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0"/>
        <w:rPr>
          <w:sz w:val="28"/>
        </w:rPr>
      </w:pPr>
    </w:p>
    <w:p>
      <w:pPr>
        <w:pStyle w:val="2"/>
        <w:ind w:left="603"/>
      </w:pPr>
      <w:r>
        <w:t>功能概述</w:t>
      </w:r>
    </w:p>
    <w:p>
      <w:pPr>
        <w:pStyle w:val="4"/>
        <w:spacing w:before="89" w:line="256" w:lineRule="exact"/>
        <w:ind w:left="657"/>
      </w:pPr>
      <w:r>
        <w:t>本测试仪所具有的基本功能包括：</w:t>
      </w:r>
    </w:p>
    <w:p>
      <w:pPr>
        <w:pStyle w:val="3"/>
        <w:spacing w:line="371" w:lineRule="exact"/>
      </w:pPr>
      <w:r>
        <w:rPr>
          <w:rFonts w:ascii="Times New Roman" w:eastAsia="Times New Roman"/>
        </w:rPr>
        <w:t>1</w:t>
      </w:r>
      <w:r>
        <w:t>， 电池静态参数快速检测</w:t>
      </w:r>
    </w:p>
    <w:p>
      <w:pPr>
        <w:pStyle w:val="10"/>
        <w:numPr>
          <w:ilvl w:val="1"/>
          <w:numId w:val="1"/>
        </w:numPr>
        <w:tabs>
          <w:tab w:val="left" w:pos="1796"/>
        </w:tabs>
        <w:spacing w:before="0" w:after="0" w:line="267" w:lineRule="exact"/>
        <w:ind w:left="1795" w:right="0" w:hanging="390"/>
        <w:jc w:val="left"/>
        <w:rPr>
          <w:sz w:val="21"/>
        </w:rPr>
      </w:pPr>
      <w:r>
        <w:rPr>
          <w:spacing w:val="-2"/>
          <w:sz w:val="21"/>
        </w:rPr>
        <w:t>电池电压检测</w:t>
      </w:r>
      <w:r>
        <w:rPr>
          <w:spacing w:val="-5"/>
          <w:sz w:val="21"/>
        </w:rPr>
        <w:t>（对于已经处于保护状态的锂电池，可自动唤醒</w:t>
      </w:r>
      <w:r>
        <w:rPr>
          <w:sz w:val="21"/>
        </w:rPr>
        <w:t>）</w:t>
      </w:r>
    </w:p>
    <w:p>
      <w:pPr>
        <w:pStyle w:val="10"/>
        <w:numPr>
          <w:ilvl w:val="1"/>
          <w:numId w:val="1"/>
        </w:numPr>
        <w:tabs>
          <w:tab w:val="left" w:pos="1796"/>
        </w:tabs>
        <w:spacing w:before="43" w:after="0" w:line="240" w:lineRule="auto"/>
        <w:ind w:left="1795" w:right="0" w:hanging="390"/>
        <w:jc w:val="left"/>
        <w:rPr>
          <w:sz w:val="21"/>
        </w:rPr>
      </w:pPr>
      <w:r>
        <w:rPr>
          <w:spacing w:val="-2"/>
          <w:sz w:val="21"/>
        </w:rPr>
        <w:t>电池内阻检测</w:t>
      </w:r>
    </w:p>
    <w:p>
      <w:pPr>
        <w:pStyle w:val="10"/>
        <w:numPr>
          <w:ilvl w:val="1"/>
          <w:numId w:val="1"/>
        </w:numPr>
        <w:tabs>
          <w:tab w:val="left" w:pos="1796"/>
        </w:tabs>
        <w:spacing w:before="43" w:after="0" w:line="240" w:lineRule="auto"/>
        <w:ind w:left="1795" w:right="0" w:hanging="390"/>
        <w:jc w:val="left"/>
        <w:rPr>
          <w:sz w:val="21"/>
        </w:rPr>
      </w:pPr>
      <w:r>
        <w:rPr>
          <w:spacing w:val="-3"/>
          <w:sz w:val="21"/>
        </w:rPr>
        <w:t>电池可充电性能检测</w:t>
      </w:r>
    </w:p>
    <w:p>
      <w:pPr>
        <w:pStyle w:val="10"/>
        <w:numPr>
          <w:ilvl w:val="1"/>
          <w:numId w:val="1"/>
        </w:numPr>
        <w:tabs>
          <w:tab w:val="left" w:pos="1796"/>
        </w:tabs>
        <w:spacing w:before="43" w:after="0" w:line="240" w:lineRule="auto"/>
        <w:ind w:left="1795" w:right="0" w:hanging="390"/>
        <w:jc w:val="left"/>
        <w:rPr>
          <w:sz w:val="21"/>
        </w:rPr>
      </w:pPr>
      <w:r>
        <w:rPr>
          <w:spacing w:val="-3"/>
          <w:sz w:val="21"/>
        </w:rPr>
        <w:t>电池可放电性能检测</w:t>
      </w:r>
    </w:p>
    <w:p>
      <w:pPr>
        <w:pStyle w:val="10"/>
        <w:numPr>
          <w:ilvl w:val="1"/>
          <w:numId w:val="1"/>
        </w:numPr>
        <w:tabs>
          <w:tab w:val="left" w:pos="1796"/>
        </w:tabs>
        <w:spacing w:before="43" w:after="0" w:line="240" w:lineRule="auto"/>
        <w:ind w:left="1795" w:right="0" w:hanging="390"/>
        <w:jc w:val="left"/>
        <w:rPr>
          <w:sz w:val="21"/>
        </w:rPr>
      </w:pPr>
      <w:r>
        <w:rPr>
          <w:spacing w:val="-3"/>
          <w:sz w:val="21"/>
        </w:rPr>
        <w:t>电池过电流大小检测</w:t>
      </w:r>
      <w:r>
        <w:rPr>
          <w:sz w:val="21"/>
        </w:rPr>
        <w:t>（</w:t>
      </w:r>
      <w:r>
        <w:rPr>
          <w:spacing w:val="-3"/>
          <w:sz w:val="21"/>
        </w:rPr>
        <w:t>仅针对锂电池</w:t>
      </w:r>
      <w:r>
        <w:rPr>
          <w:sz w:val="21"/>
        </w:rPr>
        <w:t>）</w:t>
      </w:r>
    </w:p>
    <w:p>
      <w:pPr>
        <w:pStyle w:val="10"/>
        <w:numPr>
          <w:ilvl w:val="1"/>
          <w:numId w:val="1"/>
        </w:numPr>
        <w:tabs>
          <w:tab w:val="left" w:pos="1796"/>
        </w:tabs>
        <w:spacing w:before="43" w:after="0" w:line="240" w:lineRule="auto"/>
        <w:ind w:left="1795" w:right="0" w:hanging="390"/>
        <w:jc w:val="left"/>
        <w:rPr>
          <w:sz w:val="21"/>
        </w:rPr>
      </w:pPr>
      <w:r>
        <w:rPr>
          <w:spacing w:val="-3"/>
          <w:sz w:val="21"/>
        </w:rPr>
        <w:t>电池短路保护功能检测</w:t>
      </w:r>
      <w:r>
        <w:rPr>
          <w:spacing w:val="-5"/>
          <w:sz w:val="21"/>
        </w:rPr>
        <w:t>（</w:t>
      </w:r>
      <w:r>
        <w:rPr>
          <w:spacing w:val="-2"/>
          <w:sz w:val="21"/>
        </w:rPr>
        <w:t>仅针对锂电池</w:t>
      </w:r>
      <w:r>
        <w:rPr>
          <w:sz w:val="21"/>
        </w:rPr>
        <w:t>）</w:t>
      </w:r>
    </w:p>
    <w:p>
      <w:pPr>
        <w:pStyle w:val="10"/>
        <w:numPr>
          <w:ilvl w:val="1"/>
          <w:numId w:val="1"/>
        </w:numPr>
        <w:tabs>
          <w:tab w:val="left" w:pos="1796"/>
        </w:tabs>
        <w:spacing w:before="42" w:after="0" w:line="240" w:lineRule="auto"/>
        <w:ind w:left="1795" w:right="0" w:hanging="390"/>
        <w:jc w:val="left"/>
        <w:rPr>
          <w:sz w:val="21"/>
        </w:rPr>
      </w:pPr>
      <w:r>
        <w:rPr>
          <w:spacing w:val="-7"/>
          <w:sz w:val="21"/>
        </w:rPr>
        <w:t xml:space="preserve">电池内部识别电阻 </w:t>
      </w:r>
      <w:r>
        <w:rPr>
          <w:rFonts w:ascii="Times New Roman" w:eastAsia="Times New Roman"/>
          <w:sz w:val="21"/>
        </w:rPr>
        <w:t>1</w:t>
      </w:r>
      <w:r>
        <w:rPr>
          <w:sz w:val="21"/>
        </w:rPr>
        <w:t>（</w:t>
      </w:r>
      <w:r>
        <w:rPr>
          <w:spacing w:val="-2"/>
          <w:sz w:val="21"/>
        </w:rPr>
        <w:t>或热敏电阻</w:t>
      </w:r>
      <w:r>
        <w:rPr>
          <w:spacing w:val="-5"/>
          <w:sz w:val="21"/>
        </w:rPr>
        <w:t>）</w:t>
      </w:r>
      <w:r>
        <w:rPr>
          <w:sz w:val="21"/>
        </w:rPr>
        <w:t>检测</w:t>
      </w:r>
    </w:p>
    <w:p>
      <w:pPr>
        <w:pStyle w:val="10"/>
        <w:numPr>
          <w:ilvl w:val="1"/>
          <w:numId w:val="1"/>
        </w:numPr>
        <w:tabs>
          <w:tab w:val="left" w:pos="1796"/>
        </w:tabs>
        <w:spacing w:before="43" w:after="0" w:line="240" w:lineRule="auto"/>
        <w:ind w:left="1795" w:right="0" w:hanging="390"/>
        <w:jc w:val="left"/>
        <w:rPr>
          <w:sz w:val="21"/>
        </w:rPr>
      </w:pPr>
      <w:r>
        <w:rPr>
          <w:spacing w:val="-7"/>
          <w:sz w:val="21"/>
        </w:rPr>
        <w:t xml:space="preserve">电池内部识别电阻 </w:t>
      </w:r>
      <w:r>
        <w:rPr>
          <w:rFonts w:ascii="Times New Roman" w:eastAsia="Times New Roman"/>
          <w:sz w:val="21"/>
        </w:rPr>
        <w:t>2</w:t>
      </w:r>
      <w:r>
        <w:rPr>
          <w:sz w:val="21"/>
        </w:rPr>
        <w:t>（</w:t>
      </w:r>
      <w:r>
        <w:rPr>
          <w:spacing w:val="-2"/>
          <w:sz w:val="21"/>
        </w:rPr>
        <w:t>或热敏电阻</w:t>
      </w:r>
      <w:r>
        <w:rPr>
          <w:spacing w:val="-5"/>
          <w:sz w:val="21"/>
        </w:rPr>
        <w:t>）</w:t>
      </w:r>
      <w:r>
        <w:rPr>
          <w:sz w:val="21"/>
        </w:rPr>
        <w:t>检测</w:t>
      </w:r>
    </w:p>
    <w:p>
      <w:pPr>
        <w:pStyle w:val="10"/>
        <w:numPr>
          <w:ilvl w:val="1"/>
          <w:numId w:val="1"/>
        </w:numPr>
        <w:tabs>
          <w:tab w:val="left" w:pos="1796"/>
        </w:tabs>
        <w:spacing w:before="43" w:after="0" w:line="240" w:lineRule="auto"/>
        <w:ind w:left="1795" w:right="0" w:hanging="390"/>
        <w:jc w:val="left"/>
        <w:rPr>
          <w:sz w:val="21"/>
        </w:rPr>
      </w:pPr>
      <w:r>
        <w:rPr>
          <w:spacing w:val="-5"/>
          <w:sz w:val="21"/>
        </w:rPr>
        <w:t>以上可检测数值大小的部分，可分别设定上限和下限加以快速筛选。</w:t>
      </w:r>
    </w:p>
    <w:p>
      <w:pPr>
        <w:pStyle w:val="10"/>
        <w:numPr>
          <w:ilvl w:val="1"/>
          <w:numId w:val="1"/>
        </w:numPr>
        <w:tabs>
          <w:tab w:val="left" w:pos="1796"/>
        </w:tabs>
        <w:spacing w:before="43" w:after="0" w:line="240" w:lineRule="auto"/>
        <w:ind w:left="1795" w:right="0" w:hanging="390"/>
        <w:jc w:val="left"/>
        <w:rPr>
          <w:sz w:val="21"/>
        </w:rPr>
      </w:pPr>
      <w:r>
        <w:rPr>
          <w:spacing w:val="-5"/>
          <w:sz w:val="21"/>
        </w:rPr>
        <w:t>对于通讯码片的电池可进行通讯码测试</w:t>
      </w:r>
      <w:r>
        <w:rPr>
          <w:sz w:val="21"/>
        </w:rPr>
        <w:t>（</w:t>
      </w:r>
      <w:r>
        <w:rPr>
          <w:spacing w:val="8"/>
          <w:sz w:val="21"/>
        </w:rPr>
        <w:t>目前仅针对</w:t>
      </w:r>
      <w:r>
        <w:rPr>
          <w:rFonts w:ascii="Times New Roman" w:eastAsia="Times New Roman"/>
          <w:sz w:val="21"/>
        </w:rPr>
        <w:t>DS2502</w:t>
      </w:r>
      <w:r>
        <w:rPr>
          <w:rFonts w:ascii="Times New Roman" w:eastAsia="Times New Roman"/>
          <w:spacing w:val="7"/>
          <w:sz w:val="21"/>
        </w:rPr>
        <w:t xml:space="preserve"> </w:t>
      </w:r>
      <w:r>
        <w:rPr>
          <w:spacing w:val="-2"/>
          <w:sz w:val="21"/>
        </w:rPr>
        <w:t>兼容码片</w:t>
      </w:r>
      <w:r>
        <w:rPr>
          <w:sz w:val="21"/>
        </w:rPr>
        <w:t>）</w:t>
      </w:r>
    </w:p>
    <w:p>
      <w:pPr>
        <w:pStyle w:val="4"/>
        <w:spacing w:before="4"/>
        <w:rPr>
          <w:sz w:val="22"/>
        </w:rPr>
      </w:pPr>
    </w:p>
    <w:p>
      <w:pPr>
        <w:pStyle w:val="3"/>
        <w:spacing w:line="384" w:lineRule="exact"/>
      </w:pPr>
      <w:r>
        <w:rPr>
          <w:rFonts w:ascii="Times New Roman" w:eastAsia="Times New Roman"/>
        </w:rPr>
        <w:t>2</w:t>
      </w:r>
      <w:r>
        <w:t>， 电池容量检测</w:t>
      </w:r>
    </w:p>
    <w:p>
      <w:pPr>
        <w:pStyle w:val="4"/>
        <w:spacing w:line="278" w:lineRule="auto"/>
        <w:ind w:left="1377" w:right="224"/>
        <w:jc w:val="both"/>
      </w:pPr>
      <w:r>
        <w:rPr>
          <w:spacing w:val="-10"/>
        </w:rPr>
        <w:t>针对所选择的电池类型和电池串联个数以及电池容量，自动选择最合适的电压和电流，进行一次完整的充电和放电测试，在放电过程中，计算电池的真实容</w:t>
      </w:r>
      <w:r>
        <w:rPr>
          <w:spacing w:val="-5"/>
        </w:rPr>
        <w:t>量，给电池的性能判别提供有力的参考依据。</w:t>
      </w:r>
    </w:p>
    <w:p>
      <w:pPr>
        <w:pStyle w:val="4"/>
        <w:spacing w:before="9"/>
        <w:rPr>
          <w:sz w:val="18"/>
        </w:rPr>
      </w:pPr>
    </w:p>
    <w:p>
      <w:pPr>
        <w:spacing w:before="0" w:line="384" w:lineRule="exact"/>
        <w:ind w:left="1017" w:right="0" w:firstLine="0"/>
        <w:jc w:val="left"/>
        <w:rPr>
          <w:sz w:val="21"/>
        </w:rPr>
      </w:pPr>
      <w:r>
        <w:rPr>
          <w:rFonts w:ascii="Times New Roman" w:eastAsia="Times New Roman"/>
          <w:sz w:val="21"/>
        </w:rPr>
        <w:t>3</w:t>
      </w:r>
      <w:r>
        <w:rPr>
          <w:sz w:val="21"/>
        </w:rPr>
        <w:t xml:space="preserve">， </w:t>
      </w:r>
      <w:r>
        <w:rPr>
          <w:rFonts w:hint="eastAsia" w:ascii="Microsoft JhengHei" w:eastAsia="Microsoft JhengHei"/>
          <w:b/>
          <w:sz w:val="21"/>
        </w:rPr>
        <w:t>可单独选择的电池充电功能</w:t>
      </w:r>
      <w:r>
        <w:rPr>
          <w:sz w:val="21"/>
        </w:rPr>
        <w:t>。</w:t>
      </w:r>
    </w:p>
    <w:p>
      <w:pPr>
        <w:pStyle w:val="4"/>
        <w:spacing w:line="278" w:lineRule="auto"/>
        <w:ind w:left="1372" w:right="224"/>
        <w:jc w:val="both"/>
      </w:pPr>
      <w:r>
        <w:rPr>
          <w:spacing w:val="-9"/>
        </w:rPr>
        <w:t>选择此项功能，本测试仪可以作为一个多功能的智能充电器使用，针对各种类型的各种组合方式可充电电池组充电（</w:t>
      </w:r>
      <w:r>
        <w:rPr>
          <w:rFonts w:ascii="Times New Roman" w:eastAsia="Times New Roman"/>
          <w:spacing w:val="-9"/>
        </w:rPr>
        <w:t xml:space="preserve">BTS-2004 </w:t>
      </w:r>
      <w:r>
        <w:rPr>
          <w:spacing w:val="-5"/>
        </w:rPr>
        <w:t xml:space="preserve">型号最多可对 </w:t>
      </w:r>
      <w:r>
        <w:rPr>
          <w:rFonts w:ascii="Times New Roman" w:eastAsia="Times New Roman"/>
        </w:rPr>
        <w:t xml:space="preserve">4 </w:t>
      </w:r>
      <w:r>
        <w:rPr>
          <w:spacing w:val="-3"/>
        </w:rPr>
        <w:t>节串联的锂</w:t>
      </w:r>
      <w:r>
        <w:rPr>
          <w:w w:val="100"/>
        </w:rPr>
        <w:t>电池，</w:t>
      </w:r>
      <w:r>
        <w:rPr>
          <w:rFonts w:ascii="Times New Roman" w:eastAsia="Times New Roman"/>
          <w:w w:val="100"/>
        </w:rPr>
        <w:t>12</w:t>
      </w:r>
      <w:r>
        <w:rPr>
          <w:rFonts w:ascii="Times New Roman" w:eastAsia="Times New Roman"/>
        </w:rPr>
        <w:t xml:space="preserve"> </w:t>
      </w:r>
      <w:r>
        <w:rPr>
          <w:spacing w:val="-2"/>
          <w:w w:val="100"/>
        </w:rPr>
        <w:t>串的镍氢电池，</w:t>
      </w:r>
      <w:r>
        <w:rPr>
          <w:rFonts w:ascii="Times New Roman" w:eastAsia="Times New Roman"/>
          <w:w w:val="100"/>
        </w:rPr>
        <w:t>6</w:t>
      </w:r>
      <w:r>
        <w:rPr>
          <w:rFonts w:ascii="Times New Roman" w:eastAsia="Times New Roman"/>
        </w:rPr>
        <w:t xml:space="preserve"> </w:t>
      </w:r>
      <w:r>
        <w:rPr>
          <w:spacing w:val="-4"/>
          <w:w w:val="100"/>
        </w:rPr>
        <w:t>串的免维护电池进行快速充电</w:t>
      </w:r>
      <w:r>
        <w:rPr>
          <w:spacing w:val="-106"/>
          <w:w w:val="100"/>
        </w:rPr>
        <w:t>）</w:t>
      </w:r>
      <w:r>
        <w:rPr>
          <w:spacing w:val="-3"/>
          <w:w w:val="100"/>
        </w:rPr>
        <w:t>，极大的方便了电</w:t>
      </w:r>
      <w:r>
        <w:rPr>
          <w:spacing w:val="-10"/>
        </w:rPr>
        <w:t>池使用和测试的方便，在充电的同时，实时显示充电时间，以及已经充入的电量</w:t>
      </w:r>
      <w:r>
        <w:rPr>
          <w:rFonts w:ascii="Times New Roman" w:eastAsia="Times New Roman"/>
          <w:spacing w:val="-4"/>
        </w:rPr>
        <w:t>(</w:t>
      </w:r>
      <w:r>
        <w:rPr>
          <w:spacing w:val="-27"/>
        </w:rPr>
        <w:t xml:space="preserve">以 </w:t>
      </w:r>
      <w:r>
        <w:rPr>
          <w:rFonts w:ascii="Times New Roman" w:eastAsia="Times New Roman"/>
        </w:rPr>
        <w:t xml:space="preserve">mAH </w:t>
      </w:r>
      <w:r>
        <w:rPr>
          <w:spacing w:val="-2"/>
        </w:rPr>
        <w:t>为单位显示</w:t>
      </w:r>
      <w:r>
        <w:rPr>
          <w:rFonts w:ascii="Times New Roman" w:eastAsia="Times New Roman"/>
          <w:spacing w:val="-4"/>
        </w:rPr>
        <w:t>)</w:t>
      </w:r>
      <w:r>
        <w:rPr>
          <w:spacing w:val="-53"/>
        </w:rPr>
        <w:t>。。</w:t>
      </w:r>
    </w:p>
    <w:p>
      <w:pPr>
        <w:pStyle w:val="4"/>
        <w:spacing w:before="9"/>
        <w:rPr>
          <w:sz w:val="18"/>
        </w:rPr>
      </w:pPr>
    </w:p>
    <w:p>
      <w:pPr>
        <w:spacing w:before="0" w:line="384" w:lineRule="exact"/>
        <w:ind w:left="1017" w:right="0" w:firstLine="0"/>
        <w:jc w:val="left"/>
        <w:rPr>
          <w:sz w:val="21"/>
        </w:rPr>
      </w:pPr>
      <w:r>
        <w:rPr>
          <w:rFonts w:ascii="Times New Roman" w:eastAsia="Times New Roman"/>
          <w:sz w:val="21"/>
        </w:rPr>
        <w:t>4</w:t>
      </w:r>
      <w:r>
        <w:rPr>
          <w:sz w:val="21"/>
        </w:rPr>
        <w:t xml:space="preserve">， </w:t>
      </w:r>
      <w:r>
        <w:rPr>
          <w:rFonts w:hint="eastAsia" w:ascii="Microsoft JhengHei" w:eastAsia="Microsoft JhengHei"/>
          <w:b/>
          <w:sz w:val="21"/>
        </w:rPr>
        <w:t>可单独选择的电池放电功能</w:t>
      </w:r>
      <w:r>
        <w:rPr>
          <w:sz w:val="21"/>
        </w:rPr>
        <w:t>。</w:t>
      </w:r>
    </w:p>
    <w:p>
      <w:pPr>
        <w:pStyle w:val="4"/>
        <w:spacing w:line="278" w:lineRule="auto"/>
        <w:ind w:left="1377" w:right="123"/>
      </w:pPr>
      <w:r>
        <w:rPr>
          <w:spacing w:val="-16"/>
        </w:rPr>
        <w:t xml:space="preserve">选择此项功能，本测试仪可以单独对一个电池作放电，同时控制放电截止电压， </w:t>
      </w:r>
      <w:r>
        <w:rPr>
          <w:spacing w:val="-8"/>
        </w:rPr>
        <w:t>避免了通常采用电子负载或者电阻放电带来的容易过放电的弊端，非常方便的</w:t>
      </w:r>
      <w:r>
        <w:rPr>
          <w:spacing w:val="-10"/>
        </w:rPr>
        <w:t>适合工厂对电池产品的测试，操作也很方便，只需要选择电池类型，电压和容</w:t>
      </w:r>
      <w:r>
        <w:rPr>
          <w:spacing w:val="-5"/>
        </w:rPr>
        <w:t>量就可以启动智能放电程序，安全的对电池进行放电操作。</w:t>
      </w:r>
    </w:p>
    <w:p>
      <w:pPr>
        <w:pStyle w:val="4"/>
        <w:spacing w:before="9"/>
        <w:rPr>
          <w:sz w:val="18"/>
        </w:rPr>
      </w:pPr>
    </w:p>
    <w:p>
      <w:pPr>
        <w:spacing w:before="1" w:line="384" w:lineRule="exact"/>
        <w:ind w:left="1017" w:right="0" w:firstLine="0"/>
        <w:jc w:val="left"/>
        <w:rPr>
          <w:sz w:val="21"/>
        </w:rPr>
      </w:pPr>
      <w:r>
        <w:rPr>
          <w:rFonts w:ascii="Times New Roman" w:eastAsia="Times New Roman"/>
          <w:sz w:val="21"/>
        </w:rPr>
        <w:t>5</w:t>
      </w:r>
      <w:r>
        <w:rPr>
          <w:sz w:val="21"/>
        </w:rPr>
        <w:t xml:space="preserve">， </w:t>
      </w:r>
      <w:r>
        <w:rPr>
          <w:rFonts w:hint="eastAsia" w:ascii="Microsoft JhengHei" w:eastAsia="Microsoft JhengHei"/>
          <w:b/>
          <w:sz w:val="21"/>
        </w:rPr>
        <w:t>数控电流电压源功能</w:t>
      </w:r>
      <w:r>
        <w:rPr>
          <w:sz w:val="21"/>
        </w:rPr>
        <w:t>。</w:t>
      </w:r>
    </w:p>
    <w:p>
      <w:pPr>
        <w:pStyle w:val="4"/>
        <w:spacing w:line="267" w:lineRule="exact"/>
        <w:ind w:left="1377"/>
        <w:jc w:val="both"/>
        <w:rPr>
          <w:rFonts w:ascii="Times New Roman" w:eastAsia="Times New Roman"/>
        </w:rPr>
      </w:pPr>
      <w:r>
        <w:t xml:space="preserve">选择此项功能，本仪器可作为一台精密数控直流电源使用，最大输出 </w:t>
      </w:r>
      <w:r>
        <w:rPr>
          <w:rFonts w:ascii="Times New Roman" w:eastAsia="Times New Roman"/>
        </w:rPr>
        <w:t>20V</w:t>
      </w:r>
    </w:p>
    <w:p>
      <w:pPr>
        <w:pStyle w:val="4"/>
        <w:spacing w:before="43" w:line="278" w:lineRule="auto"/>
        <w:ind w:left="1377" w:right="224"/>
        <w:jc w:val="both"/>
      </w:pPr>
      <w:r>
        <w:rPr>
          <w:w w:val="100"/>
        </w:rPr>
        <w:t>（</w:t>
      </w:r>
      <w:r>
        <w:rPr>
          <w:rFonts w:ascii="Times New Roman" w:eastAsia="Times New Roman"/>
          <w:spacing w:val="-2"/>
          <w:w w:val="100"/>
        </w:rPr>
        <w:t>B</w:t>
      </w:r>
      <w:r>
        <w:rPr>
          <w:rFonts w:ascii="Times New Roman" w:eastAsia="Times New Roman"/>
          <w:spacing w:val="-4"/>
          <w:w w:val="100"/>
        </w:rPr>
        <w:t>T</w:t>
      </w:r>
      <w:r>
        <w:rPr>
          <w:rFonts w:ascii="Times New Roman" w:eastAsia="Times New Roman"/>
          <w:spacing w:val="-3"/>
          <w:w w:val="100"/>
        </w:rPr>
        <w:t>S</w:t>
      </w:r>
      <w:r>
        <w:rPr>
          <w:rFonts w:ascii="Times New Roman" w:eastAsia="Times New Roman"/>
          <w:spacing w:val="1"/>
          <w:w w:val="100"/>
        </w:rPr>
        <w:t>-</w:t>
      </w:r>
      <w:r>
        <w:rPr>
          <w:rFonts w:ascii="Times New Roman" w:eastAsia="Times New Roman"/>
          <w:w w:val="100"/>
        </w:rPr>
        <w:t>200</w:t>
      </w:r>
      <w:r>
        <w:rPr>
          <w:rFonts w:ascii="Times New Roman" w:eastAsia="Times New Roman"/>
          <w:spacing w:val="-1"/>
          <w:w w:val="100"/>
        </w:rPr>
        <w:t>4</w:t>
      </w:r>
      <w:r>
        <w:rPr>
          <w:w w:val="100"/>
        </w:rPr>
        <w:t>）或</w:t>
      </w:r>
      <w:r>
        <w:rPr>
          <w:spacing w:val="-53"/>
        </w:rPr>
        <w:t xml:space="preserve"> </w:t>
      </w:r>
      <w:r>
        <w:rPr>
          <w:rFonts w:ascii="Times New Roman" w:eastAsia="Times New Roman"/>
          <w:w w:val="100"/>
        </w:rPr>
        <w:t>10</w:t>
      </w:r>
      <w:r>
        <w:rPr>
          <w:rFonts w:ascii="Times New Roman" w:eastAsia="Times New Roman"/>
          <w:spacing w:val="-4"/>
          <w:w w:val="100"/>
        </w:rPr>
        <w:t>V</w:t>
      </w:r>
      <w:r>
        <w:rPr>
          <w:w w:val="100"/>
        </w:rPr>
        <w:t>（</w:t>
      </w:r>
      <w:r>
        <w:rPr>
          <w:rFonts w:ascii="Times New Roman" w:eastAsia="Times New Roman"/>
          <w:spacing w:val="-2"/>
          <w:w w:val="100"/>
        </w:rPr>
        <w:t>B</w:t>
      </w:r>
      <w:r>
        <w:rPr>
          <w:rFonts w:ascii="Times New Roman" w:eastAsia="Times New Roman"/>
          <w:spacing w:val="-4"/>
          <w:w w:val="100"/>
        </w:rPr>
        <w:t>T</w:t>
      </w:r>
      <w:r>
        <w:rPr>
          <w:rFonts w:ascii="Times New Roman" w:eastAsia="Times New Roman"/>
          <w:spacing w:val="2"/>
          <w:w w:val="100"/>
        </w:rPr>
        <w:t>S</w:t>
      </w:r>
      <w:r>
        <w:rPr>
          <w:rFonts w:ascii="Times New Roman" w:eastAsia="Times New Roman"/>
          <w:spacing w:val="1"/>
          <w:w w:val="100"/>
        </w:rPr>
        <w:t>-</w:t>
      </w:r>
      <w:r>
        <w:rPr>
          <w:rFonts w:ascii="Times New Roman" w:eastAsia="Times New Roman"/>
          <w:w w:val="100"/>
        </w:rPr>
        <w:t>200</w:t>
      </w:r>
      <w:r>
        <w:rPr>
          <w:rFonts w:ascii="Times New Roman" w:eastAsia="Times New Roman"/>
          <w:spacing w:val="-1"/>
          <w:w w:val="100"/>
        </w:rPr>
        <w:t>2</w:t>
      </w:r>
      <w:r>
        <w:rPr>
          <w:spacing w:val="-106"/>
          <w:w w:val="100"/>
        </w:rPr>
        <w:t>）</w:t>
      </w:r>
      <w:r>
        <w:rPr>
          <w:spacing w:val="-2"/>
          <w:w w:val="100"/>
        </w:rPr>
        <w:t>，最大输出</w:t>
      </w:r>
      <w:r>
        <w:rPr>
          <w:spacing w:val="-53"/>
        </w:rPr>
        <w:t xml:space="preserve"> </w:t>
      </w:r>
      <w:r>
        <w:rPr>
          <w:rFonts w:ascii="Times New Roman" w:eastAsia="Times New Roman"/>
          <w:w w:val="100"/>
        </w:rPr>
        <w:t>2A</w:t>
      </w:r>
      <w:r>
        <w:rPr>
          <w:rFonts w:ascii="Times New Roman" w:eastAsia="Times New Roman"/>
        </w:rPr>
        <w:t xml:space="preserve"> </w:t>
      </w:r>
      <w:r>
        <w:rPr>
          <w:spacing w:val="-4"/>
          <w:w w:val="100"/>
        </w:rPr>
        <w:t>的直流电源，可以直接设定</w:t>
      </w:r>
      <w:r>
        <w:rPr>
          <w:spacing w:val="-11"/>
        </w:rPr>
        <w:t>输出电压和限制电流，可以很方便的用在电池特殊充电，测试，以及给其他设</w:t>
      </w:r>
      <w:r>
        <w:rPr>
          <w:spacing w:val="-5"/>
        </w:rPr>
        <w:t>备供电的功能，扩大的仪器的适用范围。</w:t>
      </w:r>
    </w:p>
    <w:p>
      <w:pPr>
        <w:pStyle w:val="4"/>
        <w:spacing w:before="11"/>
        <w:rPr>
          <w:sz w:val="18"/>
        </w:rPr>
      </w:pPr>
    </w:p>
    <w:p>
      <w:pPr>
        <w:spacing w:before="0" w:line="384" w:lineRule="exact"/>
        <w:ind w:left="1017" w:right="0" w:firstLine="0"/>
        <w:jc w:val="left"/>
        <w:rPr>
          <w:sz w:val="21"/>
        </w:rPr>
      </w:pPr>
      <w:r>
        <w:rPr>
          <w:rFonts w:ascii="Times New Roman" w:eastAsia="Times New Roman"/>
          <w:sz w:val="21"/>
        </w:rPr>
        <w:t>6</w:t>
      </w:r>
      <w:r>
        <w:rPr>
          <w:sz w:val="21"/>
        </w:rPr>
        <w:t xml:space="preserve">， </w:t>
      </w:r>
      <w:r>
        <w:rPr>
          <w:rFonts w:hint="eastAsia" w:ascii="Microsoft JhengHei" w:eastAsia="Microsoft JhengHei"/>
          <w:b/>
          <w:sz w:val="21"/>
        </w:rPr>
        <w:t>数控电子负载功能</w:t>
      </w:r>
      <w:r>
        <w:rPr>
          <w:sz w:val="21"/>
        </w:rPr>
        <w:t>。</w:t>
      </w:r>
    </w:p>
    <w:p>
      <w:pPr>
        <w:pStyle w:val="4"/>
        <w:spacing w:line="278" w:lineRule="auto"/>
        <w:ind w:left="1377" w:right="138"/>
      </w:pPr>
      <w:r>
        <w:rPr>
          <w:spacing w:val="-6"/>
        </w:rPr>
        <w:t xml:space="preserve">选择此项功能，本仪器可作为一台精密电子负载使用，可以设定工作在恒流， </w:t>
      </w:r>
      <w:r>
        <w:rPr>
          <w:spacing w:val="-10"/>
        </w:rPr>
        <w:t>恒压，恒电阻，以及恒功率模式下运行，在恒压之外的运行模式下，还可以设</w:t>
      </w:r>
      <w:r>
        <w:rPr>
          <w:spacing w:val="-7"/>
        </w:rPr>
        <w:t>定截止电压</w:t>
      </w:r>
      <w:r>
        <w:rPr>
          <w:rFonts w:ascii="Times New Roman" w:eastAsia="Times New Roman"/>
        </w:rPr>
        <w:t>(cut</w:t>
      </w:r>
      <w:r>
        <w:rPr>
          <w:rFonts w:ascii="Times New Roman" w:eastAsia="Times New Roman"/>
          <w:spacing w:val="12"/>
        </w:rPr>
        <w:t xml:space="preserve"> </w:t>
      </w:r>
      <w:r>
        <w:rPr>
          <w:rFonts w:ascii="Times New Roman" w:eastAsia="Times New Roman"/>
        </w:rPr>
        <w:t>off)</w:t>
      </w:r>
      <w:r>
        <w:t>，以方便电池的放电测量，可以让负载电压低于设定截止</w:t>
      </w:r>
      <w:r>
        <w:rPr>
          <w:spacing w:val="-10"/>
        </w:rPr>
        <w:t>电压的时候，自动切断工作电流，避免电池的深度放电对电池的损害。除此之</w:t>
      </w:r>
    </w:p>
    <w:p>
      <w:pPr>
        <w:spacing w:after="0" w:line="278" w:lineRule="auto"/>
        <w:sectPr>
          <w:headerReference r:id="rId3" w:type="default"/>
          <w:footerReference r:id="rId4" w:type="default"/>
          <w:pgSz w:w="11900" w:h="16840"/>
          <w:pgMar w:top="1100" w:right="1560" w:bottom="1180" w:left="1680" w:header="472" w:footer="990" w:gutter="0"/>
        </w:sectPr>
      </w:pPr>
    </w:p>
    <w:p>
      <w:pPr>
        <w:pStyle w:val="4"/>
        <w:spacing w:before="9"/>
        <w:rPr>
          <w:sz w:val="14"/>
        </w:rPr>
      </w:pPr>
    </w:p>
    <w:p>
      <w:pPr>
        <w:pStyle w:val="4"/>
        <w:spacing w:before="72" w:line="278" w:lineRule="auto"/>
        <w:ind w:left="1377" w:right="229"/>
      </w:pPr>
      <w:r>
        <w:rPr>
          <w:spacing w:val="-10"/>
        </w:rPr>
        <w:t>外，也可以将本仪器用于其他需要电子负载的场合，如充电器测试，开关电源</w:t>
      </w:r>
      <w:r>
        <w:rPr>
          <w:spacing w:val="-3"/>
        </w:rPr>
        <w:t>的老化测试等等。</w:t>
      </w:r>
    </w:p>
    <w:p>
      <w:pPr>
        <w:pStyle w:val="4"/>
        <w:spacing w:before="11"/>
        <w:rPr>
          <w:sz w:val="18"/>
        </w:rPr>
      </w:pPr>
    </w:p>
    <w:p>
      <w:pPr>
        <w:pStyle w:val="3"/>
        <w:spacing w:before="1" w:line="384" w:lineRule="exact"/>
      </w:pPr>
      <w:r>
        <w:rPr>
          <w:rFonts w:ascii="Times New Roman" w:eastAsia="Times New Roman"/>
        </w:rPr>
        <w:t>7</w:t>
      </w:r>
      <w:r>
        <w:rPr>
          <w:spacing w:val="-1"/>
        </w:rPr>
        <w:t>， 电压和内阻表功能</w:t>
      </w:r>
    </w:p>
    <w:p>
      <w:pPr>
        <w:pStyle w:val="4"/>
        <w:spacing w:line="278" w:lineRule="auto"/>
        <w:ind w:left="1377" w:right="229"/>
        <w:jc w:val="both"/>
      </w:pPr>
      <w:r>
        <w:rPr>
          <w:spacing w:val="-1"/>
        </w:rPr>
        <w:t xml:space="preserve">选择此项功能，本仪器可以作为一个普通 </w:t>
      </w:r>
      <w:r>
        <w:rPr>
          <w:rFonts w:ascii="Times New Roman" w:eastAsia="Times New Roman"/>
        </w:rPr>
        <w:t xml:space="preserve">3 </w:t>
      </w:r>
      <w:r>
        <w:t>位半数字电压表和数字毫欧表使</w:t>
      </w:r>
      <w:r>
        <w:rPr>
          <w:spacing w:val="-7"/>
        </w:rPr>
        <w:t xml:space="preserve">用，可以连续的指示输入电压和电池的内阻，以及附加的两个 </w:t>
      </w:r>
      <w:r>
        <w:rPr>
          <w:rFonts w:ascii="Times New Roman" w:eastAsia="Times New Roman"/>
        </w:rPr>
        <w:t xml:space="preserve">ID </w:t>
      </w:r>
      <w:r>
        <w:rPr>
          <w:spacing w:val="-5"/>
        </w:rPr>
        <w:t>电阻值，可以直接代替专用内阻表使用，用于快速的电池筛选和检测。</w:t>
      </w:r>
    </w:p>
    <w:p>
      <w:pPr>
        <w:pStyle w:val="4"/>
        <w:spacing w:before="9"/>
        <w:rPr>
          <w:sz w:val="18"/>
        </w:rPr>
      </w:pPr>
    </w:p>
    <w:p>
      <w:pPr>
        <w:pStyle w:val="3"/>
        <w:spacing w:line="384" w:lineRule="exact"/>
      </w:pPr>
      <w:r>
        <w:rPr>
          <w:rFonts w:ascii="Times New Roman" w:eastAsia="Times New Roman"/>
        </w:rPr>
        <w:t>8</w:t>
      </w:r>
      <w:r>
        <w:t>， 仪器校准功能</w:t>
      </w:r>
    </w:p>
    <w:p>
      <w:pPr>
        <w:pStyle w:val="4"/>
        <w:spacing w:line="278" w:lineRule="auto"/>
        <w:ind w:left="1377" w:right="123"/>
      </w:pPr>
      <w:r>
        <w:rPr>
          <w:spacing w:val="-10"/>
        </w:rPr>
        <w:t>选择此项功能，可以在不开外壳的情况下，对仪器作校准处理，以随时保持较</w:t>
      </w:r>
      <w:r>
        <w:rPr>
          <w:spacing w:val="-5"/>
        </w:rPr>
        <w:t xml:space="preserve">高的测量精度，可以校准的项目包括，电压测量，内阻测量，充电电流测量， </w:t>
      </w:r>
      <w:r>
        <w:rPr>
          <w:spacing w:val="-17"/>
        </w:rPr>
        <w:t>放电电流测量等等，此项功能选择需要输入校准密码，避免无关人员的误操作。</w:t>
      </w:r>
    </w:p>
    <w:p>
      <w:pPr>
        <w:pStyle w:val="4"/>
        <w:spacing w:before="9"/>
        <w:rPr>
          <w:sz w:val="18"/>
        </w:rPr>
      </w:pPr>
    </w:p>
    <w:p>
      <w:pPr>
        <w:pStyle w:val="3"/>
        <w:spacing w:line="384" w:lineRule="exact"/>
        <w:ind w:left="955"/>
      </w:pPr>
      <w:r>
        <w:rPr>
          <w:rFonts w:ascii="Times New Roman" w:eastAsia="Times New Roman"/>
        </w:rPr>
        <w:t>9</w:t>
      </w:r>
      <w:r>
        <w:t xml:space="preserve">，读码功能（目前仅针对 </w:t>
      </w:r>
      <w:r>
        <w:rPr>
          <w:rFonts w:ascii="Times New Roman" w:eastAsia="Times New Roman"/>
        </w:rPr>
        <w:t xml:space="preserve">DS2502 </w:t>
      </w:r>
      <w:r>
        <w:t xml:space="preserve">兼容码片，适用于所有 </w:t>
      </w:r>
      <w:r>
        <w:rPr>
          <w:rFonts w:ascii="Times New Roman" w:eastAsia="Times New Roman"/>
        </w:rPr>
        <w:t xml:space="preserve">MOTO </w:t>
      </w:r>
      <w:r>
        <w:t>手机电池）</w:t>
      </w:r>
    </w:p>
    <w:p>
      <w:pPr>
        <w:pStyle w:val="4"/>
        <w:spacing w:line="278" w:lineRule="auto"/>
        <w:ind w:left="1377" w:right="224"/>
        <w:jc w:val="both"/>
      </w:pPr>
      <w:r>
        <w:rPr>
          <w:spacing w:val="-9"/>
        </w:rPr>
        <w:t xml:space="preserve">选择此项功能，能够读出 </w:t>
      </w:r>
      <w:r>
        <w:rPr>
          <w:rFonts w:ascii="Times New Roman" w:eastAsia="Times New Roman"/>
        </w:rPr>
        <w:t xml:space="preserve">DS2502 </w:t>
      </w:r>
      <w:r>
        <w:rPr>
          <w:spacing w:val="-6"/>
        </w:rPr>
        <w:t>兼容码片的所有内部数据，可是实时观察任</w:t>
      </w:r>
      <w:r>
        <w:rPr>
          <w:spacing w:val="-1"/>
        </w:rPr>
        <w:t>何一个地址的数据，并看到最后的</w:t>
      </w:r>
      <w:r>
        <w:rPr>
          <w:rFonts w:ascii="Times New Roman" w:eastAsia="Times New Roman"/>
        </w:rPr>
        <w:t xml:space="preserve">CRC </w:t>
      </w:r>
      <w:r>
        <w:rPr>
          <w:spacing w:val="-5"/>
        </w:rPr>
        <w:t>校验数据，通过比较最后两个字节的</w:t>
      </w:r>
      <w:r>
        <w:rPr>
          <w:rFonts w:ascii="Times New Roman" w:eastAsia="Times New Roman"/>
          <w:spacing w:val="-5"/>
        </w:rPr>
        <w:t xml:space="preserve">CRC </w:t>
      </w:r>
      <w:r>
        <w:rPr>
          <w:spacing w:val="-5"/>
        </w:rPr>
        <w:t>校验数据，可以判断传输数据是否出错。</w:t>
      </w:r>
    </w:p>
    <w:p>
      <w:pPr>
        <w:spacing w:after="0" w:line="278" w:lineRule="auto"/>
        <w:jc w:val="both"/>
        <w:sectPr>
          <w:pgSz w:w="11900" w:h="16840"/>
          <w:pgMar w:top="1100" w:right="1560" w:bottom="1180" w:left="1680" w:header="472" w:footer="990" w:gutter="0"/>
        </w:sectPr>
      </w:pPr>
    </w:p>
    <w:p>
      <w:pPr>
        <w:pStyle w:val="4"/>
        <w:spacing w:before="6"/>
        <w:rPr>
          <w:sz w:val="24"/>
        </w:rPr>
      </w:pPr>
    </w:p>
    <w:p>
      <w:pPr>
        <w:pStyle w:val="2"/>
        <w:ind w:left="421"/>
      </w:pPr>
      <w:r>
        <w:t>仪器外观</w:t>
      </w:r>
    </w:p>
    <w:p>
      <w:pPr>
        <w:pStyle w:val="4"/>
        <w:spacing w:before="14"/>
        <w:rPr>
          <w:rFonts w:ascii="Microsoft JhengHei"/>
          <w:b/>
        </w:rPr>
      </w:pPr>
    </w:p>
    <w:p>
      <w:pPr>
        <w:pStyle w:val="4"/>
        <w:spacing w:before="1" w:line="278" w:lineRule="auto"/>
        <w:ind w:left="115" w:right="229" w:firstLine="542"/>
        <w:jc w:val="both"/>
      </w:pPr>
      <w:r>
        <w:rPr>
          <w:spacing w:val="-4"/>
        </w:rPr>
        <w:t>仪器的外观面板上面主要有三部分组成，用来显示操作和测量信息的</w:t>
      </w:r>
      <w:r>
        <w:rPr>
          <w:rFonts w:ascii="Times New Roman" w:eastAsia="Times New Roman"/>
          <w:spacing w:val="-2"/>
        </w:rPr>
        <w:t xml:space="preserve">LCD </w:t>
      </w:r>
      <w:r>
        <w:rPr>
          <w:spacing w:val="-25"/>
        </w:rPr>
        <w:t>显示器，操</w:t>
      </w:r>
      <w:r>
        <w:rPr>
          <w:spacing w:val="-4"/>
        </w:rPr>
        <w:t>作键盘，以及接线孔</w:t>
      </w:r>
    </w:p>
    <w:p>
      <w:pPr>
        <w:pStyle w:val="3"/>
        <w:spacing w:before="10" w:line="384" w:lineRule="exact"/>
        <w:ind w:left="657"/>
      </w:pPr>
      <w:r>
        <w:t>显示界面</w:t>
      </w:r>
    </w:p>
    <w:p>
      <w:pPr>
        <w:pStyle w:val="4"/>
        <w:spacing w:line="278" w:lineRule="auto"/>
        <w:ind w:left="115" w:right="224" w:firstLine="542"/>
        <w:jc w:val="both"/>
      </w:pPr>
      <w:r>
        <mc:AlternateContent>
          <mc:Choice Requires="wps">
            <w:drawing>
              <wp:anchor distT="0" distB="0" distL="0" distR="0" simplePos="0" relativeHeight="251661312" behindDoc="1" locked="0" layoutInCell="1" allowOverlap="1">
                <wp:simplePos x="0" y="0"/>
                <wp:positionH relativeFrom="page">
                  <wp:posOffset>2169795</wp:posOffset>
                </wp:positionH>
                <wp:positionV relativeFrom="paragraph">
                  <wp:posOffset>483235</wp:posOffset>
                </wp:positionV>
                <wp:extent cx="1716405" cy="890270"/>
                <wp:effectExtent l="4445" t="4445" r="12700" b="19685"/>
                <wp:wrapTopAndBottom/>
                <wp:docPr id="30" name="文本框 3"/>
                <wp:cNvGraphicFramePr/>
                <a:graphic xmlns:a="http://schemas.openxmlformats.org/drawingml/2006/main">
                  <a:graphicData uri="http://schemas.microsoft.com/office/word/2010/wordprocessingShape">
                    <wps:wsp>
                      <wps:cNvSpPr txBox="1"/>
                      <wps:spPr>
                        <a:xfrm>
                          <a:off x="0" y="0"/>
                          <a:ext cx="1716405" cy="890270"/>
                        </a:xfrm>
                        <a:prstGeom prst="rect">
                          <a:avLst/>
                        </a:prstGeom>
                        <a:noFill/>
                        <a:ln w="9143" cap="flat" cmpd="sng">
                          <a:solidFill>
                            <a:srgbClr val="000000"/>
                          </a:solidFill>
                          <a:prstDash val="solid"/>
                          <a:miter/>
                          <a:headEnd type="none" w="med" len="med"/>
                          <a:tailEnd type="none" w="med" len="med"/>
                        </a:ln>
                      </wps:spPr>
                      <wps:txbx>
                        <w:txbxContent>
                          <w:p>
                            <w:pPr>
                              <w:pStyle w:val="4"/>
                              <w:spacing w:before="90" w:line="278" w:lineRule="auto"/>
                              <w:ind w:left="352" w:right="412" w:hanging="207"/>
                              <w:rPr>
                                <w:rFonts w:ascii="Dotum"/>
                              </w:rPr>
                            </w:pPr>
                            <w:r>
                              <w:rPr>
                                <w:rFonts w:ascii="Dotum"/>
                              </w:rPr>
                              <w:t>-&gt;1.Static Test 2.Capacity Test 3.Battery charge 4.Battery discharge</w:t>
                            </w:r>
                          </w:p>
                        </w:txbxContent>
                      </wps:txbx>
                      <wps:bodyPr lIns="0" tIns="0" rIns="0" bIns="0" upright="1"/>
                    </wps:wsp>
                  </a:graphicData>
                </a:graphic>
              </wp:anchor>
            </w:drawing>
          </mc:Choice>
          <mc:Fallback>
            <w:pict>
              <v:shape id="文本框 3" o:spid="_x0000_s1026" o:spt="202" type="#_x0000_t202" style="position:absolute;left:0pt;margin-left:170.85pt;margin-top:38.05pt;height:70.1pt;width:135.15pt;mso-position-horizontal-relative:page;mso-wrap-distance-bottom:0pt;mso-wrap-distance-top:0pt;z-index:-251655168;mso-width-relative:page;mso-height-relative:page;" filled="f" stroked="t" coordsize="21600,21600" o:gfxdata="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ux0qR2gAAAAoBAAAPAAAAAAAAAAEAIAAAACIAAABkcnMvZG93bnJl&#10;di54bWxQSwECFAAUAAAACACHTuJAOH+sW/sBAADkAwAADgAAAAAAAAABACAAAAApAQAAZHJzL2Uy&#10;b0RvYy54bWxQSwUGAAAAAAYABgBZAQAAlgUAAAAA&#10;">
                <v:fill on="f" focussize="0,0"/>
                <v:stroke weight="0.71992125984252pt" color="#000000" joinstyle="miter"/>
                <v:imagedata o:title=""/>
                <o:lock v:ext="edit" aspectratio="f"/>
                <v:textbox inset="0mm,0mm,0mm,0mm">
                  <w:txbxContent>
                    <w:p>
                      <w:pPr>
                        <w:pStyle w:val="4"/>
                        <w:spacing w:before="90" w:line="278" w:lineRule="auto"/>
                        <w:ind w:left="352" w:right="412" w:hanging="207"/>
                        <w:rPr>
                          <w:rFonts w:ascii="Dotum"/>
                        </w:rPr>
                      </w:pPr>
                      <w:r>
                        <w:rPr>
                          <w:rFonts w:ascii="Dotum"/>
                        </w:rPr>
                        <w:t>-&gt;1.Static Test 2.Capacity Test 3.Battery charge 4.Battery discharge</w:t>
                      </w:r>
                    </w:p>
                  </w:txbxContent>
                </v:textbox>
                <w10:wrap type="topAndBottom"/>
              </v:shape>
            </w:pict>
          </mc:Fallback>
        </mc:AlternateContent>
      </w:r>
      <w:r>
        <w:rPr>
          <w:spacing w:val="-1"/>
        </w:rPr>
        <w:t>本仪器的显示界面是一个大屏幕的</w:t>
      </w:r>
      <w:r>
        <w:rPr>
          <w:rFonts w:ascii="Times New Roman" w:eastAsia="Times New Roman"/>
          <w:spacing w:val="-2"/>
        </w:rPr>
        <w:t xml:space="preserve">LCD </w:t>
      </w:r>
      <w:r>
        <w:rPr>
          <w:spacing w:val="-8"/>
        </w:rPr>
        <w:t xml:space="preserve">显示器，可同时显示 </w:t>
      </w:r>
      <w:r>
        <w:rPr>
          <w:rFonts w:ascii="Times New Roman" w:eastAsia="Times New Roman"/>
        </w:rPr>
        <w:t xml:space="preserve">4 </w:t>
      </w:r>
      <w:r>
        <w:rPr>
          <w:spacing w:val="-25"/>
        </w:rPr>
        <w:t xml:space="preserve">行 </w:t>
      </w:r>
      <w:r>
        <w:rPr>
          <w:rFonts w:ascii="Times New Roman" w:eastAsia="Times New Roman"/>
        </w:rPr>
        <w:t xml:space="preserve">20 </w:t>
      </w:r>
      <w:r>
        <w:rPr>
          <w:spacing w:val="-4"/>
        </w:rPr>
        <w:t>个数字或者英文</w:t>
      </w:r>
      <w:r>
        <w:rPr>
          <w:spacing w:val="-5"/>
        </w:rPr>
        <w:t>字符显示，能够同时显示的信息比较多。详细内容参见操作说明。</w:t>
      </w:r>
    </w:p>
    <w:p>
      <w:pPr>
        <w:pStyle w:val="3"/>
        <w:spacing w:line="298" w:lineRule="exact"/>
        <w:ind w:left="657"/>
      </w:pPr>
      <w:r>
        <w:t>操作界面</w:t>
      </w:r>
    </w:p>
    <w:p>
      <w:pPr>
        <w:pStyle w:val="4"/>
        <w:spacing w:line="278" w:lineRule="auto"/>
        <w:ind w:left="115" w:right="224" w:firstLine="542"/>
        <w:jc w:val="both"/>
      </w:pPr>
      <w:r>
        <w:rPr>
          <w:spacing w:val="-3"/>
          <w:w w:val="100"/>
        </w:rPr>
        <w:t>本仪器的输入界面是</w:t>
      </w:r>
      <w:r>
        <w:rPr>
          <w:spacing w:val="-3"/>
        </w:rPr>
        <w:t xml:space="preserve"> </w:t>
      </w:r>
      <w:r>
        <w:rPr>
          <w:rFonts w:ascii="Times New Roman" w:eastAsia="Times New Roman"/>
          <w:w w:val="100"/>
        </w:rPr>
        <w:t>6</w:t>
      </w:r>
      <w:r>
        <w:rPr>
          <w:rFonts w:ascii="Times New Roman" w:eastAsia="Times New Roman"/>
        </w:rPr>
        <w:t xml:space="preserve"> </w:t>
      </w:r>
      <w:r>
        <w:rPr>
          <w:spacing w:val="-8"/>
          <w:w w:val="100"/>
        </w:rPr>
        <w:t>个轻触按键，分别是向上键，向下键，左键</w:t>
      </w:r>
      <w:r>
        <w:rPr>
          <w:w w:val="100"/>
        </w:rPr>
        <w:t>（减少</w:t>
      </w:r>
      <w:r>
        <w:rPr>
          <w:spacing w:val="-111"/>
          <w:w w:val="100"/>
        </w:rPr>
        <w:t>）</w:t>
      </w:r>
      <w:r>
        <w:rPr>
          <w:spacing w:val="-12"/>
          <w:w w:val="100"/>
        </w:rPr>
        <w:t>，右键</w:t>
      </w:r>
      <w:r>
        <w:rPr>
          <w:spacing w:val="-5"/>
          <w:w w:val="100"/>
        </w:rPr>
        <w:t>（</w:t>
      </w:r>
      <w:r>
        <w:rPr>
          <w:w w:val="100"/>
        </w:rPr>
        <w:t>增加</w:t>
      </w:r>
      <w:r>
        <w:rPr>
          <w:spacing w:val="-15"/>
          <w:w w:val="100"/>
        </w:rPr>
        <w:t>）</w:t>
      </w:r>
      <w:r>
        <w:rPr>
          <w:rFonts w:ascii="Times New Roman" w:eastAsia="Times New Roman"/>
          <w:w w:val="100"/>
        </w:rPr>
        <w:t>,</w:t>
      </w:r>
      <w:r>
        <w:rPr>
          <w:spacing w:val="-5"/>
          <w:w w:val="100"/>
        </w:rPr>
        <w:t>取消键</w:t>
      </w:r>
      <w:r>
        <w:rPr>
          <w:w w:val="100"/>
        </w:rPr>
        <w:t>（</w:t>
      </w:r>
      <w:r>
        <w:rPr>
          <w:spacing w:val="-3"/>
          <w:w w:val="100"/>
        </w:rPr>
        <w:t>返回</w:t>
      </w:r>
      <w:r>
        <w:rPr>
          <w:spacing w:val="-106"/>
          <w:w w:val="100"/>
        </w:rPr>
        <w:t>）</w:t>
      </w:r>
      <w:r>
        <w:rPr>
          <w:spacing w:val="-7"/>
          <w:w w:val="100"/>
        </w:rPr>
        <w:t>，确认键</w:t>
      </w:r>
      <w:r>
        <w:rPr>
          <w:spacing w:val="-5"/>
          <w:w w:val="100"/>
        </w:rPr>
        <w:t>（</w:t>
      </w:r>
      <w:r>
        <w:rPr>
          <w:w w:val="100"/>
        </w:rPr>
        <w:t>开始</w:t>
      </w:r>
      <w:r>
        <w:rPr>
          <w:rFonts w:ascii="Times New Roman" w:eastAsia="Times New Roman"/>
          <w:spacing w:val="-2"/>
          <w:w w:val="100"/>
        </w:rPr>
        <w:t>/</w:t>
      </w:r>
      <w:r>
        <w:rPr>
          <w:w w:val="100"/>
        </w:rPr>
        <w:t>暂停</w:t>
      </w:r>
      <w:r>
        <w:rPr>
          <w:spacing w:val="-15"/>
          <w:w w:val="100"/>
        </w:rPr>
        <w:t>）</w:t>
      </w:r>
      <w:r>
        <w:rPr>
          <w:spacing w:val="-7"/>
          <w:w w:val="100"/>
        </w:rPr>
        <w:t>键。操作非常简单，各个按键的功能单一，任何</w:t>
      </w:r>
      <w:r>
        <w:rPr>
          <w:spacing w:val="-5"/>
        </w:rPr>
        <w:t>人只要稍加熟悉，就可以熟练操作此仪器设备。如下图所示：</w:t>
      </w:r>
    </w:p>
    <w:p>
      <w:pPr>
        <w:pStyle w:val="4"/>
        <w:spacing w:before="4"/>
        <w:rPr>
          <w:sz w:val="9"/>
        </w:rPr>
      </w:pPr>
      <w:r>
        <w:drawing>
          <wp:anchor distT="0" distB="0" distL="0" distR="0" simplePos="0" relativeHeight="1024" behindDoc="0" locked="0" layoutInCell="1" allowOverlap="1">
            <wp:simplePos x="0" y="0"/>
            <wp:positionH relativeFrom="page">
              <wp:posOffset>1522095</wp:posOffset>
            </wp:positionH>
            <wp:positionV relativeFrom="paragraph">
              <wp:posOffset>100965</wp:posOffset>
            </wp:positionV>
            <wp:extent cx="3629025" cy="1647825"/>
            <wp:effectExtent l="0" t="0" r="0" b="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pic:cNvPicPr>
                      <a:picLocks noChangeAspect="1"/>
                    </pic:cNvPicPr>
                  </pic:nvPicPr>
                  <pic:blipFill>
                    <a:blip r:embed="rId8" cstate="print"/>
                    <a:stretch>
                      <a:fillRect/>
                    </a:stretch>
                  </pic:blipFill>
                  <pic:spPr>
                    <a:xfrm>
                      <a:off x="0" y="0"/>
                      <a:ext cx="3629025" cy="1647825"/>
                    </a:xfrm>
                    <a:prstGeom prst="rect">
                      <a:avLst/>
                    </a:prstGeom>
                  </pic:spPr>
                </pic:pic>
              </a:graphicData>
            </a:graphic>
          </wp:anchor>
        </w:drawing>
      </w:r>
    </w:p>
    <w:p>
      <w:pPr>
        <w:pStyle w:val="4"/>
        <w:rPr>
          <w:sz w:val="26"/>
        </w:rPr>
      </w:pPr>
    </w:p>
    <w:p>
      <w:pPr>
        <w:pStyle w:val="4"/>
        <w:spacing w:before="1" w:line="278" w:lineRule="auto"/>
        <w:ind w:left="657" w:right="123"/>
      </w:pPr>
      <w:r>
        <w:rPr>
          <w:spacing w:val="-11"/>
        </w:rPr>
        <w:t>本仪器的操作界面采用常见的多级，翻页式菜单操作界面，支持的功能多，操作简单。</w:t>
      </w:r>
      <w:r>
        <w:rPr>
          <w:spacing w:val="-8"/>
        </w:rPr>
        <w:t xml:space="preserve">主菜单就是上面所说的 </w:t>
      </w:r>
      <w:r>
        <w:rPr>
          <w:rFonts w:ascii="Times New Roman" w:eastAsia="Times New Roman"/>
        </w:rPr>
        <w:t xml:space="preserve">8 </w:t>
      </w:r>
      <w:r>
        <w:rPr>
          <w:spacing w:val="-5"/>
        </w:rPr>
        <w:t>项主要功能，按向上键或者向下键选择相应功能，按确认键</w:t>
      </w:r>
    </w:p>
    <w:p>
      <w:pPr>
        <w:pStyle w:val="4"/>
        <w:spacing w:line="278" w:lineRule="auto"/>
        <w:ind w:left="115" w:right="224"/>
      </w:pPr>
      <w:r>
        <w:rPr>
          <w:spacing w:val="-20"/>
        </w:rPr>
        <w:t>加以选择，进入设置操作界面，在操作界面中，也是按向上向下键选择对应调整项，按左</w:t>
      </w:r>
      <w:r>
        <w:t>（</w:t>
      </w:r>
      <w:r>
        <w:rPr>
          <w:spacing w:val="-12"/>
        </w:rPr>
        <w:t>减</w:t>
      </w:r>
      <w:r>
        <w:t>少）</w:t>
      </w:r>
      <w:r>
        <w:rPr>
          <w:spacing w:val="-5"/>
        </w:rPr>
        <w:t>右</w:t>
      </w:r>
      <w:r>
        <w:t>（增加</w:t>
      </w:r>
      <w:r>
        <w:rPr>
          <w:spacing w:val="-5"/>
        </w:rPr>
        <w:t>）选择设置数值，按确认键，可开始测试运行。</w:t>
      </w:r>
    </w:p>
    <w:p>
      <w:pPr>
        <w:pStyle w:val="4"/>
        <w:spacing w:line="278" w:lineRule="auto"/>
        <w:ind w:left="115" w:right="229" w:firstLine="542"/>
        <w:jc w:val="both"/>
      </w:pPr>
      <w:r>
        <w:rPr>
          <w:spacing w:val="-6"/>
        </w:rPr>
        <w:t>在任何一个操作界面中，按取消键都可以退出当前操作，并返回上一级菜单，如当前</w:t>
      </w:r>
      <w:r>
        <w:rPr>
          <w:spacing w:val="-11"/>
        </w:rPr>
        <w:t>在设置状态，按确认键则启动运行，如在运行状态，按确认键可以暂停当前操作，再次按下</w:t>
      </w:r>
      <w:r>
        <w:rPr>
          <w:spacing w:val="-4"/>
        </w:rPr>
        <w:t>确认键，可以再次启动当前运行。</w:t>
      </w:r>
    </w:p>
    <w:p>
      <w:pPr>
        <w:spacing w:after="0" w:line="278" w:lineRule="auto"/>
        <w:jc w:val="both"/>
        <w:sectPr>
          <w:pgSz w:w="11900" w:h="16840"/>
          <w:pgMar w:top="1100" w:right="1560" w:bottom="1180" w:left="1680" w:header="472" w:footer="990" w:gutter="0"/>
        </w:sectPr>
      </w:pPr>
    </w:p>
    <w:p>
      <w:pPr>
        <w:pStyle w:val="4"/>
        <w:spacing w:before="6"/>
        <w:rPr>
          <w:sz w:val="24"/>
        </w:rPr>
      </w:pPr>
    </w:p>
    <w:p>
      <w:pPr>
        <w:pStyle w:val="2"/>
        <w:ind w:left="728"/>
      </w:pPr>
      <w:r>
        <w:t>接线方式</w:t>
      </w:r>
    </w:p>
    <w:p>
      <w:pPr>
        <w:pStyle w:val="4"/>
        <w:spacing w:before="89" w:line="278" w:lineRule="auto"/>
        <w:ind w:left="537" w:right="229" w:firstLine="417"/>
        <w:jc w:val="both"/>
      </w:pPr>
      <w:r>
        <w:rPr>
          <w:spacing w:val="-7"/>
        </w:rPr>
        <w:t xml:space="preserve">本仪器具有 </w:t>
      </w:r>
      <w:r>
        <w:rPr>
          <w:rFonts w:ascii="Times New Roman" w:eastAsia="Times New Roman"/>
        </w:rPr>
        <w:t xml:space="preserve">7 </w:t>
      </w:r>
      <w:r>
        <w:rPr>
          <w:spacing w:val="-4"/>
        </w:rPr>
        <w:t xml:space="preserve">个接线端子，其中 </w:t>
      </w:r>
      <w:r>
        <w:rPr>
          <w:rFonts w:ascii="Times New Roman" w:eastAsia="Times New Roman"/>
        </w:rPr>
        <w:t>P+</w:t>
      </w:r>
      <w:r>
        <w:t>，</w:t>
      </w:r>
      <w:r>
        <w:rPr>
          <w:rFonts w:ascii="Times New Roman" w:eastAsia="Times New Roman"/>
        </w:rPr>
        <w:t>P-</w:t>
      </w:r>
      <w:r>
        <w:t>分别连接到电池的正极和负极，作为充电</w:t>
      </w:r>
      <w:r>
        <w:rPr>
          <w:spacing w:val="-5"/>
        </w:rPr>
        <w:t>电流和放电电流的连接通道，另外，</w:t>
      </w:r>
      <w:r>
        <w:rPr>
          <w:rFonts w:ascii="Times New Roman" w:eastAsia="Times New Roman"/>
        </w:rPr>
        <w:t>R+,R-</w:t>
      </w:r>
      <w:r>
        <w:rPr>
          <w:spacing w:val="-5"/>
        </w:rPr>
        <w:t>也分别用独立的两根导线连接到电池的正极</w:t>
      </w:r>
      <w:r>
        <w:t xml:space="preserve">和负极。并在电池极片上汇合，作为测量信号的连接通道，这样测量的时候，通过 </w:t>
      </w:r>
      <w:r>
        <w:rPr>
          <w:rFonts w:ascii="Times New Roman" w:eastAsia="Times New Roman"/>
        </w:rPr>
        <w:t xml:space="preserve">4 </w:t>
      </w:r>
      <w:r>
        <w:rPr>
          <w:spacing w:val="-5"/>
        </w:rPr>
        <w:t>线制测量，可以消除导线带来的测量误差，提高测试精度。</w:t>
      </w:r>
    </w:p>
    <w:p>
      <w:pPr>
        <w:pStyle w:val="4"/>
        <w:spacing w:line="278" w:lineRule="auto"/>
        <w:ind w:left="537" w:right="224" w:firstLine="417"/>
        <w:jc w:val="both"/>
      </w:pPr>
      <w:r>
        <w:rPr>
          <w:spacing w:val="-16"/>
        </w:rPr>
        <w:t xml:space="preserve">另外 </w:t>
      </w:r>
      <w:r>
        <w:rPr>
          <w:rFonts w:ascii="Times New Roman" w:eastAsia="Times New Roman"/>
        </w:rPr>
        <w:t>R1,</w:t>
      </w:r>
      <w:r>
        <w:rPr>
          <w:spacing w:val="-24"/>
        </w:rPr>
        <w:t xml:space="preserve">和 </w:t>
      </w:r>
      <w:r>
        <w:rPr>
          <w:rFonts w:ascii="Times New Roman" w:eastAsia="Times New Roman"/>
        </w:rPr>
        <w:t xml:space="preserve">R2 </w:t>
      </w:r>
      <w:r>
        <w:rPr>
          <w:spacing w:val="-7"/>
        </w:rPr>
        <w:t xml:space="preserve">分别作为电池内部识别 </w:t>
      </w:r>
      <w:r>
        <w:rPr>
          <w:rFonts w:ascii="Times New Roman" w:eastAsia="Times New Roman"/>
        </w:rPr>
        <w:t xml:space="preserve">ID </w:t>
      </w:r>
      <w:r>
        <w:rPr>
          <w:spacing w:val="-9"/>
        </w:rPr>
        <w:t>电阻或者热敏电阻的连接端子，如需要的话，可以用导线连接到相应端子，</w:t>
      </w:r>
      <w:r>
        <w:rPr>
          <w:rFonts w:ascii="Times New Roman" w:eastAsia="Times New Roman"/>
          <w:spacing w:val="-9"/>
        </w:rPr>
        <w:t xml:space="preserve">ID </w:t>
      </w:r>
      <w:r>
        <w:t>线用于测量一些带码片的电池，目前此项功能可选。</w:t>
      </w:r>
    </w:p>
    <w:p>
      <w:pPr>
        <w:pStyle w:val="4"/>
        <w:spacing w:line="269" w:lineRule="exact"/>
        <w:ind w:left="955"/>
      </w:pPr>
      <w:r>
        <w:t>下图是测试一块带识别电阻的锂电池实例，连线方式如下图所示：</w:t>
      </w:r>
    </w:p>
    <w:p>
      <w:pPr>
        <w:pStyle w:val="4"/>
        <w:rPr>
          <w:sz w:val="20"/>
        </w:rPr>
      </w:pPr>
    </w:p>
    <w:p>
      <w:pPr>
        <w:pStyle w:val="4"/>
        <w:rPr>
          <w:sz w:val="20"/>
        </w:rPr>
      </w:pPr>
    </w:p>
    <w:p>
      <w:pPr>
        <w:pStyle w:val="4"/>
        <w:spacing w:before="10"/>
        <w:rPr>
          <w:sz w:val="14"/>
        </w:rPr>
      </w:pPr>
      <w:r>
        <w:drawing>
          <wp:anchor distT="0" distB="0" distL="0" distR="0" simplePos="0" relativeHeight="1024" behindDoc="0" locked="0" layoutInCell="1" allowOverlap="1">
            <wp:simplePos x="0" y="0"/>
            <wp:positionH relativeFrom="page">
              <wp:posOffset>1723390</wp:posOffset>
            </wp:positionH>
            <wp:positionV relativeFrom="paragraph">
              <wp:posOffset>144780</wp:posOffset>
            </wp:positionV>
            <wp:extent cx="4639310" cy="2609850"/>
            <wp:effectExtent l="0" t="0" r="0" b="0"/>
            <wp:wrapTopAndBottom/>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png"/>
                    <pic:cNvPicPr>
                      <a:picLocks noChangeAspect="1"/>
                    </pic:cNvPicPr>
                  </pic:nvPicPr>
                  <pic:blipFill>
                    <a:blip r:embed="rId9" cstate="print"/>
                    <a:stretch>
                      <a:fillRect/>
                    </a:stretch>
                  </pic:blipFill>
                  <pic:spPr>
                    <a:xfrm>
                      <a:off x="0" y="0"/>
                      <a:ext cx="4639103" cy="2609850"/>
                    </a:xfrm>
                    <a:prstGeom prst="rect">
                      <a:avLst/>
                    </a:prstGeom>
                  </pic:spPr>
                </pic:pic>
              </a:graphicData>
            </a:graphic>
          </wp:anchor>
        </w:drawing>
      </w:r>
    </w:p>
    <w:p>
      <w:pPr>
        <w:pStyle w:val="4"/>
        <w:rPr>
          <w:sz w:val="20"/>
        </w:rPr>
      </w:pPr>
    </w:p>
    <w:p>
      <w:pPr>
        <w:pStyle w:val="4"/>
        <w:spacing w:before="5"/>
        <w:rPr>
          <w:sz w:val="16"/>
        </w:rPr>
      </w:pPr>
    </w:p>
    <w:p>
      <w:pPr>
        <w:pStyle w:val="4"/>
        <w:spacing w:line="278" w:lineRule="auto"/>
        <w:ind w:left="537" w:right="118" w:firstLine="417"/>
      </w:pPr>
      <w:r>
        <w:rPr>
          <w:spacing w:val="-9"/>
        </w:rPr>
        <w:t xml:space="preserve">上图所示实例中，测量该电池共需要 </w:t>
      </w:r>
      <w:r>
        <w:rPr>
          <w:rFonts w:ascii="Times New Roman" w:eastAsia="Times New Roman"/>
        </w:rPr>
        <w:t xml:space="preserve">5 </w:t>
      </w:r>
      <w:r>
        <w:rPr>
          <w:spacing w:val="-12"/>
        </w:rPr>
        <w:t xml:space="preserve">根连接线，其中 </w:t>
      </w:r>
      <w:r>
        <w:rPr>
          <w:rFonts w:ascii="Times New Roman" w:eastAsia="Times New Roman"/>
        </w:rPr>
        <w:t>P+,R+</w:t>
      </w:r>
      <w:r>
        <w:rPr>
          <w:spacing w:val="-3"/>
        </w:rPr>
        <w:t>分别用两根导线连接</w:t>
      </w:r>
      <w:r>
        <w:rPr>
          <w:spacing w:val="-5"/>
        </w:rPr>
        <w:t>到电池的正极，</w:t>
      </w:r>
      <w:r>
        <w:rPr>
          <w:rFonts w:ascii="Times New Roman" w:eastAsia="Times New Roman"/>
          <w:spacing w:val="-8"/>
        </w:rPr>
        <w:t>P-</w:t>
      </w:r>
      <w:r>
        <w:rPr>
          <w:spacing w:val="-8"/>
        </w:rPr>
        <w:t>，</w:t>
      </w:r>
      <w:r>
        <w:rPr>
          <w:rFonts w:ascii="Times New Roman" w:eastAsia="Times New Roman"/>
          <w:spacing w:val="-8"/>
        </w:rPr>
        <w:t>R-</w:t>
      </w:r>
      <w:r>
        <w:rPr>
          <w:spacing w:val="-7"/>
        </w:rPr>
        <w:t>分别用两根导线连接到电池的负极，这样可以获得精确的内阻测</w:t>
      </w:r>
      <w:r>
        <w:rPr>
          <w:spacing w:val="-12"/>
        </w:rPr>
        <w:t xml:space="preserve">量结果，如不需要精确的内阻测量结果，也可以把 </w:t>
      </w:r>
      <w:r>
        <w:rPr>
          <w:rFonts w:ascii="Times New Roman" w:eastAsia="Times New Roman"/>
          <w:spacing w:val="-9"/>
        </w:rPr>
        <w:t>P+</w:t>
      </w:r>
      <w:r>
        <w:rPr>
          <w:spacing w:val="-9"/>
        </w:rPr>
        <w:t>，</w:t>
      </w:r>
      <w:r>
        <w:rPr>
          <w:rFonts w:ascii="Times New Roman" w:eastAsia="Times New Roman"/>
          <w:spacing w:val="-9"/>
        </w:rPr>
        <w:t>R+</w:t>
      </w:r>
      <w:r>
        <w:rPr>
          <w:spacing w:val="-4"/>
        </w:rPr>
        <w:t>直接并联，</w:t>
      </w:r>
      <w:r>
        <w:rPr>
          <w:rFonts w:ascii="Times New Roman" w:eastAsia="Times New Roman"/>
          <w:spacing w:val="-12"/>
        </w:rPr>
        <w:t>P-</w:t>
      </w:r>
      <w:r>
        <w:rPr>
          <w:spacing w:val="-17"/>
        </w:rPr>
        <w:t xml:space="preserve">和 </w:t>
      </w:r>
      <w:r>
        <w:rPr>
          <w:rFonts w:ascii="Times New Roman" w:eastAsia="Times New Roman"/>
          <w:spacing w:val="-3"/>
        </w:rPr>
        <w:t>R-</w:t>
      </w:r>
      <w:r>
        <w:rPr>
          <w:spacing w:val="-2"/>
        </w:rPr>
        <w:t xml:space="preserve">直接并联， </w:t>
      </w:r>
      <w:r>
        <w:rPr>
          <w:spacing w:val="-10"/>
        </w:rPr>
        <w:t xml:space="preserve">然后再分别连接到电池的正极和负极，这样除内阻测试的电阻值可能偏大外，无其他不良影响。如需要测试识别电阻或者热敏电阻，可将单独的导线连接到测试仪 </w:t>
      </w:r>
      <w:r>
        <w:rPr>
          <w:rFonts w:ascii="Times New Roman" w:eastAsia="Times New Roman"/>
        </w:rPr>
        <w:t xml:space="preserve">R1/R2 </w:t>
      </w:r>
      <w:r>
        <w:t>端</w:t>
      </w:r>
      <w:r>
        <w:rPr>
          <w:spacing w:val="-3"/>
        </w:rPr>
        <w:t>到电池的对应端子。</w:t>
      </w:r>
    </w:p>
    <w:p>
      <w:pPr>
        <w:pStyle w:val="4"/>
        <w:spacing w:before="4"/>
        <w:rPr>
          <w:sz w:val="24"/>
        </w:rPr>
      </w:pPr>
    </w:p>
    <w:p>
      <w:pPr>
        <w:pStyle w:val="4"/>
        <w:spacing w:line="278" w:lineRule="auto"/>
        <w:ind w:left="537" w:right="224" w:firstLine="417"/>
        <w:jc w:val="both"/>
      </w:pPr>
      <w:r>
        <w:rPr>
          <w:spacing w:val="-10"/>
        </w:rPr>
        <w:t>注意：因为测试电池的过电流保护，以及短路保护功能，需要通过较大电流，所以</w:t>
      </w:r>
      <w:r>
        <w:rPr>
          <w:spacing w:val="15"/>
        </w:rPr>
        <w:t>连接到</w:t>
      </w:r>
      <w:r>
        <w:rPr>
          <w:rFonts w:ascii="Times New Roman" w:eastAsia="Times New Roman"/>
        </w:rPr>
        <w:t>P+,P-</w:t>
      </w:r>
      <w:r>
        <w:rPr>
          <w:spacing w:val="-5"/>
        </w:rPr>
        <w:t>的引线必须采用较粗一些的导线，以免因为导线内阻的原因，导致测试结</w:t>
      </w:r>
      <w:r>
        <w:rPr>
          <w:spacing w:val="-4"/>
        </w:rPr>
        <w:t>果不正确。</w:t>
      </w:r>
    </w:p>
    <w:p>
      <w:pPr>
        <w:pStyle w:val="4"/>
        <w:spacing w:before="4"/>
        <w:rPr>
          <w:sz w:val="24"/>
        </w:rPr>
      </w:pPr>
    </w:p>
    <w:p>
      <w:pPr>
        <w:pStyle w:val="4"/>
        <w:spacing w:line="278" w:lineRule="auto"/>
        <w:ind w:left="537" w:right="224" w:firstLine="417"/>
        <w:jc w:val="both"/>
      </w:pPr>
      <w:r>
        <w:rPr>
          <w:spacing w:val="-6"/>
        </w:rPr>
        <w:t xml:space="preserve">如需要单独测试摩托罗拉手机电池的码片，只需要将码片的端子连接到 </w:t>
      </w:r>
      <w:r>
        <w:rPr>
          <w:rFonts w:ascii="Times New Roman" w:eastAsia="Times New Roman"/>
        </w:rPr>
        <w:t xml:space="preserve">ID </w:t>
      </w:r>
      <w:r>
        <w:rPr>
          <w:spacing w:val="-5"/>
        </w:rPr>
        <w:t>端，另</w:t>
      </w:r>
      <w:r>
        <w:rPr>
          <w:spacing w:val="2"/>
        </w:rPr>
        <w:t>外用一根线连接电池的</w:t>
      </w:r>
      <w:r>
        <w:rPr>
          <w:rFonts w:ascii="Times New Roman" w:eastAsia="Times New Roman"/>
        </w:rPr>
        <w:t>P-</w:t>
      </w:r>
      <w:r>
        <w:rPr>
          <w:spacing w:val="-10"/>
        </w:rPr>
        <w:t xml:space="preserve">端和测试仪的 </w:t>
      </w:r>
      <w:r>
        <w:rPr>
          <w:rFonts w:ascii="Times New Roman" w:eastAsia="Times New Roman"/>
          <w:spacing w:val="-4"/>
        </w:rPr>
        <w:t>P-</w:t>
      </w:r>
      <w:r>
        <w:rPr>
          <w:spacing w:val="-2"/>
        </w:rPr>
        <w:t>端即可。</w:t>
      </w:r>
    </w:p>
    <w:p>
      <w:pPr>
        <w:pStyle w:val="4"/>
        <w:spacing w:before="4"/>
        <w:rPr>
          <w:sz w:val="24"/>
        </w:rPr>
      </w:pPr>
    </w:p>
    <w:p>
      <w:pPr>
        <w:pStyle w:val="4"/>
        <w:spacing w:line="278" w:lineRule="auto"/>
        <w:ind w:left="537" w:right="138" w:firstLine="417"/>
        <w:jc w:val="both"/>
      </w:pPr>
      <w:r>
        <w:rPr>
          <w:spacing w:val="-8"/>
        </w:rPr>
        <w:t>在测试镍氢电池或者镍镉电池的容量或者需要对这两种电池进行充电的时候，需要</w:t>
      </w:r>
      <w:r>
        <w:rPr>
          <w:spacing w:val="-6"/>
        </w:rPr>
        <w:t xml:space="preserve">使用我公司另外配送的温度传感器，将温度传感器紧贴要测试的电池，连接到 </w:t>
      </w:r>
      <w:r>
        <w:rPr>
          <w:rFonts w:ascii="Times New Roman" w:eastAsia="Times New Roman"/>
        </w:rPr>
        <w:t>P-</w:t>
      </w:r>
      <w:r>
        <w:rPr>
          <w:spacing w:val="48"/>
        </w:rPr>
        <w:t>和</w:t>
      </w:r>
      <w:r>
        <w:rPr>
          <w:rFonts w:ascii="Times New Roman" w:eastAsia="Times New Roman"/>
        </w:rPr>
        <w:t xml:space="preserve">R2 </w:t>
      </w:r>
      <w:r>
        <w:rPr>
          <w:spacing w:val="-6"/>
        </w:rPr>
        <w:t>两端，仪器就可以监测被测试电池的温度，更好的判断电池状态，进行更安全的充电。</w:t>
      </w:r>
    </w:p>
    <w:p>
      <w:pPr>
        <w:spacing w:after="0" w:line="278" w:lineRule="auto"/>
        <w:jc w:val="both"/>
        <w:sectPr>
          <w:pgSz w:w="11900" w:h="16840"/>
          <w:pgMar w:top="1100" w:right="1560" w:bottom="1180" w:left="1680" w:header="472" w:footer="990" w:gutter="0"/>
        </w:sectPr>
      </w:pPr>
    </w:p>
    <w:p>
      <w:pPr>
        <w:pStyle w:val="4"/>
        <w:spacing w:before="6"/>
        <w:rPr>
          <w:sz w:val="24"/>
        </w:rPr>
      </w:pPr>
    </w:p>
    <w:p>
      <w:pPr>
        <w:pStyle w:val="2"/>
        <w:ind w:left="723"/>
      </w:pPr>
      <w:r>
        <w:t>主功能选择菜单</w:t>
      </w:r>
    </w:p>
    <w:p>
      <w:pPr>
        <w:pStyle w:val="4"/>
        <w:spacing w:before="14"/>
        <w:rPr>
          <w:rFonts w:ascii="Microsoft JhengHei"/>
          <w:b/>
        </w:rPr>
      </w:pPr>
    </w:p>
    <w:p>
      <w:pPr>
        <w:pStyle w:val="4"/>
        <w:spacing w:before="1"/>
        <w:ind w:left="657"/>
      </w:pPr>
      <w:r>
        <w:t>在开机画面显示之后</w:t>
      </w:r>
      <w:r>
        <w:rPr>
          <w:rFonts w:ascii="Times New Roman" w:eastAsia="Times New Roman"/>
        </w:rPr>
        <w:t>,</w:t>
      </w:r>
      <w:r>
        <w:t>进入主功能菜单显示界面，如下图显示：</w:t>
      </w:r>
    </w:p>
    <w:p>
      <w:pPr>
        <w:pStyle w:val="4"/>
        <w:spacing w:before="5"/>
        <w:rPr>
          <w:sz w:val="10"/>
        </w:rPr>
      </w:pPr>
      <w:r>
        <mc:AlternateContent>
          <mc:Choice Requires="wps">
            <w:drawing>
              <wp:anchor distT="0" distB="0" distL="0" distR="0" simplePos="0" relativeHeight="251664384" behindDoc="1" locked="0" layoutInCell="1" allowOverlap="1">
                <wp:simplePos x="0" y="0"/>
                <wp:positionH relativeFrom="page">
                  <wp:posOffset>2057400</wp:posOffset>
                </wp:positionH>
                <wp:positionV relativeFrom="paragraph">
                  <wp:posOffset>114300</wp:posOffset>
                </wp:positionV>
                <wp:extent cx="1713230" cy="890270"/>
                <wp:effectExtent l="4445" t="4445" r="15875" b="19685"/>
                <wp:wrapTopAndBottom/>
                <wp:docPr id="32" name="文本框 4"/>
                <wp:cNvGraphicFramePr/>
                <a:graphic xmlns:a="http://schemas.openxmlformats.org/drawingml/2006/main">
                  <a:graphicData uri="http://schemas.microsoft.com/office/word/2010/wordprocessingShape">
                    <wps:wsp>
                      <wps:cNvSpPr txBox="1"/>
                      <wps:spPr>
                        <a:xfrm>
                          <a:off x="0" y="0"/>
                          <a:ext cx="1713230" cy="890270"/>
                        </a:xfrm>
                        <a:prstGeom prst="rect">
                          <a:avLst/>
                        </a:prstGeom>
                        <a:noFill/>
                        <a:ln w="9143" cap="flat" cmpd="sng">
                          <a:solidFill>
                            <a:srgbClr val="000000"/>
                          </a:solidFill>
                          <a:prstDash val="solid"/>
                          <a:miter/>
                          <a:headEnd type="none" w="med" len="med"/>
                          <a:tailEnd type="none" w="med" len="med"/>
                        </a:ln>
                      </wps:spPr>
                      <wps:txbx>
                        <w:txbxContent>
                          <w:p>
                            <w:pPr>
                              <w:pStyle w:val="4"/>
                              <w:spacing w:before="90" w:line="278" w:lineRule="auto"/>
                              <w:ind w:left="352" w:right="407" w:hanging="212"/>
                              <w:rPr>
                                <w:rFonts w:ascii="Dotum"/>
                              </w:rPr>
                            </w:pPr>
                            <w:r>
                              <w:rPr>
                                <w:rFonts w:ascii="Dotum"/>
                              </w:rPr>
                              <w:t>-&gt;1.Static Test 2.Capacity Test 3.Battery charge 4.Battery discharge</w:t>
                            </w:r>
                          </w:p>
                        </w:txbxContent>
                      </wps:txbx>
                      <wps:bodyPr lIns="0" tIns="0" rIns="0" bIns="0" upright="1"/>
                    </wps:wsp>
                  </a:graphicData>
                </a:graphic>
              </wp:anchor>
            </w:drawing>
          </mc:Choice>
          <mc:Fallback>
            <w:pict>
              <v:shape id="文本框 4" o:spid="_x0000_s1026" o:spt="202" type="#_x0000_t202" style="position:absolute;left:0pt;margin-left:162pt;margin-top:9pt;height:70.1pt;width:134.9pt;mso-position-horizontal-relative:page;mso-wrap-distance-bottom:0pt;mso-wrap-distance-top:0pt;z-index:-251652096;mso-width-relative:page;mso-height-relative:page;" filled="f" stroked="t" coordsize="21600,21600" o:gfxdata="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etjK2gAAAAoBAAAPAAAAAAAAAAEAIAAAACIAAABkcnMvZG93bnJl&#10;di54bWxQSwECFAAUAAAACACHTuJAz90h5/sBAADkAwAADgAAAAAAAAABACAAAAApAQAAZHJzL2Uy&#10;b0RvYy54bWxQSwUGAAAAAAYABgBZAQAAlgUAAAAA&#10;">
                <v:fill on="f" focussize="0,0"/>
                <v:stroke weight="0.71992125984252pt" color="#000000" joinstyle="miter"/>
                <v:imagedata o:title=""/>
                <o:lock v:ext="edit" aspectratio="f"/>
                <v:textbox inset="0mm,0mm,0mm,0mm">
                  <w:txbxContent>
                    <w:p>
                      <w:pPr>
                        <w:pStyle w:val="4"/>
                        <w:spacing w:before="90" w:line="278" w:lineRule="auto"/>
                        <w:ind w:left="352" w:right="407" w:hanging="212"/>
                        <w:rPr>
                          <w:rFonts w:ascii="Dotum"/>
                        </w:rPr>
                      </w:pPr>
                      <w:r>
                        <w:rPr>
                          <w:rFonts w:ascii="Dotum"/>
                        </w:rPr>
                        <w:t>-&gt;1.Static Test 2.Capacity Test 3.Battery charge 4.Battery discharge</w:t>
                      </w:r>
                    </w:p>
                  </w:txbxContent>
                </v:textbox>
                <w10:wrap type="topAndBottom"/>
              </v:shape>
            </w:pict>
          </mc:Fallback>
        </mc:AlternateContent>
      </w:r>
    </w:p>
    <w:p>
      <w:pPr>
        <w:pStyle w:val="4"/>
        <w:rPr>
          <w:sz w:val="23"/>
        </w:rPr>
      </w:pPr>
    </w:p>
    <w:p>
      <w:pPr>
        <w:pStyle w:val="4"/>
        <w:ind w:left="657"/>
      </w:pPr>
      <w:r>
        <w:t xml:space="preserve">当所选择功能选项超过第四项之后，自动翻页到第 </w:t>
      </w:r>
      <w:r>
        <w:rPr>
          <w:rFonts w:ascii="Times New Roman" w:eastAsia="Times New Roman"/>
        </w:rPr>
        <w:t xml:space="preserve">5 </w:t>
      </w:r>
      <w:r>
        <w:t>项功能指示，如下图所示：</w:t>
      </w:r>
    </w:p>
    <w:p>
      <w:pPr>
        <w:pStyle w:val="4"/>
        <w:spacing w:before="6"/>
        <w:rPr>
          <w:sz w:val="22"/>
        </w:rPr>
      </w:pPr>
      <w:r>
        <mc:AlternateContent>
          <mc:Choice Requires="wps">
            <w:drawing>
              <wp:anchor distT="0" distB="0" distL="0" distR="0" simplePos="0" relativeHeight="251665408" behindDoc="1" locked="0" layoutInCell="1" allowOverlap="1">
                <wp:simplePos x="0" y="0"/>
                <wp:positionH relativeFrom="page">
                  <wp:posOffset>2057400</wp:posOffset>
                </wp:positionH>
                <wp:positionV relativeFrom="paragraph">
                  <wp:posOffset>212725</wp:posOffset>
                </wp:positionV>
                <wp:extent cx="1713230" cy="893445"/>
                <wp:effectExtent l="4445" t="4445" r="15875" b="16510"/>
                <wp:wrapTopAndBottom/>
                <wp:docPr id="34" name="文本框 5"/>
                <wp:cNvGraphicFramePr/>
                <a:graphic xmlns:a="http://schemas.openxmlformats.org/drawingml/2006/main">
                  <a:graphicData uri="http://schemas.microsoft.com/office/word/2010/wordprocessingShape">
                    <wps:wsp>
                      <wps:cNvSpPr txBox="1"/>
                      <wps:spPr>
                        <a:xfrm>
                          <a:off x="0" y="0"/>
                          <a:ext cx="1713230" cy="893445"/>
                        </a:xfrm>
                        <a:prstGeom prst="rect">
                          <a:avLst/>
                        </a:prstGeom>
                        <a:noFill/>
                        <a:ln w="9143" cap="flat" cmpd="sng">
                          <a:solidFill>
                            <a:srgbClr val="000000"/>
                          </a:solidFill>
                          <a:prstDash val="solid"/>
                          <a:miter/>
                          <a:headEnd type="none" w="med" len="med"/>
                          <a:tailEnd type="none" w="med" len="med"/>
                        </a:ln>
                      </wps:spPr>
                      <wps:txbx>
                        <w:txbxContent>
                          <w:p>
                            <w:pPr>
                              <w:pStyle w:val="4"/>
                              <w:spacing w:before="90" w:line="278" w:lineRule="auto"/>
                              <w:ind w:left="352" w:right="190" w:hanging="212"/>
                              <w:rPr>
                                <w:rFonts w:ascii="Dotum"/>
                              </w:rPr>
                            </w:pPr>
                            <w:r>
                              <w:rPr>
                                <w:rFonts w:ascii="Dotum"/>
                              </w:rPr>
                              <w:t>-&gt;5.Program DC Power 6.Program E-load 7.VOL and IMP</w:t>
                            </w:r>
                          </w:p>
                          <w:p>
                            <w:pPr>
                              <w:pStyle w:val="4"/>
                              <w:spacing w:line="268" w:lineRule="exact"/>
                              <w:ind w:left="352"/>
                              <w:rPr>
                                <w:rFonts w:ascii="Dotum"/>
                              </w:rPr>
                            </w:pPr>
                            <w:r>
                              <w:rPr>
                                <w:rFonts w:ascii="Dotum"/>
                              </w:rPr>
                              <w:t>8.Enter Calibration</w:t>
                            </w:r>
                          </w:p>
                        </w:txbxContent>
                      </wps:txbx>
                      <wps:bodyPr lIns="0" tIns="0" rIns="0" bIns="0" upright="1"/>
                    </wps:wsp>
                  </a:graphicData>
                </a:graphic>
              </wp:anchor>
            </w:drawing>
          </mc:Choice>
          <mc:Fallback>
            <w:pict>
              <v:shape id="文本框 5" o:spid="_x0000_s1026" o:spt="202" type="#_x0000_t202" style="position:absolute;left:0pt;margin-left:162pt;margin-top:16.75pt;height:70.35pt;width:134.9pt;mso-position-horizontal-relative:page;mso-wrap-distance-bottom:0pt;mso-wrap-distance-top:0pt;z-index:-251651072;mso-width-relative:page;mso-height-relative:page;" filled="f" stroked="t" coordsize="21600,21600" o:gfxdata="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bqEnTaAAAACgEAAA8AAAAAAAAAAQAgAAAAIgAAAGRycy9kb3ducmV2&#10;LnhtbFBLAQIUABQAAAAIAIdO4kCp2WU4+gEAAOQDAAAOAAAAAAAAAAEAIAAAACkBAABkcnMvZTJv&#10;RG9jLnhtbFBLBQYAAAAABgAGAFkBAACVBQAAAAA=&#10;">
                <v:fill on="f" focussize="0,0"/>
                <v:stroke weight="0.71992125984252pt" color="#000000" joinstyle="miter"/>
                <v:imagedata o:title=""/>
                <o:lock v:ext="edit" aspectratio="f"/>
                <v:textbox inset="0mm,0mm,0mm,0mm">
                  <w:txbxContent>
                    <w:p>
                      <w:pPr>
                        <w:pStyle w:val="4"/>
                        <w:spacing w:before="90" w:line="278" w:lineRule="auto"/>
                        <w:ind w:left="352" w:right="190" w:hanging="212"/>
                        <w:rPr>
                          <w:rFonts w:ascii="Dotum"/>
                        </w:rPr>
                      </w:pPr>
                      <w:r>
                        <w:rPr>
                          <w:rFonts w:ascii="Dotum"/>
                        </w:rPr>
                        <w:t>-&gt;5.Program DC Power 6.Program E-load 7.VOL and IMP</w:t>
                      </w:r>
                    </w:p>
                    <w:p>
                      <w:pPr>
                        <w:pStyle w:val="4"/>
                        <w:spacing w:line="268" w:lineRule="exact"/>
                        <w:ind w:left="352"/>
                        <w:rPr>
                          <w:rFonts w:ascii="Dotum"/>
                        </w:rPr>
                      </w:pPr>
                      <w:r>
                        <w:rPr>
                          <w:rFonts w:ascii="Dotum"/>
                        </w:rPr>
                        <w:t>8.Enter Calibration</w:t>
                      </w:r>
                    </w:p>
                  </w:txbxContent>
                </v:textbox>
                <w10:wrap type="topAndBottom"/>
              </v:shape>
            </w:pict>
          </mc:Fallback>
        </mc:AlternateContent>
      </w:r>
    </w:p>
    <w:p>
      <w:pPr>
        <w:pStyle w:val="4"/>
        <w:rPr>
          <w:sz w:val="22"/>
        </w:rPr>
      </w:pPr>
    </w:p>
    <w:p>
      <w:pPr>
        <w:pStyle w:val="4"/>
        <w:spacing w:before="167"/>
        <w:ind w:left="657"/>
      </w:pPr>
      <w:r>
        <w:t xml:space="preserve">当选择功能超过第 </w:t>
      </w:r>
      <w:r>
        <w:rPr>
          <w:rFonts w:ascii="Times New Roman" w:eastAsia="Times New Roman"/>
        </w:rPr>
        <w:t xml:space="preserve">8 </w:t>
      </w:r>
      <w:r>
        <w:t>项后，自动翻页到最后一项显示，如下图所示：</w:t>
      </w:r>
    </w:p>
    <w:p>
      <w:pPr>
        <w:pStyle w:val="4"/>
        <w:spacing w:before="5"/>
        <w:rPr>
          <w:sz w:val="22"/>
        </w:rPr>
      </w:pPr>
      <w:r>
        <mc:AlternateContent>
          <mc:Choice Requires="wps">
            <w:drawing>
              <wp:anchor distT="0" distB="0" distL="0" distR="0" simplePos="0" relativeHeight="251666432" behindDoc="1" locked="0" layoutInCell="1" allowOverlap="1">
                <wp:simplePos x="0" y="0"/>
                <wp:positionH relativeFrom="page">
                  <wp:posOffset>2057400</wp:posOffset>
                </wp:positionH>
                <wp:positionV relativeFrom="paragraph">
                  <wp:posOffset>212090</wp:posOffset>
                </wp:positionV>
                <wp:extent cx="1713230" cy="893445"/>
                <wp:effectExtent l="4445" t="4445" r="15875" b="16510"/>
                <wp:wrapTopAndBottom/>
                <wp:docPr id="36" name="文本框 6"/>
                <wp:cNvGraphicFramePr/>
                <a:graphic xmlns:a="http://schemas.openxmlformats.org/drawingml/2006/main">
                  <a:graphicData uri="http://schemas.microsoft.com/office/word/2010/wordprocessingShape">
                    <wps:wsp>
                      <wps:cNvSpPr txBox="1"/>
                      <wps:spPr>
                        <a:xfrm>
                          <a:off x="0" y="0"/>
                          <a:ext cx="1713230" cy="893445"/>
                        </a:xfrm>
                        <a:prstGeom prst="rect">
                          <a:avLst/>
                        </a:prstGeom>
                        <a:noFill/>
                        <a:ln w="9143" cap="flat" cmpd="sng">
                          <a:solidFill>
                            <a:srgbClr val="000000"/>
                          </a:solidFill>
                          <a:prstDash val="solid"/>
                          <a:miter/>
                          <a:headEnd type="none" w="med" len="med"/>
                          <a:tailEnd type="none" w="med" len="med"/>
                        </a:ln>
                      </wps:spPr>
                      <wps:txbx>
                        <w:txbxContent>
                          <w:p>
                            <w:pPr>
                              <w:pStyle w:val="4"/>
                              <w:spacing w:before="90"/>
                              <w:ind w:left="141"/>
                              <w:rPr>
                                <w:rFonts w:ascii="Dotum"/>
                              </w:rPr>
                            </w:pPr>
                            <w:r>
                              <w:rPr>
                                <w:rFonts w:ascii="Dotum"/>
                              </w:rPr>
                              <w:t>-&gt;9.Read DS2502</w:t>
                            </w:r>
                          </w:p>
                        </w:txbxContent>
                      </wps:txbx>
                      <wps:bodyPr lIns="0" tIns="0" rIns="0" bIns="0" upright="1"/>
                    </wps:wsp>
                  </a:graphicData>
                </a:graphic>
              </wp:anchor>
            </w:drawing>
          </mc:Choice>
          <mc:Fallback>
            <w:pict>
              <v:shape id="文本框 6" o:spid="_x0000_s1026" o:spt="202" type="#_x0000_t202" style="position:absolute;left:0pt;margin-left:162pt;margin-top:16.7pt;height:70.35pt;width:134.9pt;mso-position-horizontal-relative:page;mso-wrap-distance-bottom:0pt;mso-wrap-distance-top:0pt;z-index:-251650048;mso-width-relative:page;mso-height-relative:page;" filled="f" stroked="t" coordsize="21600,21600" o:gfxdata="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Hu0V9oAAAAKAQAADwAAAAAAAAABACAAAAAiAAAAZHJzL2Rvd25yZXYu&#10;eG1sUEsBAhQAFAAAAAgAh07iQGqoknL5AQAA5AMAAA4AAAAAAAAAAQAgAAAAKQEAAGRycy9lMm9E&#10;b2MueG1sUEsFBgAAAAAGAAYAWQEAAJQFAAAAAA==&#10;">
                <v:fill on="f" focussize="0,0"/>
                <v:stroke weight="0.71992125984252pt" color="#000000" joinstyle="miter"/>
                <v:imagedata o:title=""/>
                <o:lock v:ext="edit" aspectratio="f"/>
                <v:textbox inset="0mm,0mm,0mm,0mm">
                  <w:txbxContent>
                    <w:p>
                      <w:pPr>
                        <w:pStyle w:val="4"/>
                        <w:spacing w:before="90"/>
                        <w:ind w:left="141"/>
                        <w:rPr>
                          <w:rFonts w:ascii="Dotum"/>
                        </w:rPr>
                      </w:pPr>
                      <w:r>
                        <w:rPr>
                          <w:rFonts w:ascii="Dotum"/>
                        </w:rPr>
                        <w:t>-&gt;9.Read DS2502</w:t>
                      </w:r>
                    </w:p>
                  </w:txbxContent>
                </v:textbox>
                <w10:wrap type="topAndBottom"/>
              </v:shape>
            </w:pict>
          </mc:Fallback>
        </mc:AlternateContent>
      </w:r>
    </w:p>
    <w:p>
      <w:pPr>
        <w:pStyle w:val="4"/>
        <w:spacing w:before="137"/>
        <w:ind w:left="657"/>
      </w:pPr>
      <w:r>
        <w:t>图片上面所显示英文含义分别代表如下功能：</w:t>
      </w:r>
    </w:p>
    <w:p>
      <w:pPr>
        <w:pStyle w:val="4"/>
        <w:spacing w:before="43"/>
        <w:ind w:left="1017"/>
      </w:pPr>
      <w:r>
        <w:rPr>
          <w:rFonts w:ascii="Times New Roman" w:eastAsia="Times New Roman"/>
        </w:rPr>
        <w:t>1</w:t>
      </w:r>
      <w:r>
        <w:rPr>
          <w:spacing w:val="-9"/>
        </w:rPr>
        <w:t>， 静态参数测试</w:t>
      </w:r>
    </w:p>
    <w:p>
      <w:pPr>
        <w:pStyle w:val="4"/>
        <w:spacing w:before="43"/>
        <w:ind w:left="1017"/>
      </w:pPr>
      <w:r>
        <w:rPr>
          <w:rFonts w:ascii="Times New Roman" w:eastAsia="Times New Roman"/>
        </w:rPr>
        <w:t>2</w:t>
      </w:r>
      <w:r>
        <w:rPr>
          <w:spacing w:val="-9"/>
        </w:rPr>
        <w:t>， 电池容量测试</w:t>
      </w:r>
    </w:p>
    <w:p>
      <w:pPr>
        <w:pStyle w:val="4"/>
        <w:spacing w:before="43"/>
        <w:ind w:left="1017"/>
      </w:pPr>
      <w:r>
        <w:rPr>
          <w:rFonts w:ascii="Times New Roman" w:eastAsia="Times New Roman"/>
        </w:rPr>
        <w:t>3</w:t>
      </w:r>
      <w:r>
        <w:rPr>
          <w:spacing w:val="-9"/>
        </w:rPr>
        <w:t>， 电池单独充电功能</w:t>
      </w:r>
    </w:p>
    <w:p>
      <w:pPr>
        <w:pStyle w:val="4"/>
        <w:spacing w:before="42"/>
        <w:ind w:left="1017"/>
      </w:pPr>
      <w:r>
        <w:rPr>
          <w:rFonts w:ascii="Times New Roman" w:eastAsia="Times New Roman"/>
        </w:rPr>
        <w:t>4</w:t>
      </w:r>
      <w:r>
        <w:rPr>
          <w:spacing w:val="-9"/>
        </w:rPr>
        <w:t>， 电池单独放电功能</w:t>
      </w:r>
    </w:p>
    <w:p>
      <w:pPr>
        <w:pStyle w:val="4"/>
        <w:spacing w:before="43"/>
        <w:ind w:left="1017"/>
      </w:pPr>
      <w:r>
        <w:rPr>
          <w:rFonts w:ascii="Times New Roman" w:eastAsia="Times New Roman"/>
        </w:rPr>
        <w:t>5</w:t>
      </w:r>
      <w:r>
        <w:rPr>
          <w:spacing w:val="-9"/>
        </w:rPr>
        <w:t>， 程控直流电源</w:t>
      </w:r>
    </w:p>
    <w:p>
      <w:pPr>
        <w:pStyle w:val="4"/>
        <w:spacing w:before="43"/>
        <w:ind w:left="1017"/>
      </w:pPr>
      <w:r>
        <w:rPr>
          <w:rFonts w:ascii="Times New Roman" w:eastAsia="Times New Roman"/>
        </w:rPr>
        <w:t>6</w:t>
      </w:r>
      <w:r>
        <w:rPr>
          <w:spacing w:val="-9"/>
        </w:rPr>
        <w:t>， 程控电子负载</w:t>
      </w:r>
    </w:p>
    <w:p>
      <w:pPr>
        <w:pStyle w:val="4"/>
        <w:spacing w:before="43"/>
        <w:ind w:left="1017"/>
      </w:pPr>
      <w:r>
        <w:rPr>
          <w:rFonts w:ascii="Times New Roman" w:eastAsia="Times New Roman"/>
        </w:rPr>
        <w:t>7</w:t>
      </w:r>
      <w:r>
        <w:t>， 电压和内阻测量</w:t>
      </w:r>
    </w:p>
    <w:p>
      <w:pPr>
        <w:pStyle w:val="4"/>
        <w:spacing w:before="43"/>
        <w:ind w:left="1017"/>
      </w:pPr>
      <w:r>
        <w:rPr>
          <w:rFonts w:ascii="Times New Roman" w:eastAsia="Times New Roman"/>
        </w:rPr>
        <w:t>8</w:t>
      </w:r>
      <w:r>
        <w:t>， 进入内部校准程序</w:t>
      </w:r>
    </w:p>
    <w:p>
      <w:pPr>
        <w:pStyle w:val="4"/>
        <w:spacing w:before="43"/>
        <w:ind w:left="1017"/>
      </w:pPr>
      <w:r>
        <w:rPr>
          <w:rFonts w:ascii="Times New Roman" w:eastAsia="Times New Roman"/>
        </w:rPr>
        <w:t>9</w:t>
      </w:r>
      <w:r>
        <w:t>， 读</w:t>
      </w:r>
      <w:r>
        <w:rPr>
          <w:rFonts w:ascii="Times New Roman" w:eastAsia="Times New Roman"/>
        </w:rPr>
        <w:t xml:space="preserve">DS2502 </w:t>
      </w:r>
      <w:r>
        <w:t>兼容码片</w:t>
      </w:r>
    </w:p>
    <w:p>
      <w:pPr>
        <w:pStyle w:val="4"/>
        <w:spacing w:before="9"/>
        <w:rPr>
          <w:sz w:val="27"/>
        </w:rPr>
      </w:pPr>
    </w:p>
    <w:p>
      <w:pPr>
        <w:pStyle w:val="4"/>
        <w:ind w:left="657"/>
      </w:pPr>
      <w:r>
        <w:t>按上下功能键可以选择当前所需要的测试功能，按确认键进入所选择的功能。</w:t>
      </w:r>
    </w:p>
    <w:p>
      <w:pPr>
        <w:spacing w:after="0"/>
        <w:sectPr>
          <w:pgSz w:w="11900" w:h="16840"/>
          <w:pgMar w:top="1100" w:right="1560" w:bottom="1180" w:left="1680" w:header="472" w:footer="990" w:gutter="0"/>
        </w:sectPr>
      </w:pPr>
    </w:p>
    <w:p>
      <w:pPr>
        <w:pStyle w:val="4"/>
        <w:spacing w:before="6"/>
        <w:rPr>
          <w:sz w:val="24"/>
        </w:rPr>
      </w:pPr>
    </w:p>
    <w:p>
      <w:pPr>
        <w:pStyle w:val="2"/>
        <w:ind w:left="425"/>
      </w:pPr>
      <w:r>
        <mc:AlternateContent>
          <mc:Choice Requires="wps">
            <w:drawing>
              <wp:anchor distT="0" distB="0" distL="114300" distR="114300" simplePos="0" relativeHeight="251706368" behindDoc="0" locked="0" layoutInCell="1" allowOverlap="1">
                <wp:simplePos x="0" y="0"/>
                <wp:positionH relativeFrom="page">
                  <wp:posOffset>4684395</wp:posOffset>
                </wp:positionH>
                <wp:positionV relativeFrom="paragraph">
                  <wp:posOffset>349250</wp:posOffset>
                </wp:positionV>
                <wp:extent cx="1487805" cy="893445"/>
                <wp:effectExtent l="4445" t="4445" r="12700" b="16510"/>
                <wp:wrapNone/>
                <wp:docPr id="81" name="文本框 7"/>
                <wp:cNvGraphicFramePr/>
                <a:graphic xmlns:a="http://schemas.openxmlformats.org/drawingml/2006/main">
                  <a:graphicData uri="http://schemas.microsoft.com/office/word/2010/wordprocessingShape">
                    <wps:wsp>
                      <wps:cNvSpPr txBox="1"/>
                      <wps:spPr>
                        <a:xfrm>
                          <a:off x="0" y="0"/>
                          <a:ext cx="1487805" cy="893445"/>
                        </a:xfrm>
                        <a:prstGeom prst="rect">
                          <a:avLst/>
                        </a:prstGeom>
                        <a:noFill/>
                        <a:ln w="9143" cap="flat" cmpd="sng">
                          <a:solidFill>
                            <a:srgbClr val="000000"/>
                          </a:solidFill>
                          <a:prstDash val="solid"/>
                          <a:miter/>
                          <a:headEnd type="none" w="med" len="med"/>
                          <a:tailEnd type="none" w="med" len="med"/>
                        </a:ln>
                      </wps:spPr>
                      <wps:txbx>
                        <w:txbxContent>
                          <w:p>
                            <w:pPr>
                              <w:pStyle w:val="4"/>
                              <w:spacing w:before="90"/>
                              <w:ind w:left="146"/>
                            </w:pPr>
                            <w:r>
                              <w:rPr>
                                <w:rFonts w:ascii="Times New Roman" w:eastAsia="Times New Roman"/>
                              </w:rPr>
                              <w:t>Lion</w:t>
                            </w:r>
                            <w:r>
                              <w:rPr>
                                <w:rFonts w:ascii="Times New Roman" w:eastAsia="Times New Roman"/>
                                <w:spacing w:val="51"/>
                              </w:rPr>
                              <w:t xml:space="preserve"> </w:t>
                            </w:r>
                            <w:r>
                              <w:rPr>
                                <w:spacing w:val="-2"/>
                              </w:rPr>
                              <w:t>锂电池</w:t>
                            </w:r>
                            <w:r>
                              <w:t>（</w:t>
                            </w:r>
                            <w:r>
                              <w:rPr>
                                <w:rFonts w:ascii="Times New Roman" w:eastAsia="Times New Roman"/>
                              </w:rPr>
                              <w:t>Li-ion</w:t>
                            </w:r>
                            <w:r>
                              <w:t>）</w:t>
                            </w:r>
                          </w:p>
                          <w:p>
                            <w:pPr>
                              <w:pStyle w:val="4"/>
                              <w:tabs>
                                <w:tab w:val="left" w:pos="808"/>
                              </w:tabs>
                              <w:spacing w:before="43" w:line="278" w:lineRule="auto"/>
                              <w:ind w:left="146" w:right="326"/>
                            </w:pPr>
                            <w:r>
                              <w:rPr>
                                <w:rFonts w:ascii="Times New Roman" w:eastAsia="Times New Roman"/>
                              </w:rPr>
                              <w:t>NiMH</w:t>
                            </w:r>
                            <w:r>
                              <w:rPr>
                                <w:rFonts w:ascii="Times New Roman" w:eastAsia="Times New Roman"/>
                                <w:spacing w:val="49"/>
                              </w:rPr>
                              <w:t xml:space="preserve"> </w:t>
                            </w:r>
                            <w:r>
                              <w:t>镍氢</w:t>
                            </w:r>
                            <w:r>
                              <w:rPr>
                                <w:spacing w:val="-5"/>
                              </w:rPr>
                              <w:t>电</w:t>
                            </w:r>
                            <w:r>
                              <w:t>池</w:t>
                            </w:r>
                            <w:r>
                              <w:rPr>
                                <w:rFonts w:ascii="Times New Roman" w:eastAsia="Times New Roman"/>
                              </w:rPr>
                              <w:t>NiCd</w:t>
                            </w:r>
                            <w:r>
                              <w:rPr>
                                <w:rFonts w:ascii="Times New Roman" w:eastAsia="Times New Roman"/>
                              </w:rPr>
                              <w:tab/>
                            </w:r>
                            <w:r>
                              <w:t>镍镉</w:t>
                            </w:r>
                            <w:r>
                              <w:rPr>
                                <w:spacing w:val="-5"/>
                              </w:rPr>
                              <w:t>电</w:t>
                            </w:r>
                            <w:r>
                              <w:t>池</w:t>
                            </w:r>
                            <w:r>
                              <w:rPr>
                                <w:rFonts w:ascii="Times New Roman" w:eastAsia="Times New Roman"/>
                              </w:rPr>
                              <w:t>SLA</w:t>
                            </w:r>
                            <w:r>
                              <w:rPr>
                                <w:rFonts w:ascii="Times New Roman" w:eastAsia="Times New Roman"/>
                                <w:spacing w:val="41"/>
                              </w:rPr>
                              <w:t xml:space="preserve"> </w:t>
                            </w:r>
                            <w:r>
                              <w:t>小型</w:t>
                            </w:r>
                            <w:r>
                              <w:rPr>
                                <w:spacing w:val="-5"/>
                              </w:rPr>
                              <w:t>铅</w:t>
                            </w:r>
                            <w:r>
                              <w:t>酸电</w:t>
                            </w:r>
                            <w:r>
                              <w:rPr>
                                <w:spacing w:val="-15"/>
                              </w:rPr>
                              <w:t>池</w:t>
                            </w:r>
                          </w:p>
                        </w:txbxContent>
                      </wps:txbx>
                      <wps:bodyPr lIns="0" tIns="0" rIns="0" bIns="0" upright="1"/>
                    </wps:wsp>
                  </a:graphicData>
                </a:graphic>
              </wp:anchor>
            </w:drawing>
          </mc:Choice>
          <mc:Fallback>
            <w:pict>
              <v:shape id="文本框 7" o:spid="_x0000_s1026" o:spt="202" type="#_x0000_t202" style="position:absolute;left:0pt;margin-left:368.85pt;margin-top:27.5pt;height:70.35pt;width:117.15pt;mso-position-horizontal-relative:page;z-index:251706368;mso-width-relative:page;mso-height-relative:page;" filled="f" stroked="t" coordsize="21600,21600" o:gfxdata="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0b9yl2gAAAAoBAAAPAAAAAAAAAAEAIAAAACIAAABkcnMvZG93bnJl&#10;di54bWxQSwECFAAUAAAACACHTuJAT6QBFvsBAADkAwAADgAAAAAAAAABACAAAAApAQAAZHJzL2Uy&#10;b0RvYy54bWxQSwUGAAAAAAYABgBZAQAAlgUAAAAA&#10;">
                <v:fill on="f" focussize="0,0"/>
                <v:stroke weight="0.71992125984252pt" color="#000000" joinstyle="miter"/>
                <v:imagedata o:title=""/>
                <o:lock v:ext="edit" aspectratio="f"/>
                <v:textbox inset="0mm,0mm,0mm,0mm">
                  <w:txbxContent>
                    <w:p>
                      <w:pPr>
                        <w:pStyle w:val="4"/>
                        <w:spacing w:before="90"/>
                        <w:ind w:left="146"/>
                      </w:pPr>
                      <w:r>
                        <w:rPr>
                          <w:rFonts w:ascii="Times New Roman" w:eastAsia="Times New Roman"/>
                        </w:rPr>
                        <w:t>Lion</w:t>
                      </w:r>
                      <w:r>
                        <w:rPr>
                          <w:rFonts w:ascii="Times New Roman" w:eastAsia="Times New Roman"/>
                          <w:spacing w:val="51"/>
                        </w:rPr>
                        <w:t xml:space="preserve"> </w:t>
                      </w:r>
                      <w:r>
                        <w:rPr>
                          <w:spacing w:val="-2"/>
                        </w:rPr>
                        <w:t>锂电池</w:t>
                      </w:r>
                      <w:r>
                        <w:t>（</w:t>
                      </w:r>
                      <w:r>
                        <w:rPr>
                          <w:rFonts w:ascii="Times New Roman" w:eastAsia="Times New Roman"/>
                        </w:rPr>
                        <w:t>Li-ion</w:t>
                      </w:r>
                      <w:r>
                        <w:t>）</w:t>
                      </w:r>
                    </w:p>
                    <w:p>
                      <w:pPr>
                        <w:pStyle w:val="4"/>
                        <w:tabs>
                          <w:tab w:val="left" w:pos="808"/>
                        </w:tabs>
                        <w:spacing w:before="43" w:line="278" w:lineRule="auto"/>
                        <w:ind w:left="146" w:right="326"/>
                      </w:pPr>
                      <w:r>
                        <w:rPr>
                          <w:rFonts w:ascii="Times New Roman" w:eastAsia="Times New Roman"/>
                        </w:rPr>
                        <w:t>NiMH</w:t>
                      </w:r>
                      <w:r>
                        <w:rPr>
                          <w:rFonts w:ascii="Times New Roman" w:eastAsia="Times New Roman"/>
                          <w:spacing w:val="49"/>
                        </w:rPr>
                        <w:t xml:space="preserve"> </w:t>
                      </w:r>
                      <w:r>
                        <w:t>镍氢</w:t>
                      </w:r>
                      <w:r>
                        <w:rPr>
                          <w:spacing w:val="-5"/>
                        </w:rPr>
                        <w:t>电</w:t>
                      </w:r>
                      <w:r>
                        <w:t>池</w:t>
                      </w:r>
                      <w:r>
                        <w:rPr>
                          <w:rFonts w:ascii="Times New Roman" w:eastAsia="Times New Roman"/>
                        </w:rPr>
                        <w:t>NiCd</w:t>
                      </w:r>
                      <w:r>
                        <w:rPr>
                          <w:rFonts w:ascii="Times New Roman" w:eastAsia="Times New Roman"/>
                        </w:rPr>
                        <w:tab/>
                      </w:r>
                      <w:r>
                        <w:t>镍镉</w:t>
                      </w:r>
                      <w:r>
                        <w:rPr>
                          <w:spacing w:val="-5"/>
                        </w:rPr>
                        <w:t>电</w:t>
                      </w:r>
                      <w:r>
                        <w:t>池</w:t>
                      </w:r>
                      <w:r>
                        <w:rPr>
                          <w:rFonts w:ascii="Times New Roman" w:eastAsia="Times New Roman"/>
                        </w:rPr>
                        <w:t>SLA</w:t>
                      </w:r>
                      <w:r>
                        <w:rPr>
                          <w:rFonts w:ascii="Times New Roman" w:eastAsia="Times New Roman"/>
                          <w:spacing w:val="41"/>
                        </w:rPr>
                        <w:t xml:space="preserve"> </w:t>
                      </w:r>
                      <w:r>
                        <w:t>小型</w:t>
                      </w:r>
                      <w:r>
                        <w:rPr>
                          <w:spacing w:val="-5"/>
                        </w:rPr>
                        <w:t>铅</w:t>
                      </w:r>
                      <w:r>
                        <w:t>酸电</w:t>
                      </w:r>
                      <w:r>
                        <w:rPr>
                          <w:spacing w:val="-15"/>
                        </w:rPr>
                        <w:t>池</w:t>
                      </w:r>
                    </w:p>
                  </w:txbxContent>
                </v:textbox>
              </v:shape>
            </w:pict>
          </mc:Fallback>
        </mc:AlternateContent>
      </w:r>
      <w:r>
        <w:t>电池静态参数测量模式</w:t>
      </w:r>
    </w:p>
    <w:p>
      <w:pPr>
        <w:pStyle w:val="4"/>
        <w:spacing w:before="14"/>
        <w:rPr>
          <w:rFonts w:ascii="Microsoft JhengHei"/>
          <w:b/>
        </w:rPr>
      </w:pPr>
    </w:p>
    <w:p>
      <w:pPr>
        <w:pStyle w:val="4"/>
        <w:spacing w:before="1"/>
        <w:ind w:left="1017"/>
      </w:pPr>
      <w:r>
        <w:t>在选择静态参数测量功能后，进入相应设置界面：</w:t>
      </w:r>
    </w:p>
    <w:p>
      <w:pPr>
        <w:pStyle w:val="4"/>
        <w:rPr>
          <w:sz w:val="20"/>
        </w:rPr>
      </w:pPr>
    </w:p>
    <w:p>
      <w:pPr>
        <w:pStyle w:val="4"/>
        <w:spacing w:before="11"/>
        <w:rPr>
          <w:sz w:val="22"/>
        </w:rPr>
      </w:pPr>
      <w:r>
        <mc:AlternateContent>
          <mc:Choice Requires="wps">
            <w:drawing>
              <wp:anchor distT="0" distB="0" distL="0" distR="0" simplePos="0" relativeHeight="251667456" behindDoc="1" locked="0" layoutInCell="1" allowOverlap="1">
                <wp:simplePos x="0" y="0"/>
                <wp:positionH relativeFrom="page">
                  <wp:posOffset>4227195</wp:posOffset>
                </wp:positionH>
                <wp:positionV relativeFrom="paragraph">
                  <wp:posOffset>210820</wp:posOffset>
                </wp:positionV>
                <wp:extent cx="457200" cy="76200"/>
                <wp:effectExtent l="0" t="0" r="0" b="0"/>
                <wp:wrapTopAndBottom/>
                <wp:docPr id="38" name="任意多边形 8"/>
                <wp:cNvGraphicFramePr/>
                <a:graphic xmlns:a="http://schemas.openxmlformats.org/drawingml/2006/main">
                  <a:graphicData uri="http://schemas.microsoft.com/office/word/2010/wordprocessingShape">
                    <wps:wsp>
                      <wps:cNvSpPr/>
                      <wps:spPr>
                        <a:xfrm>
                          <a:off x="0" y="0"/>
                          <a:ext cx="457200" cy="76200"/>
                        </a:xfrm>
                        <a:custGeom>
                          <a:avLst/>
                          <a:gdLst/>
                          <a:ahLst/>
                          <a:cxnLst/>
                          <a:pathLst>
                            <a:path w="720" h="120">
                              <a:moveTo>
                                <a:pt x="120" y="0"/>
                              </a:moveTo>
                              <a:lnTo>
                                <a:pt x="0" y="62"/>
                              </a:lnTo>
                              <a:lnTo>
                                <a:pt x="120" y="120"/>
                              </a:lnTo>
                              <a:lnTo>
                                <a:pt x="120" y="67"/>
                              </a:lnTo>
                              <a:lnTo>
                                <a:pt x="91" y="67"/>
                              </a:lnTo>
                              <a:lnTo>
                                <a:pt x="91" y="52"/>
                              </a:lnTo>
                              <a:lnTo>
                                <a:pt x="120" y="52"/>
                              </a:lnTo>
                              <a:lnTo>
                                <a:pt x="120" y="0"/>
                              </a:lnTo>
                              <a:close/>
                              <a:moveTo>
                                <a:pt x="120" y="52"/>
                              </a:moveTo>
                              <a:lnTo>
                                <a:pt x="91" y="52"/>
                              </a:lnTo>
                              <a:lnTo>
                                <a:pt x="91" y="67"/>
                              </a:lnTo>
                              <a:lnTo>
                                <a:pt x="120" y="67"/>
                              </a:lnTo>
                              <a:lnTo>
                                <a:pt x="120" y="52"/>
                              </a:lnTo>
                              <a:close/>
                              <a:moveTo>
                                <a:pt x="720" y="52"/>
                              </a:moveTo>
                              <a:lnTo>
                                <a:pt x="120" y="52"/>
                              </a:lnTo>
                              <a:lnTo>
                                <a:pt x="120" y="67"/>
                              </a:lnTo>
                              <a:lnTo>
                                <a:pt x="720" y="67"/>
                              </a:lnTo>
                              <a:lnTo>
                                <a:pt x="720" y="52"/>
                              </a:lnTo>
                              <a:close/>
                            </a:path>
                          </a:pathLst>
                        </a:custGeom>
                        <a:solidFill>
                          <a:srgbClr val="000000"/>
                        </a:solidFill>
                        <a:ln>
                          <a:noFill/>
                        </a:ln>
                      </wps:spPr>
                      <wps:bodyPr upright="1"/>
                    </wps:wsp>
                  </a:graphicData>
                </a:graphic>
              </wp:anchor>
            </w:drawing>
          </mc:Choice>
          <mc:Fallback>
            <w:pict>
              <v:shape id="任意多边形 8" o:spid="_x0000_s1026" o:spt="100" style="position:absolute;left:0pt;margin-left:332.85pt;margin-top:16.6pt;height:6pt;width:36pt;mso-position-horizontal-relative:page;mso-wrap-distance-bottom:0pt;mso-wrap-distance-top:0pt;z-index:-251649024;mso-width-relative:page;mso-height-relative:page;" fillcolor="#000000" filled="t" stroked="f" coordsize="720,120" o:gfxdata="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9xNRO9gAAAAJAQAADwAAAAAAAAABACAAAAAi&#10;AAAAZHJzL2Rvd25yZXYueG1sUEsBAhQAFAAAAAgAh07iQEM4zExDAgAARQYAAA4AAAAAAAAAAQAg&#10;AAAAJwEAAGRycy9lMm9Eb2MueG1sUEsFBgAAAAAGAAYAWQEAANwFAAAAAA==&#10;" path="m120,0l0,62,120,120,120,67,91,67,91,52,120,52,120,0xm120,52l91,52,91,67,120,67,120,52xm720,52l120,52,120,67,720,67,720,52xe">
                <v:fill on="t" focussize="0,0"/>
                <v:stroke on="f"/>
                <v:imagedata o:title=""/>
                <o:lock v:ext="edit" aspectratio="f"/>
                <w10:wrap type="topAndBottom"/>
              </v:shape>
            </w:pict>
          </mc:Fallback>
        </mc:AlternateContent>
      </w:r>
    </w:p>
    <w:p>
      <w:pPr>
        <w:pStyle w:val="4"/>
        <w:spacing w:before="10"/>
        <w:rPr>
          <w:sz w:val="18"/>
        </w:rPr>
      </w:pPr>
    </w:p>
    <w:p>
      <w:pPr>
        <w:pStyle w:val="4"/>
        <w:spacing w:line="278" w:lineRule="auto"/>
        <w:ind w:left="5712" w:right="123"/>
      </w:pPr>
      <w:r>
        <mc:AlternateContent>
          <mc:Choice Requires="wps">
            <w:drawing>
              <wp:anchor distT="0" distB="0" distL="114300" distR="114300" simplePos="0" relativeHeight="251670528" behindDoc="0" locked="0" layoutInCell="1" allowOverlap="1">
                <wp:simplePos x="0" y="0"/>
                <wp:positionH relativeFrom="page">
                  <wp:posOffset>4227195</wp:posOffset>
                </wp:positionH>
                <wp:positionV relativeFrom="paragraph">
                  <wp:posOffset>-33655</wp:posOffset>
                </wp:positionV>
                <wp:extent cx="460375" cy="125095"/>
                <wp:effectExtent l="0" t="0" r="15875" b="8255"/>
                <wp:wrapNone/>
                <wp:docPr id="40" name="任意多边形 9"/>
                <wp:cNvGraphicFramePr/>
                <a:graphic xmlns:a="http://schemas.openxmlformats.org/drawingml/2006/main">
                  <a:graphicData uri="http://schemas.microsoft.com/office/word/2010/wordprocessingShape">
                    <wps:wsp>
                      <wps:cNvSpPr/>
                      <wps:spPr>
                        <a:xfrm>
                          <a:off x="0" y="0"/>
                          <a:ext cx="460375" cy="125095"/>
                        </a:xfrm>
                        <a:custGeom>
                          <a:avLst/>
                          <a:gdLst/>
                          <a:ahLst/>
                          <a:cxnLst/>
                          <a:pathLst>
                            <a:path w="725" h="197">
                              <a:moveTo>
                                <a:pt x="121" y="54"/>
                              </a:moveTo>
                              <a:lnTo>
                                <a:pt x="120" y="62"/>
                              </a:lnTo>
                              <a:lnTo>
                                <a:pt x="118" y="69"/>
                              </a:lnTo>
                              <a:lnTo>
                                <a:pt x="720" y="197"/>
                              </a:lnTo>
                              <a:lnTo>
                                <a:pt x="724" y="182"/>
                              </a:lnTo>
                              <a:lnTo>
                                <a:pt x="121" y="54"/>
                              </a:lnTo>
                              <a:close/>
                              <a:moveTo>
                                <a:pt x="129" y="0"/>
                              </a:moveTo>
                              <a:lnTo>
                                <a:pt x="0" y="34"/>
                              </a:lnTo>
                              <a:lnTo>
                                <a:pt x="105" y="120"/>
                              </a:lnTo>
                              <a:lnTo>
                                <a:pt x="118" y="69"/>
                              </a:lnTo>
                              <a:lnTo>
                                <a:pt x="86" y="62"/>
                              </a:lnTo>
                              <a:lnTo>
                                <a:pt x="91" y="48"/>
                              </a:lnTo>
                              <a:lnTo>
                                <a:pt x="122" y="48"/>
                              </a:lnTo>
                              <a:lnTo>
                                <a:pt x="129" y="0"/>
                              </a:lnTo>
                              <a:close/>
                              <a:moveTo>
                                <a:pt x="91" y="48"/>
                              </a:moveTo>
                              <a:lnTo>
                                <a:pt x="86" y="62"/>
                              </a:lnTo>
                              <a:lnTo>
                                <a:pt x="118" y="69"/>
                              </a:lnTo>
                              <a:lnTo>
                                <a:pt x="120" y="62"/>
                              </a:lnTo>
                              <a:lnTo>
                                <a:pt x="121" y="54"/>
                              </a:lnTo>
                              <a:lnTo>
                                <a:pt x="91" y="48"/>
                              </a:lnTo>
                              <a:close/>
                              <a:moveTo>
                                <a:pt x="122" y="48"/>
                              </a:moveTo>
                              <a:lnTo>
                                <a:pt x="91" y="48"/>
                              </a:lnTo>
                              <a:lnTo>
                                <a:pt x="121" y="54"/>
                              </a:lnTo>
                              <a:lnTo>
                                <a:pt x="122" y="48"/>
                              </a:lnTo>
                              <a:close/>
                            </a:path>
                          </a:pathLst>
                        </a:custGeom>
                        <a:solidFill>
                          <a:srgbClr val="000000"/>
                        </a:solidFill>
                        <a:ln>
                          <a:noFill/>
                        </a:ln>
                      </wps:spPr>
                      <wps:bodyPr upright="1"/>
                    </wps:wsp>
                  </a:graphicData>
                </a:graphic>
              </wp:anchor>
            </w:drawing>
          </mc:Choice>
          <mc:Fallback>
            <w:pict>
              <v:shape id="任意多边形 9" o:spid="_x0000_s1026" o:spt="100" style="position:absolute;left:0pt;margin-left:332.85pt;margin-top:-2.65pt;height:9.85pt;width:36.25pt;mso-position-horizontal-relative:page;z-index:251670528;mso-width-relative:page;mso-height-relative:page;" fillcolor="#000000" filled="t" stroked="f" coordsize="725,197" o:gfxdata="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NGvxXDXAAAACQEA&#10;AA8AAAAAAAAAAQAgAAAAIgAAAGRycy9kb3ducmV2LnhtbFBLAQIUABQAAAAIAIdO4kDE4k8VjQIA&#10;AD4HAAAOAAAAAAAAAAEAIAAAACYBAABkcnMvZTJvRG9jLnhtbFBLBQYAAAAABgAGAFkBAAAlBgAA&#10;AAA=&#10;" path="m121,54l120,62,118,69,720,197,724,182,121,54xm129,0l0,34,105,120,118,69,86,62,91,48,122,48,129,0xm91,48l86,62,118,69,120,62,121,54,91,48xm122,48l91,48,121,54,122,48xe">
                <v:fill on="t" focussize="0,0"/>
                <v:stroke on="f"/>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page">
                  <wp:posOffset>4227195</wp:posOffset>
                </wp:positionH>
                <wp:positionV relativeFrom="paragraph">
                  <wp:posOffset>163830</wp:posOffset>
                </wp:positionV>
                <wp:extent cx="460375" cy="125095"/>
                <wp:effectExtent l="0" t="0" r="15875" b="8255"/>
                <wp:wrapNone/>
                <wp:docPr id="42" name="任意多边形 10"/>
                <wp:cNvGraphicFramePr/>
                <a:graphic xmlns:a="http://schemas.openxmlformats.org/drawingml/2006/main">
                  <a:graphicData uri="http://schemas.microsoft.com/office/word/2010/wordprocessingShape">
                    <wps:wsp>
                      <wps:cNvSpPr/>
                      <wps:spPr>
                        <a:xfrm>
                          <a:off x="0" y="0"/>
                          <a:ext cx="460375" cy="125095"/>
                        </a:xfrm>
                        <a:custGeom>
                          <a:avLst/>
                          <a:gdLst/>
                          <a:ahLst/>
                          <a:cxnLst/>
                          <a:pathLst>
                            <a:path w="725" h="197">
                              <a:moveTo>
                                <a:pt x="121" y="54"/>
                              </a:moveTo>
                              <a:lnTo>
                                <a:pt x="120" y="62"/>
                              </a:lnTo>
                              <a:lnTo>
                                <a:pt x="118" y="69"/>
                              </a:lnTo>
                              <a:lnTo>
                                <a:pt x="720" y="197"/>
                              </a:lnTo>
                              <a:lnTo>
                                <a:pt x="724" y="182"/>
                              </a:lnTo>
                              <a:lnTo>
                                <a:pt x="121" y="54"/>
                              </a:lnTo>
                              <a:close/>
                              <a:moveTo>
                                <a:pt x="129" y="0"/>
                              </a:moveTo>
                              <a:lnTo>
                                <a:pt x="0" y="34"/>
                              </a:lnTo>
                              <a:lnTo>
                                <a:pt x="105" y="120"/>
                              </a:lnTo>
                              <a:lnTo>
                                <a:pt x="118" y="69"/>
                              </a:lnTo>
                              <a:lnTo>
                                <a:pt x="86" y="62"/>
                              </a:lnTo>
                              <a:lnTo>
                                <a:pt x="91" y="48"/>
                              </a:lnTo>
                              <a:lnTo>
                                <a:pt x="122" y="48"/>
                              </a:lnTo>
                              <a:lnTo>
                                <a:pt x="129" y="0"/>
                              </a:lnTo>
                              <a:close/>
                              <a:moveTo>
                                <a:pt x="91" y="48"/>
                              </a:moveTo>
                              <a:lnTo>
                                <a:pt x="86" y="62"/>
                              </a:lnTo>
                              <a:lnTo>
                                <a:pt x="118" y="69"/>
                              </a:lnTo>
                              <a:lnTo>
                                <a:pt x="120" y="62"/>
                              </a:lnTo>
                              <a:lnTo>
                                <a:pt x="121" y="54"/>
                              </a:lnTo>
                              <a:lnTo>
                                <a:pt x="91" y="48"/>
                              </a:lnTo>
                              <a:close/>
                              <a:moveTo>
                                <a:pt x="122" y="48"/>
                              </a:moveTo>
                              <a:lnTo>
                                <a:pt x="91" y="48"/>
                              </a:lnTo>
                              <a:lnTo>
                                <a:pt x="121" y="54"/>
                              </a:lnTo>
                              <a:lnTo>
                                <a:pt x="122" y="48"/>
                              </a:lnTo>
                              <a:close/>
                            </a:path>
                          </a:pathLst>
                        </a:custGeom>
                        <a:solidFill>
                          <a:srgbClr val="000000"/>
                        </a:solidFill>
                        <a:ln>
                          <a:noFill/>
                        </a:ln>
                      </wps:spPr>
                      <wps:bodyPr upright="1"/>
                    </wps:wsp>
                  </a:graphicData>
                </a:graphic>
              </wp:anchor>
            </w:drawing>
          </mc:Choice>
          <mc:Fallback>
            <w:pict>
              <v:shape id="任意多边形 10" o:spid="_x0000_s1026" o:spt="100" style="position:absolute;left:0pt;margin-left:332.85pt;margin-top:12.9pt;height:9.85pt;width:36.25pt;mso-position-horizontal-relative:page;z-index:251671552;mso-width-relative:page;mso-height-relative:page;" fillcolor="#000000" filled="t" stroked="f" coordsize="725,197" o:gfxdata="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O2tqE/XAAAACQEAAA8A&#10;AAAAAAAAAQAgAAAAIgAAAGRycy9kb3ducmV2LnhtbFBLAQIUABQAAAAIAIdO4kBVasmpigIAAD8H&#10;AAAOAAAAAAAAAAEAIAAAACYBAABkcnMvZTJvRG9jLnhtbFBLBQYAAAAABgAGAFkBAAAiBgAAAAA=&#10;" path="m121,54l120,62,118,69,720,197,724,182,121,54xm129,0l0,34,105,120,118,69,86,62,91,48,122,48,129,0xm91,48l86,62,118,69,120,62,121,54,91,48xm122,48l91,48,121,54,122,48xe">
                <v:fill on="t" focussize="0,0"/>
                <v:stroke on="f"/>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page">
                  <wp:posOffset>4227195</wp:posOffset>
                </wp:positionH>
                <wp:positionV relativeFrom="paragraph">
                  <wp:posOffset>361950</wp:posOffset>
                </wp:positionV>
                <wp:extent cx="460375" cy="125095"/>
                <wp:effectExtent l="0" t="0" r="15875" b="8255"/>
                <wp:wrapNone/>
                <wp:docPr id="44" name="任意多边形 11"/>
                <wp:cNvGraphicFramePr/>
                <a:graphic xmlns:a="http://schemas.openxmlformats.org/drawingml/2006/main">
                  <a:graphicData uri="http://schemas.microsoft.com/office/word/2010/wordprocessingShape">
                    <wps:wsp>
                      <wps:cNvSpPr/>
                      <wps:spPr>
                        <a:xfrm>
                          <a:off x="0" y="0"/>
                          <a:ext cx="460375" cy="125095"/>
                        </a:xfrm>
                        <a:custGeom>
                          <a:avLst/>
                          <a:gdLst/>
                          <a:ahLst/>
                          <a:cxnLst/>
                          <a:pathLst>
                            <a:path w="725" h="197">
                              <a:moveTo>
                                <a:pt x="121" y="54"/>
                              </a:moveTo>
                              <a:lnTo>
                                <a:pt x="120" y="62"/>
                              </a:lnTo>
                              <a:lnTo>
                                <a:pt x="118" y="69"/>
                              </a:lnTo>
                              <a:lnTo>
                                <a:pt x="720" y="197"/>
                              </a:lnTo>
                              <a:lnTo>
                                <a:pt x="724" y="182"/>
                              </a:lnTo>
                              <a:lnTo>
                                <a:pt x="121" y="54"/>
                              </a:lnTo>
                              <a:close/>
                              <a:moveTo>
                                <a:pt x="129" y="0"/>
                              </a:moveTo>
                              <a:lnTo>
                                <a:pt x="0" y="34"/>
                              </a:lnTo>
                              <a:lnTo>
                                <a:pt x="105" y="120"/>
                              </a:lnTo>
                              <a:lnTo>
                                <a:pt x="118" y="69"/>
                              </a:lnTo>
                              <a:lnTo>
                                <a:pt x="86" y="62"/>
                              </a:lnTo>
                              <a:lnTo>
                                <a:pt x="91" y="48"/>
                              </a:lnTo>
                              <a:lnTo>
                                <a:pt x="122" y="48"/>
                              </a:lnTo>
                              <a:lnTo>
                                <a:pt x="129" y="0"/>
                              </a:lnTo>
                              <a:close/>
                              <a:moveTo>
                                <a:pt x="91" y="48"/>
                              </a:moveTo>
                              <a:lnTo>
                                <a:pt x="86" y="62"/>
                              </a:lnTo>
                              <a:lnTo>
                                <a:pt x="118" y="69"/>
                              </a:lnTo>
                              <a:lnTo>
                                <a:pt x="120" y="62"/>
                              </a:lnTo>
                              <a:lnTo>
                                <a:pt x="121" y="54"/>
                              </a:lnTo>
                              <a:lnTo>
                                <a:pt x="91" y="48"/>
                              </a:lnTo>
                              <a:close/>
                              <a:moveTo>
                                <a:pt x="122" y="48"/>
                              </a:moveTo>
                              <a:lnTo>
                                <a:pt x="91" y="48"/>
                              </a:lnTo>
                              <a:lnTo>
                                <a:pt x="121" y="54"/>
                              </a:lnTo>
                              <a:lnTo>
                                <a:pt x="122" y="48"/>
                              </a:lnTo>
                              <a:close/>
                            </a:path>
                          </a:pathLst>
                        </a:custGeom>
                        <a:solidFill>
                          <a:srgbClr val="000000"/>
                        </a:solidFill>
                        <a:ln>
                          <a:noFill/>
                        </a:ln>
                      </wps:spPr>
                      <wps:bodyPr upright="1"/>
                    </wps:wsp>
                  </a:graphicData>
                </a:graphic>
              </wp:anchor>
            </w:drawing>
          </mc:Choice>
          <mc:Fallback>
            <w:pict>
              <v:shape id="任意多边形 11" o:spid="_x0000_s1026" o:spt="100" style="position:absolute;left:0pt;margin-left:332.85pt;margin-top:28.5pt;height:9.85pt;width:36.25pt;mso-position-horizontal-relative:page;z-index:251672576;mso-width-relative:page;mso-height-relative:page;" fillcolor="#000000" filled="t" stroked="f" coordsize="725,197" o:gfxdata="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EgAwlPXAAAACQEAAA8A&#10;AAAAAAAAAQAgAAAAIgAAAGRycy9kb3ducmV2LnhtbFBLAQIUABQAAAAIAIdO4kDk/2VxigIAAD8H&#10;AAAOAAAAAAAAAAEAIAAAACYBAABkcnMvZTJvRG9jLnhtbFBLBQYAAAAABgAGAFkBAAAiBgAAAAA=&#10;" path="m121,54l120,62,118,69,720,197,724,182,121,54xm129,0l0,34,105,120,118,69,86,62,91,48,122,48,129,0xm91,48l86,62,118,69,120,62,121,54,91,48xm122,48l91,48,121,54,122,48xe">
                <v:fill on="t" focussize="0,0"/>
                <v:stroke on="f"/>
                <v:imagedata o:title=""/>
                <o:lock v:ext="edit" aspectratio="f"/>
              </v:shape>
            </w:pict>
          </mc:Fallback>
        </mc:AlternateContent>
      </w:r>
      <w:r>
        <mc:AlternateContent>
          <mc:Choice Requires="wps">
            <w:drawing>
              <wp:anchor distT="0" distB="0" distL="114300" distR="114300" simplePos="0" relativeHeight="251705344" behindDoc="0" locked="0" layoutInCell="1" allowOverlap="1">
                <wp:simplePos x="0" y="0"/>
                <wp:positionH relativeFrom="page">
                  <wp:posOffset>2286000</wp:posOffset>
                </wp:positionH>
                <wp:positionV relativeFrom="paragraph">
                  <wp:posOffset>-307975</wp:posOffset>
                </wp:positionV>
                <wp:extent cx="1941830" cy="890270"/>
                <wp:effectExtent l="5080" t="4445" r="15240" b="19685"/>
                <wp:wrapNone/>
                <wp:docPr id="80" name="文本框 12"/>
                <wp:cNvGraphicFramePr/>
                <a:graphic xmlns:a="http://schemas.openxmlformats.org/drawingml/2006/main">
                  <a:graphicData uri="http://schemas.microsoft.com/office/word/2010/wordprocessingShape">
                    <wps:wsp>
                      <wps:cNvSpPr txBox="1"/>
                      <wps:spPr>
                        <a:xfrm>
                          <a:off x="0" y="0"/>
                          <a:ext cx="1941830" cy="890270"/>
                        </a:xfrm>
                        <a:prstGeom prst="rect">
                          <a:avLst/>
                        </a:prstGeom>
                        <a:noFill/>
                        <a:ln w="9143" cap="flat" cmpd="sng">
                          <a:solidFill>
                            <a:srgbClr val="000000"/>
                          </a:solidFill>
                          <a:prstDash val="solid"/>
                          <a:miter/>
                          <a:headEnd type="none" w="med" len="med"/>
                          <a:tailEnd type="none" w="med" len="med"/>
                        </a:ln>
                      </wps:spPr>
                      <wps:txbx>
                        <w:txbxContent>
                          <w:p>
                            <w:pPr>
                              <w:pStyle w:val="4"/>
                              <w:spacing w:before="90"/>
                              <w:ind w:left="141"/>
                              <w:jc w:val="both"/>
                              <w:rPr>
                                <w:rFonts w:ascii="Dotum"/>
                              </w:rPr>
                            </w:pPr>
                            <w:r>
                              <w:rPr>
                                <w:rFonts w:ascii="Dotum"/>
                              </w:rPr>
                              <w:t>-&gt;1.Pack type: Lion</w:t>
                            </w:r>
                          </w:p>
                          <w:p>
                            <w:pPr>
                              <w:pStyle w:val="4"/>
                              <w:tabs>
                                <w:tab w:val="left" w:pos="2272"/>
                              </w:tabs>
                              <w:spacing w:before="42" w:line="278" w:lineRule="auto"/>
                              <w:ind w:left="352" w:right="298"/>
                              <w:jc w:val="both"/>
                              <w:rPr>
                                <w:rFonts w:hint="eastAsia" w:ascii="Dotum" w:eastAsia="Dotum"/>
                              </w:rPr>
                            </w:pPr>
                            <w:r>
                              <w:rPr>
                                <w:rFonts w:hint="eastAsia" w:ascii="Dotum" w:eastAsia="Dotum"/>
                              </w:rPr>
                              <w:t>2.Pack Vol： 3.6V 3.Pack Cap: 500mAH 4.Charge:</w:t>
                            </w:r>
                            <w:r>
                              <w:rPr>
                                <w:rFonts w:hint="eastAsia" w:ascii="Dotum" w:eastAsia="Dotum"/>
                              </w:rPr>
                              <w:tab/>
                            </w:r>
                            <w:r>
                              <w:rPr>
                                <w:rFonts w:hint="eastAsia" w:ascii="Dotum" w:eastAsia="Dotum"/>
                              </w:rPr>
                              <w:t>YES</w:t>
                            </w:r>
                          </w:p>
                        </w:txbxContent>
                      </wps:txbx>
                      <wps:bodyPr lIns="0" tIns="0" rIns="0" bIns="0" upright="1"/>
                    </wps:wsp>
                  </a:graphicData>
                </a:graphic>
              </wp:anchor>
            </w:drawing>
          </mc:Choice>
          <mc:Fallback>
            <w:pict>
              <v:shape id="文本框 12" o:spid="_x0000_s1026" o:spt="202" type="#_x0000_t202" style="position:absolute;left:0pt;margin-left:180pt;margin-top:-24.25pt;height:70.1pt;width:152.9pt;mso-position-horizontal-relative:page;z-index:251705344;mso-width-relative:page;mso-height-relative:page;" filled="f" stroked="t" coordsize="21600,21600" o:gfxdata="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tEZtdsAAAAKAQAADwAAAAAAAAABACAAAAAiAAAAZHJzL2Rvd25y&#10;ZXYueG1sUEsBAhQAFAAAAAgAh07iQNeIopz7AQAA5QMAAA4AAAAAAAAAAQAgAAAAKgEAAGRycy9l&#10;Mm9Eb2MueG1sUEsFBgAAAAAGAAYAWQEAAJcFAAAAAA==&#10;">
                <v:fill on="f" focussize="0,0"/>
                <v:stroke weight="0.71992125984252pt" color="#000000" joinstyle="miter"/>
                <v:imagedata o:title=""/>
                <o:lock v:ext="edit" aspectratio="f"/>
                <v:textbox inset="0mm,0mm,0mm,0mm">
                  <w:txbxContent>
                    <w:p>
                      <w:pPr>
                        <w:pStyle w:val="4"/>
                        <w:spacing w:before="90"/>
                        <w:ind w:left="141"/>
                        <w:jc w:val="both"/>
                        <w:rPr>
                          <w:rFonts w:ascii="Dotum"/>
                        </w:rPr>
                      </w:pPr>
                      <w:r>
                        <w:rPr>
                          <w:rFonts w:ascii="Dotum"/>
                        </w:rPr>
                        <w:t>-&gt;1.Pack type: Lion</w:t>
                      </w:r>
                    </w:p>
                    <w:p>
                      <w:pPr>
                        <w:pStyle w:val="4"/>
                        <w:tabs>
                          <w:tab w:val="left" w:pos="2272"/>
                        </w:tabs>
                        <w:spacing w:before="42" w:line="278" w:lineRule="auto"/>
                        <w:ind w:left="352" w:right="298"/>
                        <w:jc w:val="both"/>
                        <w:rPr>
                          <w:rFonts w:hint="eastAsia" w:ascii="Dotum" w:eastAsia="Dotum"/>
                        </w:rPr>
                      </w:pPr>
                      <w:r>
                        <w:rPr>
                          <w:rFonts w:hint="eastAsia" w:ascii="Dotum" w:eastAsia="Dotum"/>
                        </w:rPr>
                        <w:t>2.Pack Vol： 3.6V 3.Pack Cap: 500mAH 4.Charge:</w:t>
                      </w:r>
                      <w:r>
                        <w:rPr>
                          <w:rFonts w:hint="eastAsia" w:ascii="Dotum" w:eastAsia="Dotum"/>
                        </w:rPr>
                        <w:tab/>
                      </w:r>
                      <w:r>
                        <w:rPr>
                          <w:rFonts w:hint="eastAsia" w:ascii="Dotum" w:eastAsia="Dotum"/>
                        </w:rPr>
                        <w:t>YES</w:t>
                      </w:r>
                    </w:p>
                  </w:txbxContent>
                </v:textbox>
              </v:shape>
            </w:pict>
          </mc:Fallback>
        </mc:AlternateContent>
      </w:r>
      <w:r>
        <w:rPr>
          <w:spacing w:val="-16"/>
        </w:rPr>
        <w:t>选择电池电压</w:t>
      </w:r>
      <w:r>
        <w:rPr>
          <w:spacing w:val="-9"/>
        </w:rPr>
        <w:t>（</w:t>
      </w:r>
      <w:r>
        <w:rPr>
          <w:rFonts w:ascii="Times New Roman" w:eastAsia="Times New Roman"/>
          <w:spacing w:val="-9"/>
        </w:rPr>
        <w:t>3.6V</w:t>
      </w:r>
      <w:r>
        <w:rPr>
          <w:spacing w:val="-9"/>
        </w:rPr>
        <w:t>，</w:t>
      </w:r>
      <w:r>
        <w:rPr>
          <w:rFonts w:ascii="Times New Roman" w:eastAsia="Times New Roman"/>
          <w:spacing w:val="-9"/>
        </w:rPr>
        <w:t xml:space="preserve">7.2V </w:t>
      </w:r>
      <w:r>
        <w:t>等</w:t>
      </w:r>
      <w:r>
        <w:rPr>
          <w:spacing w:val="-15"/>
        </w:rPr>
        <w:t xml:space="preserve">） </w:t>
      </w:r>
      <w:r>
        <w:rPr>
          <w:spacing w:val="-3"/>
        </w:rPr>
        <w:t>选择电池标称容量</w:t>
      </w:r>
    </w:p>
    <w:p>
      <w:pPr>
        <w:pStyle w:val="4"/>
        <w:spacing w:after="23" w:line="269" w:lineRule="exact"/>
        <w:ind w:left="5712"/>
      </w:pPr>
      <w:r>
        <w:t>选择是否进行充电测试</w:t>
      </w:r>
    </w:p>
    <w:p>
      <w:pPr>
        <w:pStyle w:val="4"/>
        <w:ind w:left="3297"/>
        <w:rPr>
          <w:sz w:val="20"/>
        </w:rPr>
      </w:pPr>
      <w:r>
        <w:rPr>
          <w:sz w:val="20"/>
        </w:rPr>
        <w:drawing>
          <wp:inline distT="0" distB="0" distL="0" distR="0">
            <wp:extent cx="76200" cy="198755"/>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png"/>
                    <pic:cNvPicPr>
                      <a:picLocks noChangeAspect="1"/>
                    </pic:cNvPicPr>
                  </pic:nvPicPr>
                  <pic:blipFill>
                    <a:blip r:embed="rId10" cstate="print"/>
                    <a:stretch>
                      <a:fillRect/>
                    </a:stretch>
                  </pic:blipFill>
                  <pic:spPr>
                    <a:xfrm>
                      <a:off x="0" y="0"/>
                      <a:ext cx="76602" cy="199167"/>
                    </a:xfrm>
                    <a:prstGeom prst="rect">
                      <a:avLst/>
                    </a:prstGeom>
                  </pic:spPr>
                </pic:pic>
              </a:graphicData>
            </a:graphic>
          </wp:inline>
        </w:drawing>
      </w:r>
    </w:p>
    <w:p>
      <w:pPr>
        <w:pStyle w:val="4"/>
        <w:spacing w:before="18" w:line="278" w:lineRule="auto"/>
        <w:ind w:left="5817" w:right="396"/>
        <w:rPr>
          <w:rFonts w:ascii="Times New Roman" w:eastAsia="Times New Roman"/>
        </w:rPr>
      </w:pPr>
      <w:r>
        <w:drawing>
          <wp:anchor distT="0" distB="0" distL="0" distR="0" simplePos="0" relativeHeight="1024" behindDoc="0" locked="0" layoutInCell="1" allowOverlap="1">
            <wp:simplePos x="0" y="0"/>
            <wp:positionH relativeFrom="page">
              <wp:posOffset>3160395</wp:posOffset>
            </wp:positionH>
            <wp:positionV relativeFrom="paragraph">
              <wp:posOffset>890905</wp:posOffset>
            </wp:positionV>
            <wp:extent cx="76835" cy="199390"/>
            <wp:effectExtent l="0" t="0" r="0" b="0"/>
            <wp:wrapTopAndBottom/>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png"/>
                    <pic:cNvPicPr>
                      <a:picLocks noChangeAspect="1"/>
                    </pic:cNvPicPr>
                  </pic:nvPicPr>
                  <pic:blipFill>
                    <a:blip r:embed="rId11" cstate="print"/>
                    <a:stretch>
                      <a:fillRect/>
                    </a:stretch>
                  </pic:blipFill>
                  <pic:spPr>
                    <a:xfrm>
                      <a:off x="0" y="0"/>
                      <a:ext cx="76602" cy="199167"/>
                    </a:xfrm>
                    <a:prstGeom prst="rect">
                      <a:avLst/>
                    </a:prstGeom>
                  </pic:spPr>
                </pic:pic>
              </a:graphicData>
            </a:graphic>
          </wp:anchor>
        </w:drawing>
      </w:r>
      <w:r>
        <mc:AlternateContent>
          <mc:Choice Requires="wps">
            <w:drawing>
              <wp:anchor distT="0" distB="0" distL="114300" distR="114300" simplePos="0" relativeHeight="251673600" behindDoc="0" locked="0" layoutInCell="1" allowOverlap="1">
                <wp:simplePos x="0" y="0"/>
                <wp:positionH relativeFrom="page">
                  <wp:posOffset>4227195</wp:posOffset>
                </wp:positionH>
                <wp:positionV relativeFrom="paragraph">
                  <wp:posOffset>59055</wp:posOffset>
                </wp:positionV>
                <wp:extent cx="457200" cy="76200"/>
                <wp:effectExtent l="0" t="0" r="0" b="0"/>
                <wp:wrapNone/>
                <wp:docPr id="46" name="任意多边形 13"/>
                <wp:cNvGraphicFramePr/>
                <a:graphic xmlns:a="http://schemas.openxmlformats.org/drawingml/2006/main">
                  <a:graphicData uri="http://schemas.microsoft.com/office/word/2010/wordprocessingShape">
                    <wps:wsp>
                      <wps:cNvSpPr/>
                      <wps:spPr>
                        <a:xfrm>
                          <a:off x="0" y="0"/>
                          <a:ext cx="457200" cy="76200"/>
                        </a:xfrm>
                        <a:custGeom>
                          <a:avLst/>
                          <a:gdLst/>
                          <a:ahLst/>
                          <a:cxnLst/>
                          <a:pathLst>
                            <a:path w="720" h="120">
                              <a:moveTo>
                                <a:pt x="120" y="0"/>
                              </a:moveTo>
                              <a:lnTo>
                                <a:pt x="0" y="62"/>
                              </a:lnTo>
                              <a:lnTo>
                                <a:pt x="120" y="120"/>
                              </a:lnTo>
                              <a:lnTo>
                                <a:pt x="120" y="72"/>
                              </a:lnTo>
                              <a:lnTo>
                                <a:pt x="91" y="72"/>
                              </a:lnTo>
                              <a:lnTo>
                                <a:pt x="91" y="52"/>
                              </a:lnTo>
                              <a:lnTo>
                                <a:pt x="120" y="52"/>
                              </a:lnTo>
                              <a:lnTo>
                                <a:pt x="120" y="0"/>
                              </a:lnTo>
                              <a:close/>
                              <a:moveTo>
                                <a:pt x="120" y="52"/>
                              </a:moveTo>
                              <a:lnTo>
                                <a:pt x="91" y="52"/>
                              </a:lnTo>
                              <a:lnTo>
                                <a:pt x="91" y="72"/>
                              </a:lnTo>
                              <a:lnTo>
                                <a:pt x="120" y="71"/>
                              </a:lnTo>
                              <a:lnTo>
                                <a:pt x="120" y="52"/>
                              </a:lnTo>
                              <a:close/>
                              <a:moveTo>
                                <a:pt x="120" y="71"/>
                              </a:moveTo>
                              <a:lnTo>
                                <a:pt x="91" y="72"/>
                              </a:lnTo>
                              <a:lnTo>
                                <a:pt x="120" y="72"/>
                              </a:lnTo>
                              <a:lnTo>
                                <a:pt x="120" y="71"/>
                              </a:lnTo>
                              <a:close/>
                              <a:moveTo>
                                <a:pt x="720" y="52"/>
                              </a:moveTo>
                              <a:lnTo>
                                <a:pt x="120" y="52"/>
                              </a:lnTo>
                              <a:lnTo>
                                <a:pt x="120" y="71"/>
                              </a:lnTo>
                              <a:lnTo>
                                <a:pt x="720" y="67"/>
                              </a:lnTo>
                              <a:lnTo>
                                <a:pt x="720" y="52"/>
                              </a:lnTo>
                              <a:close/>
                            </a:path>
                          </a:pathLst>
                        </a:custGeom>
                        <a:solidFill>
                          <a:srgbClr val="000000"/>
                        </a:solidFill>
                        <a:ln>
                          <a:noFill/>
                        </a:ln>
                      </wps:spPr>
                      <wps:bodyPr upright="1"/>
                    </wps:wsp>
                  </a:graphicData>
                </a:graphic>
              </wp:anchor>
            </w:drawing>
          </mc:Choice>
          <mc:Fallback>
            <w:pict>
              <v:shape id="任意多边形 13" o:spid="_x0000_s1026" o:spt="100" style="position:absolute;left:0pt;margin-left:332.85pt;margin-top:4.65pt;height:6pt;width:36pt;mso-position-horizontal-relative:page;z-index:251673600;mso-width-relative:page;mso-height-relative:page;" fillcolor="#000000" filled="t" stroked="f" coordsize="720,120" o:gfxdata="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K&#10;T+I21wAAAAgBAAAPAAAAAAAAAAEAIAAAACIAAABkcnMvZG93bnJldi54bWxQSwECFAAUAAAACACH&#10;TuJAvkfouV4CAADvBgAADgAAAAAAAAABACAAAAAmAQAAZHJzL2Uyb0RvYy54bWxQSwUGAAAAAAYA&#10;BgBZAQAA9gUAAAAA&#10;" path="m120,0l0,62,120,120,120,72,91,72,91,52,120,52,120,0xm120,52l91,52,91,72,120,71,120,52xm120,71l91,72,120,72,120,71xm720,52l120,52,120,71,720,67,720,52xe">
                <v:fill on="t" focussize="0,0"/>
                <v:stroke on="f"/>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page">
                  <wp:posOffset>4227195</wp:posOffset>
                </wp:positionH>
                <wp:positionV relativeFrom="paragraph">
                  <wp:posOffset>257175</wp:posOffset>
                </wp:positionV>
                <wp:extent cx="457200" cy="76200"/>
                <wp:effectExtent l="0" t="0" r="0" b="0"/>
                <wp:wrapNone/>
                <wp:docPr id="47" name="任意多边形 14"/>
                <wp:cNvGraphicFramePr/>
                <a:graphic xmlns:a="http://schemas.openxmlformats.org/drawingml/2006/main">
                  <a:graphicData uri="http://schemas.microsoft.com/office/word/2010/wordprocessingShape">
                    <wps:wsp>
                      <wps:cNvSpPr/>
                      <wps:spPr>
                        <a:xfrm>
                          <a:off x="0" y="0"/>
                          <a:ext cx="457200" cy="76200"/>
                        </a:xfrm>
                        <a:custGeom>
                          <a:avLst/>
                          <a:gdLst/>
                          <a:ahLst/>
                          <a:cxnLst/>
                          <a:pathLst>
                            <a:path w="720" h="120">
                              <a:moveTo>
                                <a:pt x="120" y="0"/>
                              </a:moveTo>
                              <a:lnTo>
                                <a:pt x="0" y="62"/>
                              </a:lnTo>
                              <a:lnTo>
                                <a:pt x="120" y="120"/>
                              </a:lnTo>
                              <a:lnTo>
                                <a:pt x="120" y="72"/>
                              </a:lnTo>
                              <a:lnTo>
                                <a:pt x="91" y="72"/>
                              </a:lnTo>
                              <a:lnTo>
                                <a:pt x="91" y="52"/>
                              </a:lnTo>
                              <a:lnTo>
                                <a:pt x="120" y="52"/>
                              </a:lnTo>
                              <a:lnTo>
                                <a:pt x="120" y="0"/>
                              </a:lnTo>
                              <a:close/>
                              <a:moveTo>
                                <a:pt x="120" y="52"/>
                              </a:moveTo>
                              <a:lnTo>
                                <a:pt x="91" y="52"/>
                              </a:lnTo>
                              <a:lnTo>
                                <a:pt x="91" y="72"/>
                              </a:lnTo>
                              <a:lnTo>
                                <a:pt x="120" y="71"/>
                              </a:lnTo>
                              <a:lnTo>
                                <a:pt x="120" y="52"/>
                              </a:lnTo>
                              <a:close/>
                              <a:moveTo>
                                <a:pt x="120" y="71"/>
                              </a:moveTo>
                              <a:lnTo>
                                <a:pt x="91" y="72"/>
                              </a:lnTo>
                              <a:lnTo>
                                <a:pt x="120" y="72"/>
                              </a:lnTo>
                              <a:lnTo>
                                <a:pt x="120" y="71"/>
                              </a:lnTo>
                              <a:close/>
                              <a:moveTo>
                                <a:pt x="720" y="52"/>
                              </a:moveTo>
                              <a:lnTo>
                                <a:pt x="120" y="52"/>
                              </a:lnTo>
                              <a:lnTo>
                                <a:pt x="120" y="71"/>
                              </a:lnTo>
                              <a:lnTo>
                                <a:pt x="720" y="67"/>
                              </a:lnTo>
                              <a:lnTo>
                                <a:pt x="720" y="52"/>
                              </a:lnTo>
                              <a:close/>
                            </a:path>
                          </a:pathLst>
                        </a:custGeom>
                        <a:solidFill>
                          <a:srgbClr val="000000"/>
                        </a:solidFill>
                        <a:ln>
                          <a:noFill/>
                        </a:ln>
                      </wps:spPr>
                      <wps:bodyPr upright="1"/>
                    </wps:wsp>
                  </a:graphicData>
                </a:graphic>
              </wp:anchor>
            </w:drawing>
          </mc:Choice>
          <mc:Fallback>
            <w:pict>
              <v:shape id="任意多边形 14" o:spid="_x0000_s1026" o:spt="100" style="position:absolute;left:0pt;margin-left:332.85pt;margin-top:20.25pt;height:6pt;width:36pt;mso-position-horizontal-relative:page;z-index:251674624;mso-width-relative:page;mso-height-relative:page;" fillcolor="#000000" filled="t" stroked="f" coordsize="720,120" o:gfxdata="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Fx4H9kAAAAJAQAADwAAAAAAAAABACAAAAAiAAAAZHJzL2Rvd25yZXYueG1sUEsBAhQAFAAAAAgA&#10;h07iQMn7h6NdAgAA7wYAAA4AAAAAAAAAAQAgAAAAKAEAAGRycy9lMm9Eb2MueG1sUEsFBgAAAAAG&#10;AAYAWQEAAPcFAAAAAA==&#10;" path="m120,0l0,62,120,120,120,72,91,72,91,52,120,52,120,0xm120,52l91,52,91,72,120,71,120,52xm120,71l91,72,120,72,120,71xm720,52l120,52,120,71,720,67,720,52xe">
                <v:fill on="t" focussize="0,0"/>
                <v:stroke on="f"/>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page">
                  <wp:posOffset>4227195</wp:posOffset>
                </wp:positionH>
                <wp:positionV relativeFrom="paragraph">
                  <wp:posOffset>455295</wp:posOffset>
                </wp:positionV>
                <wp:extent cx="457200" cy="76200"/>
                <wp:effectExtent l="0" t="0" r="0" b="0"/>
                <wp:wrapNone/>
                <wp:docPr id="48" name="任意多边形 15"/>
                <wp:cNvGraphicFramePr/>
                <a:graphic xmlns:a="http://schemas.openxmlformats.org/drawingml/2006/main">
                  <a:graphicData uri="http://schemas.microsoft.com/office/word/2010/wordprocessingShape">
                    <wps:wsp>
                      <wps:cNvSpPr/>
                      <wps:spPr>
                        <a:xfrm>
                          <a:off x="0" y="0"/>
                          <a:ext cx="457200" cy="76200"/>
                        </a:xfrm>
                        <a:custGeom>
                          <a:avLst/>
                          <a:gdLst/>
                          <a:ahLst/>
                          <a:cxnLst/>
                          <a:pathLst>
                            <a:path w="720" h="120">
                              <a:moveTo>
                                <a:pt x="120" y="0"/>
                              </a:moveTo>
                              <a:lnTo>
                                <a:pt x="0" y="62"/>
                              </a:lnTo>
                              <a:lnTo>
                                <a:pt x="120" y="120"/>
                              </a:lnTo>
                              <a:lnTo>
                                <a:pt x="120" y="72"/>
                              </a:lnTo>
                              <a:lnTo>
                                <a:pt x="91" y="72"/>
                              </a:lnTo>
                              <a:lnTo>
                                <a:pt x="91" y="52"/>
                              </a:lnTo>
                              <a:lnTo>
                                <a:pt x="120" y="52"/>
                              </a:lnTo>
                              <a:lnTo>
                                <a:pt x="120" y="0"/>
                              </a:lnTo>
                              <a:close/>
                              <a:moveTo>
                                <a:pt x="120" y="52"/>
                              </a:moveTo>
                              <a:lnTo>
                                <a:pt x="91" y="52"/>
                              </a:lnTo>
                              <a:lnTo>
                                <a:pt x="91" y="72"/>
                              </a:lnTo>
                              <a:lnTo>
                                <a:pt x="120" y="71"/>
                              </a:lnTo>
                              <a:lnTo>
                                <a:pt x="120" y="52"/>
                              </a:lnTo>
                              <a:close/>
                              <a:moveTo>
                                <a:pt x="120" y="71"/>
                              </a:moveTo>
                              <a:lnTo>
                                <a:pt x="91" y="72"/>
                              </a:lnTo>
                              <a:lnTo>
                                <a:pt x="120" y="72"/>
                              </a:lnTo>
                              <a:lnTo>
                                <a:pt x="120" y="71"/>
                              </a:lnTo>
                              <a:close/>
                              <a:moveTo>
                                <a:pt x="720" y="52"/>
                              </a:moveTo>
                              <a:lnTo>
                                <a:pt x="120" y="52"/>
                              </a:lnTo>
                              <a:lnTo>
                                <a:pt x="120" y="71"/>
                              </a:lnTo>
                              <a:lnTo>
                                <a:pt x="720" y="67"/>
                              </a:lnTo>
                              <a:lnTo>
                                <a:pt x="720" y="52"/>
                              </a:lnTo>
                              <a:close/>
                            </a:path>
                          </a:pathLst>
                        </a:custGeom>
                        <a:solidFill>
                          <a:srgbClr val="000000"/>
                        </a:solidFill>
                        <a:ln>
                          <a:noFill/>
                        </a:ln>
                      </wps:spPr>
                      <wps:bodyPr upright="1"/>
                    </wps:wsp>
                  </a:graphicData>
                </a:graphic>
              </wp:anchor>
            </w:drawing>
          </mc:Choice>
          <mc:Fallback>
            <w:pict>
              <v:shape id="任意多边形 15" o:spid="_x0000_s1026" o:spt="100" style="position:absolute;left:0pt;margin-left:332.85pt;margin-top:35.85pt;height:6pt;width:36pt;mso-position-horizontal-relative:page;z-index:251675648;mso-width-relative:page;mso-height-relative:page;" fillcolor="#000000" filled="t" stroked="f" coordsize="720,120" o:gfxdata="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j&#10;V/Ka2AAAAAkBAAAPAAAAAAAAAAEAIAAAACIAAABkcnMvZG93bnJldi54bWxQSwECFAAUAAAACACH&#10;TuJA57Dmh10CAADvBgAADgAAAAAAAAABACAAAAAnAQAAZHJzL2Uyb0RvYy54bWxQSwUGAAAAAAYA&#10;BgBZAQAA9gUAAAAA&#10;" path="m120,0l0,62,120,120,120,72,91,72,91,52,120,52,120,0xm120,52l91,52,91,72,120,71,120,52xm120,71l91,72,120,72,120,71xm720,52l120,52,120,71,720,67,720,52xe">
                <v:fill on="t" focussize="0,0"/>
                <v:stroke on="f"/>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page">
                  <wp:posOffset>4227195</wp:posOffset>
                </wp:positionH>
                <wp:positionV relativeFrom="paragraph">
                  <wp:posOffset>653415</wp:posOffset>
                </wp:positionV>
                <wp:extent cx="457200" cy="76200"/>
                <wp:effectExtent l="0" t="0" r="0" b="0"/>
                <wp:wrapNone/>
                <wp:docPr id="49" name="任意多边形 16"/>
                <wp:cNvGraphicFramePr/>
                <a:graphic xmlns:a="http://schemas.openxmlformats.org/drawingml/2006/main">
                  <a:graphicData uri="http://schemas.microsoft.com/office/word/2010/wordprocessingShape">
                    <wps:wsp>
                      <wps:cNvSpPr/>
                      <wps:spPr>
                        <a:xfrm>
                          <a:off x="0" y="0"/>
                          <a:ext cx="457200" cy="76200"/>
                        </a:xfrm>
                        <a:custGeom>
                          <a:avLst/>
                          <a:gdLst/>
                          <a:ahLst/>
                          <a:cxnLst/>
                          <a:pathLst>
                            <a:path w="720" h="120">
                              <a:moveTo>
                                <a:pt x="120" y="0"/>
                              </a:moveTo>
                              <a:lnTo>
                                <a:pt x="0" y="62"/>
                              </a:lnTo>
                              <a:lnTo>
                                <a:pt x="120" y="120"/>
                              </a:lnTo>
                              <a:lnTo>
                                <a:pt x="120" y="72"/>
                              </a:lnTo>
                              <a:lnTo>
                                <a:pt x="91" y="72"/>
                              </a:lnTo>
                              <a:lnTo>
                                <a:pt x="91" y="52"/>
                              </a:lnTo>
                              <a:lnTo>
                                <a:pt x="120" y="52"/>
                              </a:lnTo>
                              <a:lnTo>
                                <a:pt x="120" y="0"/>
                              </a:lnTo>
                              <a:close/>
                              <a:moveTo>
                                <a:pt x="120" y="52"/>
                              </a:moveTo>
                              <a:lnTo>
                                <a:pt x="91" y="52"/>
                              </a:lnTo>
                              <a:lnTo>
                                <a:pt x="91" y="72"/>
                              </a:lnTo>
                              <a:lnTo>
                                <a:pt x="120" y="71"/>
                              </a:lnTo>
                              <a:lnTo>
                                <a:pt x="120" y="52"/>
                              </a:lnTo>
                              <a:close/>
                              <a:moveTo>
                                <a:pt x="120" y="71"/>
                              </a:moveTo>
                              <a:lnTo>
                                <a:pt x="91" y="72"/>
                              </a:lnTo>
                              <a:lnTo>
                                <a:pt x="120" y="72"/>
                              </a:lnTo>
                              <a:lnTo>
                                <a:pt x="120" y="71"/>
                              </a:lnTo>
                              <a:close/>
                              <a:moveTo>
                                <a:pt x="720" y="52"/>
                              </a:moveTo>
                              <a:lnTo>
                                <a:pt x="120" y="52"/>
                              </a:lnTo>
                              <a:lnTo>
                                <a:pt x="120" y="71"/>
                              </a:lnTo>
                              <a:lnTo>
                                <a:pt x="720" y="67"/>
                              </a:lnTo>
                              <a:lnTo>
                                <a:pt x="720" y="52"/>
                              </a:lnTo>
                              <a:close/>
                            </a:path>
                          </a:pathLst>
                        </a:custGeom>
                        <a:solidFill>
                          <a:srgbClr val="000000"/>
                        </a:solidFill>
                        <a:ln>
                          <a:noFill/>
                        </a:ln>
                      </wps:spPr>
                      <wps:bodyPr upright="1"/>
                    </wps:wsp>
                  </a:graphicData>
                </a:graphic>
              </wp:anchor>
            </w:drawing>
          </mc:Choice>
          <mc:Fallback>
            <w:pict>
              <v:shape id="任意多边形 16" o:spid="_x0000_s1026" o:spt="100" style="position:absolute;left:0pt;margin-left:332.85pt;margin-top:51.45pt;height:6pt;width:36pt;mso-position-horizontal-relative:page;z-index:251676672;mso-width-relative:page;mso-height-relative:page;" fillcolor="#000000" filled="t" stroked="f" coordsize="720,120" o:gfxdata="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mOFEStkAAAALAQAADwAAAAAAAAABACAAAAAiAAAAZHJzL2Rvd25yZXYueG1sUEsBAhQAFAAAAAgA&#10;h07iQBJptXhdAgAA7wYAAA4AAAAAAAAAAQAgAAAAKAEAAGRycy9lMm9Eb2MueG1sUEsFBgAAAAAG&#10;AAYAWQEAAPcFAAAAAA==&#10;" path="m120,0l0,62,120,120,120,72,91,72,91,52,120,52,120,0xm120,52l91,52,91,72,120,71,120,52xm120,71l91,72,120,72,120,71xm720,52l120,52,120,71,720,67,720,52xe">
                <v:fill on="t" focussize="0,0"/>
                <v:stroke on="f"/>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page">
                  <wp:posOffset>4227195</wp:posOffset>
                </wp:positionH>
                <wp:positionV relativeFrom="paragraph">
                  <wp:posOffset>1247775</wp:posOffset>
                </wp:positionV>
                <wp:extent cx="344805" cy="76200"/>
                <wp:effectExtent l="0" t="0" r="17145" b="0"/>
                <wp:wrapNone/>
                <wp:docPr id="50" name="任意多边形 17"/>
                <wp:cNvGraphicFramePr/>
                <a:graphic xmlns:a="http://schemas.openxmlformats.org/drawingml/2006/main">
                  <a:graphicData uri="http://schemas.microsoft.com/office/word/2010/wordprocessingShape">
                    <wps:wsp>
                      <wps:cNvSpPr/>
                      <wps:spPr>
                        <a:xfrm>
                          <a:off x="0" y="0"/>
                          <a:ext cx="344805" cy="76200"/>
                        </a:xfrm>
                        <a:custGeom>
                          <a:avLst/>
                          <a:gdLst/>
                          <a:ahLst/>
                          <a:cxnLst/>
                          <a:pathLst>
                            <a:path w="543" h="120">
                              <a:moveTo>
                                <a:pt x="120" y="0"/>
                              </a:moveTo>
                              <a:lnTo>
                                <a:pt x="0" y="62"/>
                              </a:lnTo>
                              <a:lnTo>
                                <a:pt x="120" y="120"/>
                              </a:lnTo>
                              <a:lnTo>
                                <a:pt x="120" y="72"/>
                              </a:lnTo>
                              <a:lnTo>
                                <a:pt x="91" y="72"/>
                              </a:lnTo>
                              <a:lnTo>
                                <a:pt x="91" y="52"/>
                              </a:lnTo>
                              <a:lnTo>
                                <a:pt x="120" y="52"/>
                              </a:lnTo>
                              <a:lnTo>
                                <a:pt x="120" y="0"/>
                              </a:lnTo>
                              <a:close/>
                              <a:moveTo>
                                <a:pt x="120" y="52"/>
                              </a:moveTo>
                              <a:lnTo>
                                <a:pt x="91" y="52"/>
                              </a:lnTo>
                              <a:lnTo>
                                <a:pt x="91" y="72"/>
                              </a:lnTo>
                              <a:lnTo>
                                <a:pt x="120" y="71"/>
                              </a:lnTo>
                              <a:lnTo>
                                <a:pt x="120" y="52"/>
                              </a:lnTo>
                              <a:close/>
                              <a:moveTo>
                                <a:pt x="120" y="71"/>
                              </a:moveTo>
                              <a:lnTo>
                                <a:pt x="91" y="72"/>
                              </a:lnTo>
                              <a:lnTo>
                                <a:pt x="120" y="72"/>
                              </a:lnTo>
                              <a:lnTo>
                                <a:pt x="120" y="71"/>
                              </a:lnTo>
                              <a:close/>
                              <a:moveTo>
                                <a:pt x="542" y="52"/>
                              </a:moveTo>
                              <a:lnTo>
                                <a:pt x="120" y="52"/>
                              </a:lnTo>
                              <a:lnTo>
                                <a:pt x="120" y="71"/>
                              </a:lnTo>
                              <a:lnTo>
                                <a:pt x="542" y="67"/>
                              </a:lnTo>
                              <a:lnTo>
                                <a:pt x="542" y="52"/>
                              </a:lnTo>
                              <a:close/>
                            </a:path>
                          </a:pathLst>
                        </a:custGeom>
                        <a:solidFill>
                          <a:srgbClr val="000000"/>
                        </a:solidFill>
                        <a:ln>
                          <a:noFill/>
                        </a:ln>
                      </wps:spPr>
                      <wps:bodyPr upright="1"/>
                    </wps:wsp>
                  </a:graphicData>
                </a:graphic>
              </wp:anchor>
            </w:drawing>
          </mc:Choice>
          <mc:Fallback>
            <w:pict>
              <v:shape id="任意多边形 17" o:spid="_x0000_s1026" o:spt="100" style="position:absolute;left:0pt;margin-left:332.85pt;margin-top:98.25pt;height:6pt;width:27.15pt;mso-position-horizontal-relative:page;z-index:251677696;mso-width-relative:page;mso-height-relative:page;" fillcolor="#000000" filled="t" stroked="f" coordsize="543,120" o:gfxdata="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Gm61YfZAAAACwEAAA8AAAAAAAAAAQAgAAAAIgAAAGRycy9kb3ducmV2LnhtbFBL&#10;AQIUABQAAAAIAIdO4kAsXrG4ZwIAAO8GAAAOAAAAAAAAAAEAIAAAACgBAABkcnMvZTJvRG9jLnht&#10;bFBLBQYAAAAABgAGAFkBAAABBgAAAAA=&#10;" path="m120,0l0,62,120,120,120,72,91,72,91,52,120,52,120,0xm120,52l91,52,91,72,120,71,120,52xm120,71l91,72,120,72,120,71xm542,52l120,52,120,71,542,67,542,52xe">
                <v:fill on="t" focussize="0,0"/>
                <v:stroke on="f"/>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page">
                  <wp:posOffset>4227195</wp:posOffset>
                </wp:positionH>
                <wp:positionV relativeFrom="paragraph">
                  <wp:posOffset>1445895</wp:posOffset>
                </wp:positionV>
                <wp:extent cx="344805" cy="76200"/>
                <wp:effectExtent l="0" t="0" r="17145" b="0"/>
                <wp:wrapNone/>
                <wp:docPr id="51" name="任意多边形 18"/>
                <wp:cNvGraphicFramePr/>
                <a:graphic xmlns:a="http://schemas.openxmlformats.org/drawingml/2006/main">
                  <a:graphicData uri="http://schemas.microsoft.com/office/word/2010/wordprocessingShape">
                    <wps:wsp>
                      <wps:cNvSpPr/>
                      <wps:spPr>
                        <a:xfrm>
                          <a:off x="0" y="0"/>
                          <a:ext cx="344805" cy="76200"/>
                        </a:xfrm>
                        <a:custGeom>
                          <a:avLst/>
                          <a:gdLst/>
                          <a:ahLst/>
                          <a:cxnLst/>
                          <a:pathLst>
                            <a:path w="543" h="120">
                              <a:moveTo>
                                <a:pt x="120" y="0"/>
                              </a:moveTo>
                              <a:lnTo>
                                <a:pt x="0" y="62"/>
                              </a:lnTo>
                              <a:lnTo>
                                <a:pt x="120" y="120"/>
                              </a:lnTo>
                              <a:lnTo>
                                <a:pt x="120" y="72"/>
                              </a:lnTo>
                              <a:lnTo>
                                <a:pt x="91" y="72"/>
                              </a:lnTo>
                              <a:lnTo>
                                <a:pt x="91" y="52"/>
                              </a:lnTo>
                              <a:lnTo>
                                <a:pt x="120" y="52"/>
                              </a:lnTo>
                              <a:lnTo>
                                <a:pt x="120" y="0"/>
                              </a:lnTo>
                              <a:close/>
                              <a:moveTo>
                                <a:pt x="120" y="52"/>
                              </a:moveTo>
                              <a:lnTo>
                                <a:pt x="91" y="52"/>
                              </a:lnTo>
                              <a:lnTo>
                                <a:pt x="91" y="72"/>
                              </a:lnTo>
                              <a:lnTo>
                                <a:pt x="120" y="71"/>
                              </a:lnTo>
                              <a:lnTo>
                                <a:pt x="120" y="52"/>
                              </a:lnTo>
                              <a:close/>
                              <a:moveTo>
                                <a:pt x="120" y="71"/>
                              </a:moveTo>
                              <a:lnTo>
                                <a:pt x="91" y="72"/>
                              </a:lnTo>
                              <a:lnTo>
                                <a:pt x="120" y="72"/>
                              </a:lnTo>
                              <a:lnTo>
                                <a:pt x="120" y="71"/>
                              </a:lnTo>
                              <a:close/>
                              <a:moveTo>
                                <a:pt x="542" y="52"/>
                              </a:moveTo>
                              <a:lnTo>
                                <a:pt x="120" y="52"/>
                              </a:lnTo>
                              <a:lnTo>
                                <a:pt x="120" y="71"/>
                              </a:lnTo>
                              <a:lnTo>
                                <a:pt x="542" y="67"/>
                              </a:lnTo>
                              <a:lnTo>
                                <a:pt x="542" y="52"/>
                              </a:lnTo>
                              <a:close/>
                            </a:path>
                          </a:pathLst>
                        </a:custGeom>
                        <a:solidFill>
                          <a:srgbClr val="000000"/>
                        </a:solidFill>
                        <a:ln>
                          <a:noFill/>
                        </a:ln>
                      </wps:spPr>
                      <wps:bodyPr upright="1"/>
                    </wps:wsp>
                  </a:graphicData>
                </a:graphic>
              </wp:anchor>
            </w:drawing>
          </mc:Choice>
          <mc:Fallback>
            <w:pict>
              <v:shape id="任意多边形 18" o:spid="_x0000_s1026" o:spt="100" style="position:absolute;left:0pt;margin-left:332.85pt;margin-top:113.85pt;height:6pt;width:27.15pt;mso-position-horizontal-relative:page;z-index:251678720;mso-width-relative:page;mso-height-relative:page;" fillcolor="#000000" filled="t" stroked="f" coordsize="543,120" o:gfxdata="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WCv9WtoAAAALAQAADwAAAAAAAAABACAAAAAiAAAAZHJzL2Rvd25yZXYueG1sUEsBAhQA&#10;FAAAAAgAh07iQB4v17NiAgAA7wYAAA4AAAAAAAAAAQAgAAAAKQEAAGRycy9lMm9Eb2MueG1sUEsF&#10;BgAAAAAGAAYAWQEAAP0FAAAAAA==&#10;" path="m120,0l0,62,120,120,120,72,91,72,91,52,120,52,120,0xm120,52l91,52,91,72,120,71,120,52xm120,71l91,72,120,72,120,71xm542,52l120,52,120,71,542,67,542,52xe">
                <v:fill on="t" focussize="0,0"/>
                <v:stroke on="f"/>
                <v:imagedata o:title=""/>
                <o:lock v:ext="edit" aspectratio="f"/>
              </v:shape>
            </w:pict>
          </mc:Fallback>
        </mc:AlternateContent>
      </w:r>
      <w:r>
        <mc:AlternateContent>
          <mc:Choice Requires="wps">
            <w:drawing>
              <wp:anchor distT="0" distB="0" distL="114300" distR="114300" simplePos="0" relativeHeight="251703296" behindDoc="0" locked="0" layoutInCell="1" allowOverlap="1">
                <wp:simplePos x="0" y="0"/>
                <wp:positionH relativeFrom="page">
                  <wp:posOffset>2286000</wp:posOffset>
                </wp:positionH>
                <wp:positionV relativeFrom="paragraph">
                  <wp:posOffset>1089025</wp:posOffset>
                </wp:positionV>
                <wp:extent cx="1941830" cy="890270"/>
                <wp:effectExtent l="5080" t="4445" r="15240" b="19685"/>
                <wp:wrapNone/>
                <wp:docPr id="78" name="文本框 19"/>
                <wp:cNvGraphicFramePr/>
                <a:graphic xmlns:a="http://schemas.openxmlformats.org/drawingml/2006/main">
                  <a:graphicData uri="http://schemas.microsoft.com/office/word/2010/wordprocessingShape">
                    <wps:wsp>
                      <wps:cNvSpPr txBox="1"/>
                      <wps:spPr>
                        <a:xfrm>
                          <a:off x="0" y="0"/>
                          <a:ext cx="1941830" cy="890270"/>
                        </a:xfrm>
                        <a:prstGeom prst="rect">
                          <a:avLst/>
                        </a:prstGeom>
                        <a:noFill/>
                        <a:ln w="9143" cap="flat" cmpd="sng">
                          <a:solidFill>
                            <a:srgbClr val="000000"/>
                          </a:solidFill>
                          <a:prstDash val="solid"/>
                          <a:miter/>
                          <a:headEnd type="none" w="med" len="med"/>
                          <a:tailEnd type="none" w="med" len="med"/>
                        </a:ln>
                      </wps:spPr>
                      <wps:txbx>
                        <w:txbxContent>
                          <w:p>
                            <w:pPr>
                              <w:pStyle w:val="4"/>
                              <w:tabs>
                                <w:tab w:val="left" w:pos="667"/>
                                <w:tab w:val="left" w:pos="1919"/>
                              </w:tabs>
                              <w:spacing w:before="90"/>
                              <w:ind w:right="405"/>
                              <w:jc w:val="right"/>
                              <w:rPr>
                                <w:rFonts w:ascii="Dotum"/>
                              </w:rPr>
                            </w:pPr>
                            <w:r>
                              <w:rPr>
                                <w:rFonts w:ascii="Dotum"/>
                              </w:rPr>
                              <w:t>-&gt;9.</w:t>
                            </w:r>
                            <w:r>
                              <w:rPr>
                                <w:rFonts w:ascii="Dotum"/>
                              </w:rPr>
                              <w:tab/>
                            </w:r>
                            <w:r>
                              <w:rPr>
                                <w:rFonts w:ascii="Dotum"/>
                              </w:rPr>
                              <w:t>Vol-Min:</w:t>
                            </w:r>
                            <w:r>
                              <w:rPr>
                                <w:rFonts w:ascii="Dotum"/>
                              </w:rPr>
                              <w:tab/>
                            </w:r>
                            <w:r>
                              <w:rPr>
                                <w:rFonts w:ascii="Dotum"/>
                                <w:spacing w:val="-1"/>
                              </w:rPr>
                              <w:t>3.00V</w:t>
                            </w:r>
                          </w:p>
                          <w:p>
                            <w:pPr>
                              <w:pStyle w:val="4"/>
                              <w:numPr>
                                <w:ilvl w:val="0"/>
                                <w:numId w:val="2"/>
                              </w:numPr>
                              <w:tabs>
                                <w:tab w:val="left" w:pos="394"/>
                                <w:tab w:val="left" w:pos="1699"/>
                              </w:tabs>
                              <w:spacing w:before="42" w:after="0" w:line="240" w:lineRule="auto"/>
                              <w:ind w:left="746" w:right="415" w:hanging="747"/>
                              <w:jc w:val="right"/>
                              <w:rPr>
                                <w:rFonts w:ascii="Dotum"/>
                              </w:rPr>
                            </w:pPr>
                            <w:r>
                              <w:rPr>
                                <w:rFonts w:ascii="Dotum"/>
                              </w:rPr>
                              <w:t>Vol-Max:</w:t>
                            </w:r>
                            <w:r>
                              <w:rPr>
                                <w:rFonts w:ascii="Dotum"/>
                              </w:rPr>
                              <w:tab/>
                            </w:r>
                            <w:r>
                              <w:rPr>
                                <w:rFonts w:ascii="Dotum"/>
                                <w:spacing w:val="-1"/>
                              </w:rPr>
                              <w:t>4.20V</w:t>
                            </w:r>
                          </w:p>
                          <w:p>
                            <w:pPr>
                              <w:pStyle w:val="4"/>
                              <w:numPr>
                                <w:ilvl w:val="0"/>
                                <w:numId w:val="2"/>
                              </w:numPr>
                              <w:tabs>
                                <w:tab w:val="left" w:pos="747"/>
                                <w:tab w:val="left" w:pos="2056"/>
                              </w:tabs>
                              <w:spacing w:before="43" w:after="0" w:line="240" w:lineRule="auto"/>
                              <w:ind w:left="746" w:right="0" w:hanging="395"/>
                              <w:jc w:val="left"/>
                            </w:pPr>
                            <w:r>
                              <w:rPr>
                                <w:rFonts w:ascii="Dotum" w:hAnsi="Dotum"/>
                              </w:rPr>
                              <w:t>IMP-Min:</w:t>
                            </w:r>
                            <w:r>
                              <w:rPr>
                                <w:rFonts w:ascii="Dotum" w:hAnsi="Dotum"/>
                              </w:rPr>
                              <w:tab/>
                            </w:r>
                            <w:r>
                              <w:rPr>
                                <w:rFonts w:ascii="Dotum" w:hAnsi="Dotum"/>
                              </w:rPr>
                              <w:t>10m</w:t>
                            </w:r>
                            <w:r>
                              <w:t>Ω</w:t>
                            </w:r>
                          </w:p>
                          <w:p>
                            <w:pPr>
                              <w:pStyle w:val="4"/>
                              <w:numPr>
                                <w:ilvl w:val="0"/>
                                <w:numId w:val="2"/>
                              </w:numPr>
                              <w:tabs>
                                <w:tab w:val="left" w:pos="747"/>
                                <w:tab w:val="left" w:pos="1903"/>
                              </w:tabs>
                              <w:spacing w:before="42" w:after="0" w:line="240" w:lineRule="auto"/>
                              <w:ind w:left="746" w:right="0" w:hanging="395"/>
                              <w:jc w:val="left"/>
                            </w:pPr>
                            <w:r>
                              <w:rPr>
                                <w:rFonts w:ascii="Dotum" w:hAnsi="Dotum"/>
                              </w:rPr>
                              <w:t>IMP-Max:</w:t>
                            </w:r>
                            <w:r>
                              <w:rPr>
                                <w:rFonts w:ascii="Dotum" w:hAnsi="Dotum"/>
                              </w:rPr>
                              <w:tab/>
                            </w:r>
                            <w:r>
                              <w:rPr>
                                <w:rFonts w:ascii="Dotum" w:hAnsi="Dotum"/>
                              </w:rPr>
                              <w:t>500m</w:t>
                            </w:r>
                            <w:r>
                              <w:t>Ω</w:t>
                            </w:r>
                          </w:p>
                        </w:txbxContent>
                      </wps:txbx>
                      <wps:bodyPr lIns="0" tIns="0" rIns="0" bIns="0" upright="1"/>
                    </wps:wsp>
                  </a:graphicData>
                </a:graphic>
              </wp:anchor>
            </w:drawing>
          </mc:Choice>
          <mc:Fallback>
            <w:pict>
              <v:shape id="文本框 19" o:spid="_x0000_s1026" o:spt="202" type="#_x0000_t202" style="position:absolute;left:0pt;margin-left:180pt;margin-top:85.75pt;height:70.1pt;width:152.9pt;mso-position-horizontal-relative:page;z-index:251703296;mso-width-relative:page;mso-height-relative:page;" filled="f" stroked="t" coordsize="21600,21600" o:gfxdata="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1Za2toAAAALAQAADwAAAAAAAAABACAAAAAiAAAAZHJzL2Rvd25y&#10;ZXYueG1sUEsBAhQAFAAAAAgAh07iQBmA0nP8AQAA5QMAAA4AAAAAAAAAAQAgAAAAKQEAAGRycy9l&#10;Mm9Eb2MueG1sUEsFBgAAAAAGAAYAWQEAAJcFAAAAAA==&#10;">
                <v:fill on="f" focussize="0,0"/>
                <v:stroke weight="0.71992125984252pt" color="#000000" joinstyle="miter"/>
                <v:imagedata o:title=""/>
                <o:lock v:ext="edit" aspectratio="f"/>
                <v:textbox inset="0mm,0mm,0mm,0mm">
                  <w:txbxContent>
                    <w:p>
                      <w:pPr>
                        <w:pStyle w:val="4"/>
                        <w:tabs>
                          <w:tab w:val="left" w:pos="667"/>
                          <w:tab w:val="left" w:pos="1919"/>
                        </w:tabs>
                        <w:spacing w:before="90"/>
                        <w:ind w:right="405"/>
                        <w:jc w:val="right"/>
                        <w:rPr>
                          <w:rFonts w:ascii="Dotum"/>
                        </w:rPr>
                      </w:pPr>
                      <w:r>
                        <w:rPr>
                          <w:rFonts w:ascii="Dotum"/>
                        </w:rPr>
                        <w:t>-&gt;9.</w:t>
                      </w:r>
                      <w:r>
                        <w:rPr>
                          <w:rFonts w:ascii="Dotum"/>
                        </w:rPr>
                        <w:tab/>
                      </w:r>
                      <w:r>
                        <w:rPr>
                          <w:rFonts w:ascii="Dotum"/>
                        </w:rPr>
                        <w:t>Vol-Min:</w:t>
                      </w:r>
                      <w:r>
                        <w:rPr>
                          <w:rFonts w:ascii="Dotum"/>
                        </w:rPr>
                        <w:tab/>
                      </w:r>
                      <w:r>
                        <w:rPr>
                          <w:rFonts w:ascii="Dotum"/>
                          <w:spacing w:val="-1"/>
                        </w:rPr>
                        <w:t>3.00V</w:t>
                      </w:r>
                    </w:p>
                    <w:p>
                      <w:pPr>
                        <w:pStyle w:val="4"/>
                        <w:numPr>
                          <w:ilvl w:val="0"/>
                          <w:numId w:val="2"/>
                        </w:numPr>
                        <w:tabs>
                          <w:tab w:val="left" w:pos="394"/>
                          <w:tab w:val="left" w:pos="1699"/>
                        </w:tabs>
                        <w:spacing w:before="42" w:after="0" w:line="240" w:lineRule="auto"/>
                        <w:ind w:left="746" w:right="415" w:hanging="747"/>
                        <w:jc w:val="right"/>
                        <w:rPr>
                          <w:rFonts w:ascii="Dotum"/>
                        </w:rPr>
                      </w:pPr>
                      <w:r>
                        <w:rPr>
                          <w:rFonts w:ascii="Dotum"/>
                        </w:rPr>
                        <w:t>Vol-Max:</w:t>
                      </w:r>
                      <w:r>
                        <w:rPr>
                          <w:rFonts w:ascii="Dotum"/>
                        </w:rPr>
                        <w:tab/>
                      </w:r>
                      <w:r>
                        <w:rPr>
                          <w:rFonts w:ascii="Dotum"/>
                          <w:spacing w:val="-1"/>
                        </w:rPr>
                        <w:t>4.20V</w:t>
                      </w:r>
                    </w:p>
                    <w:p>
                      <w:pPr>
                        <w:pStyle w:val="4"/>
                        <w:numPr>
                          <w:ilvl w:val="0"/>
                          <w:numId w:val="2"/>
                        </w:numPr>
                        <w:tabs>
                          <w:tab w:val="left" w:pos="747"/>
                          <w:tab w:val="left" w:pos="2056"/>
                        </w:tabs>
                        <w:spacing w:before="43" w:after="0" w:line="240" w:lineRule="auto"/>
                        <w:ind w:left="746" w:right="0" w:hanging="395"/>
                        <w:jc w:val="left"/>
                      </w:pPr>
                      <w:r>
                        <w:rPr>
                          <w:rFonts w:ascii="Dotum" w:hAnsi="Dotum"/>
                        </w:rPr>
                        <w:t>IMP-Min:</w:t>
                      </w:r>
                      <w:r>
                        <w:rPr>
                          <w:rFonts w:ascii="Dotum" w:hAnsi="Dotum"/>
                        </w:rPr>
                        <w:tab/>
                      </w:r>
                      <w:r>
                        <w:rPr>
                          <w:rFonts w:ascii="Dotum" w:hAnsi="Dotum"/>
                        </w:rPr>
                        <w:t>10m</w:t>
                      </w:r>
                      <w:r>
                        <w:t>Ω</w:t>
                      </w:r>
                    </w:p>
                    <w:p>
                      <w:pPr>
                        <w:pStyle w:val="4"/>
                        <w:numPr>
                          <w:ilvl w:val="0"/>
                          <w:numId w:val="2"/>
                        </w:numPr>
                        <w:tabs>
                          <w:tab w:val="left" w:pos="747"/>
                          <w:tab w:val="left" w:pos="1903"/>
                        </w:tabs>
                        <w:spacing w:before="42" w:after="0" w:line="240" w:lineRule="auto"/>
                        <w:ind w:left="746" w:right="0" w:hanging="395"/>
                        <w:jc w:val="left"/>
                      </w:pPr>
                      <w:r>
                        <w:rPr>
                          <w:rFonts w:ascii="Dotum" w:hAnsi="Dotum"/>
                        </w:rPr>
                        <w:t>IMP-Max:</w:t>
                      </w:r>
                      <w:r>
                        <w:rPr>
                          <w:rFonts w:ascii="Dotum" w:hAnsi="Dotum"/>
                        </w:rPr>
                        <w:tab/>
                      </w:r>
                      <w:r>
                        <w:rPr>
                          <w:rFonts w:ascii="Dotum" w:hAnsi="Dotum"/>
                        </w:rPr>
                        <w:t>500m</w:t>
                      </w:r>
                      <w:r>
                        <w:t>Ω</w:t>
                      </w:r>
                    </w:p>
                  </w:txbxContent>
                </v:textbox>
              </v:shape>
            </w:pict>
          </mc:Fallback>
        </mc:AlternateContent>
      </w:r>
      <w:r>
        <mc:AlternateContent>
          <mc:Choice Requires="wps">
            <w:drawing>
              <wp:anchor distT="0" distB="0" distL="114300" distR="114300" simplePos="0" relativeHeight="251704320" behindDoc="0" locked="0" layoutInCell="1" allowOverlap="1">
                <wp:simplePos x="0" y="0"/>
                <wp:positionH relativeFrom="page">
                  <wp:posOffset>2286000</wp:posOffset>
                </wp:positionH>
                <wp:positionV relativeFrom="paragraph">
                  <wp:posOffset>-1270</wp:posOffset>
                </wp:positionV>
                <wp:extent cx="1941830" cy="893445"/>
                <wp:effectExtent l="5080" t="4445" r="15240" b="16510"/>
                <wp:wrapNone/>
                <wp:docPr id="79" name="文本框 20"/>
                <wp:cNvGraphicFramePr/>
                <a:graphic xmlns:a="http://schemas.openxmlformats.org/drawingml/2006/main">
                  <a:graphicData uri="http://schemas.microsoft.com/office/word/2010/wordprocessingShape">
                    <wps:wsp>
                      <wps:cNvSpPr txBox="1"/>
                      <wps:spPr>
                        <a:xfrm>
                          <a:off x="0" y="0"/>
                          <a:ext cx="1941830" cy="893445"/>
                        </a:xfrm>
                        <a:prstGeom prst="rect">
                          <a:avLst/>
                        </a:prstGeom>
                        <a:noFill/>
                        <a:ln w="9143" cap="flat" cmpd="sng">
                          <a:solidFill>
                            <a:srgbClr val="000000"/>
                          </a:solidFill>
                          <a:prstDash val="solid"/>
                          <a:miter/>
                          <a:headEnd type="none" w="med" len="med"/>
                          <a:tailEnd type="none" w="med" len="med"/>
                        </a:ln>
                      </wps:spPr>
                      <wps:txbx>
                        <w:txbxContent>
                          <w:p>
                            <w:pPr>
                              <w:pStyle w:val="4"/>
                              <w:tabs>
                                <w:tab w:val="left" w:pos="2248"/>
                              </w:tabs>
                              <w:spacing w:before="90" w:line="278" w:lineRule="auto"/>
                              <w:ind w:left="352" w:right="455" w:hanging="212"/>
                              <w:jc w:val="both"/>
                              <w:rPr>
                                <w:rFonts w:hint="eastAsia" w:ascii="Dotum" w:eastAsia="Dotum"/>
                              </w:rPr>
                            </w:pPr>
                            <w:r>
                              <w:rPr>
                                <w:rFonts w:hint="eastAsia" w:ascii="Dotum" w:eastAsia="Dotum"/>
                              </w:rPr>
                              <w:t>-&gt;5.Discharge: YES 6.Over Current： YES 7.</w:t>
                            </w:r>
                            <w:r>
                              <w:t>R</w:t>
                            </w:r>
                            <w:r>
                              <w:rPr>
                                <w:rFonts w:hint="eastAsia" w:ascii="Dotum" w:eastAsia="Dotum"/>
                              </w:rPr>
                              <w:t>1：</w:t>
                            </w:r>
                            <w:r>
                              <w:rPr>
                                <w:rFonts w:hint="eastAsia" w:ascii="Dotum" w:eastAsia="Dotum"/>
                              </w:rPr>
                              <w:tab/>
                            </w:r>
                            <w:r>
                              <w:rPr>
                                <w:rFonts w:hint="eastAsia" w:ascii="Dotum" w:eastAsia="Dotum"/>
                              </w:rPr>
                              <w:t>NO</w:t>
                            </w:r>
                          </w:p>
                          <w:p>
                            <w:pPr>
                              <w:pStyle w:val="4"/>
                              <w:tabs>
                                <w:tab w:val="left" w:pos="2248"/>
                              </w:tabs>
                              <w:spacing w:line="268" w:lineRule="exact"/>
                              <w:ind w:left="352"/>
                              <w:jc w:val="both"/>
                              <w:rPr>
                                <w:rFonts w:hint="eastAsia" w:ascii="Dotum" w:eastAsia="Dotum"/>
                              </w:rPr>
                            </w:pPr>
                            <w:r>
                              <w:rPr>
                                <w:rFonts w:hint="eastAsia" w:ascii="Dotum" w:eastAsia="Dotum"/>
                              </w:rPr>
                              <w:t>8.</w:t>
                            </w:r>
                            <w:r>
                              <w:t>R</w:t>
                            </w:r>
                            <w:r>
                              <w:rPr>
                                <w:rFonts w:hint="eastAsia" w:ascii="Dotum" w:eastAsia="Dotum"/>
                              </w:rPr>
                              <w:t>2：</w:t>
                            </w:r>
                            <w:r>
                              <w:rPr>
                                <w:rFonts w:hint="eastAsia" w:ascii="Dotum" w:eastAsia="Dotum"/>
                              </w:rPr>
                              <w:tab/>
                            </w:r>
                            <w:r>
                              <w:rPr>
                                <w:rFonts w:hint="eastAsia" w:ascii="Dotum" w:eastAsia="Dotum"/>
                              </w:rPr>
                              <w:t>NO</w:t>
                            </w:r>
                          </w:p>
                        </w:txbxContent>
                      </wps:txbx>
                      <wps:bodyPr lIns="0" tIns="0" rIns="0" bIns="0" upright="1"/>
                    </wps:wsp>
                  </a:graphicData>
                </a:graphic>
              </wp:anchor>
            </w:drawing>
          </mc:Choice>
          <mc:Fallback>
            <w:pict>
              <v:shape id="文本框 20" o:spid="_x0000_s1026" o:spt="202" type="#_x0000_t202" style="position:absolute;left:0pt;margin-left:180pt;margin-top:-0.1pt;height:70.35pt;width:152.9pt;mso-position-horizontal-relative:page;z-index:251704320;mso-width-relative:page;mso-height-relative:page;" filled="f" stroked="t" coordsize="21600,21600" o:gfxdata="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ih4FtkAAAAJAQAADwAAAAAAAAABACAAAAAiAAAAZHJzL2Rvd25yZXYueG1s&#10;UEsBAhQAFAAAAAgAh07iQN6hJzP3AQAA5QMAAA4AAAAAAAAAAQAgAAAAKAEAAGRycy9lMm9Eb2Mu&#10;eG1sUEsFBgAAAAAGAAYAWQEAAJEFAAAAAA==&#10;">
                <v:fill on="f" focussize="0,0"/>
                <v:stroke weight="0.71992125984252pt" color="#000000" joinstyle="miter"/>
                <v:imagedata o:title=""/>
                <o:lock v:ext="edit" aspectratio="f"/>
                <v:textbox inset="0mm,0mm,0mm,0mm">
                  <w:txbxContent>
                    <w:p>
                      <w:pPr>
                        <w:pStyle w:val="4"/>
                        <w:tabs>
                          <w:tab w:val="left" w:pos="2248"/>
                        </w:tabs>
                        <w:spacing w:before="90" w:line="278" w:lineRule="auto"/>
                        <w:ind w:left="352" w:right="455" w:hanging="212"/>
                        <w:jc w:val="both"/>
                        <w:rPr>
                          <w:rFonts w:hint="eastAsia" w:ascii="Dotum" w:eastAsia="Dotum"/>
                        </w:rPr>
                      </w:pPr>
                      <w:r>
                        <w:rPr>
                          <w:rFonts w:hint="eastAsia" w:ascii="Dotum" w:eastAsia="Dotum"/>
                        </w:rPr>
                        <w:t>-&gt;5.Discharge: YES 6.Over Current： YES 7.</w:t>
                      </w:r>
                      <w:r>
                        <w:t>R</w:t>
                      </w:r>
                      <w:r>
                        <w:rPr>
                          <w:rFonts w:hint="eastAsia" w:ascii="Dotum" w:eastAsia="Dotum"/>
                        </w:rPr>
                        <w:t>1：</w:t>
                      </w:r>
                      <w:r>
                        <w:rPr>
                          <w:rFonts w:hint="eastAsia" w:ascii="Dotum" w:eastAsia="Dotum"/>
                        </w:rPr>
                        <w:tab/>
                      </w:r>
                      <w:r>
                        <w:rPr>
                          <w:rFonts w:hint="eastAsia" w:ascii="Dotum" w:eastAsia="Dotum"/>
                        </w:rPr>
                        <w:t>NO</w:t>
                      </w:r>
                    </w:p>
                    <w:p>
                      <w:pPr>
                        <w:pStyle w:val="4"/>
                        <w:tabs>
                          <w:tab w:val="left" w:pos="2248"/>
                        </w:tabs>
                        <w:spacing w:line="268" w:lineRule="exact"/>
                        <w:ind w:left="352"/>
                        <w:jc w:val="both"/>
                        <w:rPr>
                          <w:rFonts w:hint="eastAsia" w:ascii="Dotum" w:eastAsia="Dotum"/>
                        </w:rPr>
                      </w:pPr>
                      <w:r>
                        <w:rPr>
                          <w:rFonts w:hint="eastAsia" w:ascii="Dotum" w:eastAsia="Dotum"/>
                        </w:rPr>
                        <w:t>8.</w:t>
                      </w:r>
                      <w:r>
                        <w:t>R</w:t>
                      </w:r>
                      <w:r>
                        <w:rPr>
                          <w:rFonts w:hint="eastAsia" w:ascii="Dotum" w:eastAsia="Dotum"/>
                        </w:rPr>
                        <w:t>2：</w:t>
                      </w:r>
                      <w:r>
                        <w:rPr>
                          <w:rFonts w:hint="eastAsia" w:ascii="Dotum" w:eastAsia="Dotum"/>
                        </w:rPr>
                        <w:tab/>
                      </w:r>
                      <w:r>
                        <w:rPr>
                          <w:rFonts w:hint="eastAsia" w:ascii="Dotum" w:eastAsia="Dotum"/>
                        </w:rPr>
                        <w:t>NO</w:t>
                      </w:r>
                    </w:p>
                  </w:txbxContent>
                </v:textbox>
              </v:shape>
            </w:pict>
          </mc:Fallback>
        </mc:AlternateContent>
      </w:r>
      <w:r>
        <w:t>选择是否进行放电测试 选择是否进行过电流测试选择是否测试识别电阻</w:t>
      </w:r>
      <w:r>
        <w:rPr>
          <w:rFonts w:ascii="Times New Roman" w:eastAsia="Times New Roman"/>
        </w:rPr>
        <w:t xml:space="preserve">R1 </w:t>
      </w:r>
      <w:r>
        <w:t>选择是否测试识别电阻</w:t>
      </w:r>
      <w:r>
        <w:rPr>
          <w:rFonts w:ascii="Times New Roman" w:eastAsia="Times New Roman"/>
        </w:rPr>
        <w:t>R2</w:t>
      </w:r>
    </w:p>
    <w:p>
      <w:pPr>
        <w:pStyle w:val="4"/>
        <w:spacing w:before="143" w:line="278" w:lineRule="auto"/>
        <w:ind w:left="5683" w:right="1294"/>
        <w:jc w:val="both"/>
      </w:pPr>
      <w:r>
        <w:t>设置电池电压下限设置电池电压上限设置电池内阻下限设置电池内阻上限</w:t>
      </w:r>
    </w:p>
    <w:p>
      <w:pPr>
        <w:pStyle w:val="4"/>
        <w:spacing w:before="4"/>
        <w:rPr>
          <w:sz w:val="24"/>
        </w:rPr>
      </w:pPr>
    </w:p>
    <w:p>
      <w:pPr>
        <w:pStyle w:val="4"/>
        <w:spacing w:line="278" w:lineRule="auto"/>
        <w:ind w:left="5755" w:right="867"/>
      </w:pPr>
      <w:r>
        <w:drawing>
          <wp:anchor distT="0" distB="0" distL="0" distR="0" simplePos="0" relativeHeight="1024" behindDoc="0" locked="0" layoutInCell="1" allowOverlap="1">
            <wp:simplePos x="0" y="0"/>
            <wp:positionH relativeFrom="page">
              <wp:posOffset>3160395</wp:posOffset>
            </wp:positionH>
            <wp:positionV relativeFrom="paragraph">
              <wp:posOffset>880110</wp:posOffset>
            </wp:positionV>
            <wp:extent cx="76835" cy="200025"/>
            <wp:effectExtent l="0" t="0" r="0" b="0"/>
            <wp:wrapTopAndBottom/>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7.png"/>
                    <pic:cNvPicPr>
                      <a:picLocks noChangeAspect="1"/>
                    </pic:cNvPicPr>
                  </pic:nvPicPr>
                  <pic:blipFill>
                    <a:blip r:embed="rId12" cstate="print"/>
                    <a:stretch>
                      <a:fillRect/>
                    </a:stretch>
                  </pic:blipFill>
                  <pic:spPr>
                    <a:xfrm>
                      <a:off x="0" y="0"/>
                      <a:ext cx="76932" cy="200025"/>
                    </a:xfrm>
                    <a:prstGeom prst="rect">
                      <a:avLst/>
                    </a:prstGeom>
                  </pic:spPr>
                </pic:pic>
              </a:graphicData>
            </a:graphic>
          </wp:anchor>
        </w:drawing>
      </w:r>
      <w:r>
        <mc:AlternateContent>
          <mc:Choice Requires="wps">
            <w:drawing>
              <wp:anchor distT="0" distB="0" distL="114300" distR="114300" simplePos="0" relativeHeight="251679744" behindDoc="0" locked="0" layoutInCell="1" allowOverlap="1">
                <wp:simplePos x="0" y="0"/>
                <wp:positionH relativeFrom="page">
                  <wp:posOffset>4227195</wp:posOffset>
                </wp:positionH>
                <wp:positionV relativeFrom="paragraph">
                  <wp:posOffset>-546100</wp:posOffset>
                </wp:positionV>
                <wp:extent cx="344805" cy="76200"/>
                <wp:effectExtent l="0" t="0" r="17145" b="0"/>
                <wp:wrapNone/>
                <wp:docPr id="52" name="任意多边形 21"/>
                <wp:cNvGraphicFramePr/>
                <a:graphic xmlns:a="http://schemas.openxmlformats.org/drawingml/2006/main">
                  <a:graphicData uri="http://schemas.microsoft.com/office/word/2010/wordprocessingShape">
                    <wps:wsp>
                      <wps:cNvSpPr/>
                      <wps:spPr>
                        <a:xfrm>
                          <a:off x="0" y="0"/>
                          <a:ext cx="344805" cy="76200"/>
                        </a:xfrm>
                        <a:custGeom>
                          <a:avLst/>
                          <a:gdLst/>
                          <a:ahLst/>
                          <a:cxnLst/>
                          <a:pathLst>
                            <a:path w="543" h="120">
                              <a:moveTo>
                                <a:pt x="120" y="0"/>
                              </a:moveTo>
                              <a:lnTo>
                                <a:pt x="0" y="62"/>
                              </a:lnTo>
                              <a:lnTo>
                                <a:pt x="120" y="120"/>
                              </a:lnTo>
                              <a:lnTo>
                                <a:pt x="120" y="72"/>
                              </a:lnTo>
                              <a:lnTo>
                                <a:pt x="91" y="72"/>
                              </a:lnTo>
                              <a:lnTo>
                                <a:pt x="91" y="52"/>
                              </a:lnTo>
                              <a:lnTo>
                                <a:pt x="120" y="52"/>
                              </a:lnTo>
                              <a:lnTo>
                                <a:pt x="120" y="0"/>
                              </a:lnTo>
                              <a:close/>
                              <a:moveTo>
                                <a:pt x="120" y="52"/>
                              </a:moveTo>
                              <a:lnTo>
                                <a:pt x="91" y="52"/>
                              </a:lnTo>
                              <a:lnTo>
                                <a:pt x="91" y="72"/>
                              </a:lnTo>
                              <a:lnTo>
                                <a:pt x="120" y="71"/>
                              </a:lnTo>
                              <a:lnTo>
                                <a:pt x="120" y="52"/>
                              </a:lnTo>
                              <a:close/>
                              <a:moveTo>
                                <a:pt x="120" y="71"/>
                              </a:moveTo>
                              <a:lnTo>
                                <a:pt x="91" y="72"/>
                              </a:lnTo>
                              <a:lnTo>
                                <a:pt x="120" y="72"/>
                              </a:lnTo>
                              <a:lnTo>
                                <a:pt x="120" y="71"/>
                              </a:lnTo>
                              <a:close/>
                              <a:moveTo>
                                <a:pt x="542" y="52"/>
                              </a:moveTo>
                              <a:lnTo>
                                <a:pt x="120" y="52"/>
                              </a:lnTo>
                              <a:lnTo>
                                <a:pt x="120" y="71"/>
                              </a:lnTo>
                              <a:lnTo>
                                <a:pt x="542" y="67"/>
                              </a:lnTo>
                              <a:lnTo>
                                <a:pt x="542" y="52"/>
                              </a:lnTo>
                              <a:close/>
                            </a:path>
                          </a:pathLst>
                        </a:custGeom>
                        <a:solidFill>
                          <a:srgbClr val="000000"/>
                        </a:solidFill>
                        <a:ln>
                          <a:noFill/>
                        </a:ln>
                      </wps:spPr>
                      <wps:bodyPr upright="1"/>
                    </wps:wsp>
                  </a:graphicData>
                </a:graphic>
              </wp:anchor>
            </w:drawing>
          </mc:Choice>
          <mc:Fallback>
            <w:pict>
              <v:shape id="任意多边形 21" o:spid="_x0000_s1026" o:spt="100" style="position:absolute;left:0pt;margin-left:332.85pt;margin-top:-43pt;height:6pt;width:27.15pt;mso-position-horizontal-relative:page;z-index:251679744;mso-width-relative:page;mso-height-relative:page;" fillcolor="#000000" filled="t" stroked="f" coordsize="543,120" o:gfxdata="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tlXciNkAAAALAQAADwAAAAAAAAABACAAAAAiAAAAZHJzL2Rvd25yZXYueG1sUEsB&#10;AhQAFAAAAAgAh07iQJkxfgdmAgAA7wYAAA4AAAAAAAAAAQAgAAAAKAEAAGRycy9lMm9Eb2MueG1s&#10;UEsFBgAAAAAGAAYAWQEAAAAGAAAAAA==&#10;" path="m120,0l0,62,120,120,120,72,91,72,91,52,120,52,120,0xm120,52l91,52,91,72,120,71,120,52xm120,71l91,72,120,72,120,71xm542,52l120,52,120,71,542,67,542,52xe">
                <v:fill on="t" focussize="0,0"/>
                <v:stroke on="f"/>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page">
                  <wp:posOffset>4227195</wp:posOffset>
                </wp:positionH>
                <wp:positionV relativeFrom="paragraph">
                  <wp:posOffset>-347980</wp:posOffset>
                </wp:positionV>
                <wp:extent cx="344805" cy="76200"/>
                <wp:effectExtent l="0" t="0" r="17145" b="0"/>
                <wp:wrapNone/>
                <wp:docPr id="53" name="任意多边形 22"/>
                <wp:cNvGraphicFramePr/>
                <a:graphic xmlns:a="http://schemas.openxmlformats.org/drawingml/2006/main">
                  <a:graphicData uri="http://schemas.microsoft.com/office/word/2010/wordprocessingShape">
                    <wps:wsp>
                      <wps:cNvSpPr/>
                      <wps:spPr>
                        <a:xfrm>
                          <a:off x="0" y="0"/>
                          <a:ext cx="344805" cy="76200"/>
                        </a:xfrm>
                        <a:custGeom>
                          <a:avLst/>
                          <a:gdLst/>
                          <a:ahLst/>
                          <a:cxnLst/>
                          <a:pathLst>
                            <a:path w="543" h="120">
                              <a:moveTo>
                                <a:pt x="120" y="0"/>
                              </a:moveTo>
                              <a:lnTo>
                                <a:pt x="0" y="62"/>
                              </a:lnTo>
                              <a:lnTo>
                                <a:pt x="120" y="120"/>
                              </a:lnTo>
                              <a:lnTo>
                                <a:pt x="120" y="72"/>
                              </a:lnTo>
                              <a:lnTo>
                                <a:pt x="91" y="72"/>
                              </a:lnTo>
                              <a:lnTo>
                                <a:pt x="91" y="52"/>
                              </a:lnTo>
                              <a:lnTo>
                                <a:pt x="120" y="52"/>
                              </a:lnTo>
                              <a:lnTo>
                                <a:pt x="120" y="0"/>
                              </a:lnTo>
                              <a:close/>
                              <a:moveTo>
                                <a:pt x="120" y="52"/>
                              </a:moveTo>
                              <a:lnTo>
                                <a:pt x="91" y="52"/>
                              </a:lnTo>
                              <a:lnTo>
                                <a:pt x="91" y="72"/>
                              </a:lnTo>
                              <a:lnTo>
                                <a:pt x="120" y="71"/>
                              </a:lnTo>
                              <a:lnTo>
                                <a:pt x="120" y="52"/>
                              </a:lnTo>
                              <a:close/>
                              <a:moveTo>
                                <a:pt x="120" y="71"/>
                              </a:moveTo>
                              <a:lnTo>
                                <a:pt x="91" y="72"/>
                              </a:lnTo>
                              <a:lnTo>
                                <a:pt x="120" y="72"/>
                              </a:lnTo>
                              <a:lnTo>
                                <a:pt x="120" y="71"/>
                              </a:lnTo>
                              <a:close/>
                              <a:moveTo>
                                <a:pt x="542" y="52"/>
                              </a:moveTo>
                              <a:lnTo>
                                <a:pt x="120" y="52"/>
                              </a:lnTo>
                              <a:lnTo>
                                <a:pt x="120" y="71"/>
                              </a:lnTo>
                              <a:lnTo>
                                <a:pt x="542" y="67"/>
                              </a:lnTo>
                              <a:lnTo>
                                <a:pt x="542" y="52"/>
                              </a:lnTo>
                              <a:close/>
                            </a:path>
                          </a:pathLst>
                        </a:custGeom>
                        <a:solidFill>
                          <a:srgbClr val="000000"/>
                        </a:solidFill>
                        <a:ln>
                          <a:noFill/>
                        </a:ln>
                      </wps:spPr>
                      <wps:bodyPr upright="1"/>
                    </wps:wsp>
                  </a:graphicData>
                </a:graphic>
              </wp:anchor>
            </w:drawing>
          </mc:Choice>
          <mc:Fallback>
            <w:pict>
              <v:shape id="任意多边形 22" o:spid="_x0000_s1026" o:spt="100" style="position:absolute;left:0pt;margin-left:332.85pt;margin-top:-27.4pt;height:6pt;width:27.15pt;mso-position-horizontal-relative:page;z-index:251680768;mso-width-relative:page;mso-height-relative:page;" fillcolor="#000000" filled="t" stroked="f" coordsize="543,120" o:gfxdata="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lzgdTZAAAACwEAAA8AAAAAAAAAAQAgAAAAIgAAAGRycy9kb3ducmV2LnhtbFBLAQIUABQA&#10;AAAIAIdO4kBs6C34YQIAAO8GAAAOAAAAAAAAAAEAIAAAACgBAABkcnMvZTJvRG9jLnhtbFBLBQYA&#10;AAAABgAGAFkBAAD7BQAAAAA=&#10;" path="m120,0l0,62,120,120,120,72,91,72,91,52,120,52,120,0xm120,52l91,52,91,72,120,71,120,52xm120,71l91,72,120,72,120,71xm542,52l120,52,120,71,542,67,542,52xe">
                <v:fill on="t" focussize="0,0"/>
                <v:stroke on="f"/>
                <v:imagedata o:title=""/>
                <o:lock v:ext="edit" aspectratio="f"/>
              </v:shape>
            </w:pict>
          </mc:Fallback>
        </mc:AlternateContent>
      </w:r>
      <w:r>
        <w:drawing>
          <wp:anchor distT="0" distB="0" distL="0" distR="0" simplePos="0" relativeHeight="251681792" behindDoc="0" locked="0" layoutInCell="1" allowOverlap="1">
            <wp:simplePos x="0" y="0"/>
            <wp:positionH relativeFrom="page">
              <wp:posOffset>3160395</wp:posOffset>
            </wp:positionH>
            <wp:positionV relativeFrom="paragraph">
              <wp:posOffset>-210820</wp:posOffset>
            </wp:positionV>
            <wp:extent cx="76200" cy="198120"/>
            <wp:effectExtent l="0" t="0" r="0" b="0"/>
            <wp:wrapNone/>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8.png"/>
                    <pic:cNvPicPr>
                      <a:picLocks noChangeAspect="1"/>
                    </pic:cNvPicPr>
                  </pic:nvPicPr>
                  <pic:blipFill>
                    <a:blip r:embed="rId13" cstate="print"/>
                    <a:stretch>
                      <a:fillRect/>
                    </a:stretch>
                  </pic:blipFill>
                  <pic:spPr>
                    <a:xfrm>
                      <a:off x="0" y="0"/>
                      <a:ext cx="76200" cy="198120"/>
                    </a:xfrm>
                    <a:prstGeom prst="rect">
                      <a:avLst/>
                    </a:prstGeom>
                  </pic:spPr>
                </pic:pic>
              </a:graphicData>
            </a:graphic>
          </wp:anchor>
        </w:drawing>
      </w:r>
      <w:r>
        <mc:AlternateContent>
          <mc:Choice Requires="wps">
            <w:drawing>
              <wp:anchor distT="0" distB="0" distL="114300" distR="114300" simplePos="0" relativeHeight="251682816" behindDoc="0" locked="0" layoutInCell="1" allowOverlap="1">
                <wp:simplePos x="0" y="0"/>
                <wp:positionH relativeFrom="page">
                  <wp:posOffset>4227195</wp:posOffset>
                </wp:positionH>
                <wp:positionV relativeFrom="paragraph">
                  <wp:posOffset>47625</wp:posOffset>
                </wp:positionV>
                <wp:extent cx="457200" cy="76200"/>
                <wp:effectExtent l="0" t="0" r="0" b="0"/>
                <wp:wrapNone/>
                <wp:docPr id="54" name="任意多边形 23"/>
                <wp:cNvGraphicFramePr/>
                <a:graphic xmlns:a="http://schemas.openxmlformats.org/drawingml/2006/main">
                  <a:graphicData uri="http://schemas.microsoft.com/office/word/2010/wordprocessingShape">
                    <wps:wsp>
                      <wps:cNvSpPr/>
                      <wps:spPr>
                        <a:xfrm>
                          <a:off x="0" y="0"/>
                          <a:ext cx="457200" cy="76200"/>
                        </a:xfrm>
                        <a:custGeom>
                          <a:avLst/>
                          <a:gdLst/>
                          <a:ahLst/>
                          <a:cxnLst/>
                          <a:pathLst>
                            <a:path w="720" h="120">
                              <a:moveTo>
                                <a:pt x="120" y="0"/>
                              </a:moveTo>
                              <a:lnTo>
                                <a:pt x="0" y="62"/>
                              </a:lnTo>
                              <a:lnTo>
                                <a:pt x="120" y="120"/>
                              </a:lnTo>
                              <a:lnTo>
                                <a:pt x="120" y="72"/>
                              </a:lnTo>
                              <a:lnTo>
                                <a:pt x="91" y="72"/>
                              </a:lnTo>
                              <a:lnTo>
                                <a:pt x="91" y="52"/>
                              </a:lnTo>
                              <a:lnTo>
                                <a:pt x="120" y="52"/>
                              </a:lnTo>
                              <a:lnTo>
                                <a:pt x="120" y="0"/>
                              </a:lnTo>
                              <a:close/>
                              <a:moveTo>
                                <a:pt x="120" y="52"/>
                              </a:moveTo>
                              <a:lnTo>
                                <a:pt x="91" y="52"/>
                              </a:lnTo>
                              <a:lnTo>
                                <a:pt x="91" y="72"/>
                              </a:lnTo>
                              <a:lnTo>
                                <a:pt x="120" y="71"/>
                              </a:lnTo>
                              <a:lnTo>
                                <a:pt x="120" y="52"/>
                              </a:lnTo>
                              <a:close/>
                              <a:moveTo>
                                <a:pt x="120" y="71"/>
                              </a:moveTo>
                              <a:lnTo>
                                <a:pt x="91" y="72"/>
                              </a:lnTo>
                              <a:lnTo>
                                <a:pt x="120" y="72"/>
                              </a:lnTo>
                              <a:lnTo>
                                <a:pt x="120" y="71"/>
                              </a:lnTo>
                              <a:close/>
                              <a:moveTo>
                                <a:pt x="720" y="52"/>
                              </a:moveTo>
                              <a:lnTo>
                                <a:pt x="120" y="52"/>
                              </a:lnTo>
                              <a:lnTo>
                                <a:pt x="120" y="71"/>
                              </a:lnTo>
                              <a:lnTo>
                                <a:pt x="720" y="67"/>
                              </a:lnTo>
                              <a:lnTo>
                                <a:pt x="720" y="52"/>
                              </a:lnTo>
                              <a:close/>
                            </a:path>
                          </a:pathLst>
                        </a:custGeom>
                        <a:solidFill>
                          <a:srgbClr val="000000"/>
                        </a:solidFill>
                        <a:ln>
                          <a:noFill/>
                        </a:ln>
                      </wps:spPr>
                      <wps:bodyPr upright="1"/>
                    </wps:wsp>
                  </a:graphicData>
                </a:graphic>
              </wp:anchor>
            </w:drawing>
          </mc:Choice>
          <mc:Fallback>
            <w:pict>
              <v:shape id="任意多边形 23" o:spid="_x0000_s1026" o:spt="100" style="position:absolute;left:0pt;margin-left:332.85pt;margin-top:3.75pt;height:6pt;width:36pt;mso-position-horizontal-relative:page;z-index:251682816;mso-width-relative:page;mso-height-relative:page;" fillcolor="#000000" filled="t" stroked="f" coordsize="720,120" o:gfxdata="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jRf&#10;7NYAAAAIAQAADwAAAAAAAAABACAAAAAiAAAAZHJzL2Rvd25yZXYueG1sUEsBAhQAFAAAAAgAh07i&#10;QBzwtMZdAgAA7wYAAA4AAAAAAAAAAQAgAAAAJQEAAGRycy9lMm9Eb2MueG1sUEsFBgAAAAAGAAYA&#10;WQEAAPQFAAAAAA==&#10;" path="m120,0l0,62,120,120,120,72,91,72,91,52,120,52,120,0xm120,52l91,52,91,72,120,71,120,52xm120,71l91,72,120,72,120,71xm720,52l120,52,120,71,720,67,720,52xe">
                <v:fill on="t" focussize="0,0"/>
                <v:stroke on="f"/>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page">
                  <wp:posOffset>4227195</wp:posOffset>
                </wp:positionH>
                <wp:positionV relativeFrom="paragraph">
                  <wp:posOffset>245745</wp:posOffset>
                </wp:positionV>
                <wp:extent cx="457200" cy="76200"/>
                <wp:effectExtent l="0" t="0" r="0" b="0"/>
                <wp:wrapNone/>
                <wp:docPr id="55" name="任意多边形 24"/>
                <wp:cNvGraphicFramePr/>
                <a:graphic xmlns:a="http://schemas.openxmlformats.org/drawingml/2006/main">
                  <a:graphicData uri="http://schemas.microsoft.com/office/word/2010/wordprocessingShape">
                    <wps:wsp>
                      <wps:cNvSpPr/>
                      <wps:spPr>
                        <a:xfrm>
                          <a:off x="0" y="0"/>
                          <a:ext cx="457200" cy="76200"/>
                        </a:xfrm>
                        <a:custGeom>
                          <a:avLst/>
                          <a:gdLst/>
                          <a:ahLst/>
                          <a:cxnLst/>
                          <a:pathLst>
                            <a:path w="720" h="120">
                              <a:moveTo>
                                <a:pt x="120" y="0"/>
                              </a:moveTo>
                              <a:lnTo>
                                <a:pt x="0" y="62"/>
                              </a:lnTo>
                              <a:lnTo>
                                <a:pt x="120" y="120"/>
                              </a:lnTo>
                              <a:lnTo>
                                <a:pt x="120" y="72"/>
                              </a:lnTo>
                              <a:lnTo>
                                <a:pt x="91" y="72"/>
                              </a:lnTo>
                              <a:lnTo>
                                <a:pt x="91" y="52"/>
                              </a:lnTo>
                              <a:lnTo>
                                <a:pt x="120" y="52"/>
                              </a:lnTo>
                              <a:lnTo>
                                <a:pt x="120" y="0"/>
                              </a:lnTo>
                              <a:close/>
                              <a:moveTo>
                                <a:pt x="120" y="52"/>
                              </a:moveTo>
                              <a:lnTo>
                                <a:pt x="91" y="52"/>
                              </a:lnTo>
                              <a:lnTo>
                                <a:pt x="91" y="72"/>
                              </a:lnTo>
                              <a:lnTo>
                                <a:pt x="120" y="71"/>
                              </a:lnTo>
                              <a:lnTo>
                                <a:pt x="120" y="52"/>
                              </a:lnTo>
                              <a:close/>
                              <a:moveTo>
                                <a:pt x="120" y="71"/>
                              </a:moveTo>
                              <a:lnTo>
                                <a:pt x="91" y="72"/>
                              </a:lnTo>
                              <a:lnTo>
                                <a:pt x="120" y="72"/>
                              </a:lnTo>
                              <a:lnTo>
                                <a:pt x="120" y="71"/>
                              </a:lnTo>
                              <a:close/>
                              <a:moveTo>
                                <a:pt x="720" y="52"/>
                              </a:moveTo>
                              <a:lnTo>
                                <a:pt x="120" y="52"/>
                              </a:lnTo>
                              <a:lnTo>
                                <a:pt x="120" y="71"/>
                              </a:lnTo>
                              <a:lnTo>
                                <a:pt x="720" y="67"/>
                              </a:lnTo>
                              <a:lnTo>
                                <a:pt x="720" y="52"/>
                              </a:lnTo>
                              <a:close/>
                            </a:path>
                          </a:pathLst>
                        </a:custGeom>
                        <a:solidFill>
                          <a:srgbClr val="000000"/>
                        </a:solidFill>
                        <a:ln>
                          <a:noFill/>
                        </a:ln>
                      </wps:spPr>
                      <wps:bodyPr upright="1"/>
                    </wps:wsp>
                  </a:graphicData>
                </a:graphic>
              </wp:anchor>
            </w:drawing>
          </mc:Choice>
          <mc:Fallback>
            <w:pict>
              <v:shape id="任意多边形 24" o:spid="_x0000_s1026" o:spt="100" style="position:absolute;left:0pt;margin-left:332.85pt;margin-top:19.35pt;height:6pt;width:36pt;mso-position-horizontal-relative:page;z-index:251683840;mso-width-relative:page;mso-height-relative:page;" fillcolor="#000000" filled="t" stroked="f" coordsize="720,120" o:gfxdata="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Q&#10;02ya2AAAAAkBAAAPAAAAAAAAAAEAIAAAACIAAABkcnMvZG93bnJldi54bWxQSwECFAAUAAAACACH&#10;TuJAa0zb3F0CAADvBgAADgAAAAAAAAABACAAAAAnAQAAZHJzL2Uyb0RvYy54bWxQSwUGAAAAAAYA&#10;BgBZAQAA9gUAAAAA&#10;" path="m120,0l0,62,120,120,120,72,91,72,91,52,120,52,120,0xm120,52l91,52,91,72,120,71,120,52xm120,71l91,72,120,72,120,71xm720,52l120,52,120,71,720,67,720,52xe">
                <v:fill on="t" focussize="0,0"/>
                <v:stroke on="f"/>
                <v:imagedata o:title=""/>
                <o:lock v:ext="edit" aspectratio="f"/>
              </v:shape>
            </w:pict>
          </mc:Fallback>
        </mc:AlternateContent>
      </w:r>
      <w:r>
        <mc:AlternateContent>
          <mc:Choice Requires="wps">
            <w:drawing>
              <wp:anchor distT="0" distB="0" distL="114300" distR="114300" simplePos="0" relativeHeight="251684864" behindDoc="0" locked="0" layoutInCell="1" allowOverlap="1">
                <wp:simplePos x="0" y="0"/>
                <wp:positionH relativeFrom="page">
                  <wp:posOffset>4227195</wp:posOffset>
                </wp:positionH>
                <wp:positionV relativeFrom="paragraph">
                  <wp:posOffset>443865</wp:posOffset>
                </wp:positionV>
                <wp:extent cx="457200" cy="76200"/>
                <wp:effectExtent l="0" t="0" r="0" b="0"/>
                <wp:wrapNone/>
                <wp:docPr id="56" name="任意多边形 25"/>
                <wp:cNvGraphicFramePr/>
                <a:graphic xmlns:a="http://schemas.openxmlformats.org/drawingml/2006/main">
                  <a:graphicData uri="http://schemas.microsoft.com/office/word/2010/wordprocessingShape">
                    <wps:wsp>
                      <wps:cNvSpPr/>
                      <wps:spPr>
                        <a:xfrm>
                          <a:off x="0" y="0"/>
                          <a:ext cx="457200" cy="76200"/>
                        </a:xfrm>
                        <a:custGeom>
                          <a:avLst/>
                          <a:gdLst/>
                          <a:ahLst/>
                          <a:cxnLst/>
                          <a:pathLst>
                            <a:path w="720" h="120">
                              <a:moveTo>
                                <a:pt x="120" y="0"/>
                              </a:moveTo>
                              <a:lnTo>
                                <a:pt x="0" y="62"/>
                              </a:lnTo>
                              <a:lnTo>
                                <a:pt x="120" y="120"/>
                              </a:lnTo>
                              <a:lnTo>
                                <a:pt x="120" y="72"/>
                              </a:lnTo>
                              <a:lnTo>
                                <a:pt x="91" y="72"/>
                              </a:lnTo>
                              <a:lnTo>
                                <a:pt x="91" y="52"/>
                              </a:lnTo>
                              <a:lnTo>
                                <a:pt x="120" y="52"/>
                              </a:lnTo>
                              <a:lnTo>
                                <a:pt x="120" y="0"/>
                              </a:lnTo>
                              <a:close/>
                              <a:moveTo>
                                <a:pt x="120" y="52"/>
                              </a:moveTo>
                              <a:lnTo>
                                <a:pt x="91" y="52"/>
                              </a:lnTo>
                              <a:lnTo>
                                <a:pt x="91" y="72"/>
                              </a:lnTo>
                              <a:lnTo>
                                <a:pt x="120" y="71"/>
                              </a:lnTo>
                              <a:lnTo>
                                <a:pt x="120" y="52"/>
                              </a:lnTo>
                              <a:close/>
                              <a:moveTo>
                                <a:pt x="120" y="71"/>
                              </a:moveTo>
                              <a:lnTo>
                                <a:pt x="91" y="72"/>
                              </a:lnTo>
                              <a:lnTo>
                                <a:pt x="120" y="72"/>
                              </a:lnTo>
                              <a:lnTo>
                                <a:pt x="120" y="71"/>
                              </a:lnTo>
                              <a:close/>
                              <a:moveTo>
                                <a:pt x="720" y="52"/>
                              </a:moveTo>
                              <a:lnTo>
                                <a:pt x="120" y="52"/>
                              </a:lnTo>
                              <a:lnTo>
                                <a:pt x="120" y="71"/>
                              </a:lnTo>
                              <a:lnTo>
                                <a:pt x="720" y="67"/>
                              </a:lnTo>
                              <a:lnTo>
                                <a:pt x="720" y="52"/>
                              </a:lnTo>
                              <a:close/>
                            </a:path>
                          </a:pathLst>
                        </a:custGeom>
                        <a:solidFill>
                          <a:srgbClr val="000000"/>
                        </a:solidFill>
                        <a:ln>
                          <a:noFill/>
                        </a:ln>
                      </wps:spPr>
                      <wps:bodyPr upright="1"/>
                    </wps:wsp>
                  </a:graphicData>
                </a:graphic>
              </wp:anchor>
            </w:drawing>
          </mc:Choice>
          <mc:Fallback>
            <w:pict>
              <v:shape id="任意多边形 25" o:spid="_x0000_s1026" o:spt="100" style="position:absolute;left:0pt;margin-left:332.85pt;margin-top:34.95pt;height:6pt;width:36pt;mso-position-horizontal-relative:page;z-index:251684864;mso-width-relative:page;mso-height-relative:page;" fillcolor="#000000" filled="t" stroked="f" coordsize="720,120" o:gfxdata="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3&#10;IQ8s2AAAAAkBAAAPAAAAAAAAAAEAIAAAACIAAABkcnMvZG93bnJldi54bWxQSwECFAAUAAAACACH&#10;TuJAt0Vi410CAADvBgAADgAAAAAAAAABACAAAAAnAQAAZHJzL2Uyb0RvYy54bWxQSwUGAAAAAAYA&#10;BgBZAQAA9gUAAAAA&#10;" path="m120,0l0,62,120,120,120,72,91,72,91,52,120,52,120,0xm120,52l91,52,91,72,120,71,120,52xm120,71l91,72,120,72,120,71xm720,52l120,52,120,71,720,67,720,52xe">
                <v:fill on="t" focussize="0,0"/>
                <v:stroke on="f"/>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page">
                  <wp:posOffset>4227195</wp:posOffset>
                </wp:positionH>
                <wp:positionV relativeFrom="paragraph">
                  <wp:posOffset>641985</wp:posOffset>
                </wp:positionV>
                <wp:extent cx="457200" cy="76200"/>
                <wp:effectExtent l="0" t="0" r="0" b="0"/>
                <wp:wrapNone/>
                <wp:docPr id="57" name="任意多边形 26"/>
                <wp:cNvGraphicFramePr/>
                <a:graphic xmlns:a="http://schemas.openxmlformats.org/drawingml/2006/main">
                  <a:graphicData uri="http://schemas.microsoft.com/office/word/2010/wordprocessingShape">
                    <wps:wsp>
                      <wps:cNvSpPr/>
                      <wps:spPr>
                        <a:xfrm>
                          <a:off x="0" y="0"/>
                          <a:ext cx="457200" cy="76200"/>
                        </a:xfrm>
                        <a:custGeom>
                          <a:avLst/>
                          <a:gdLst/>
                          <a:ahLst/>
                          <a:cxnLst/>
                          <a:pathLst>
                            <a:path w="720" h="120">
                              <a:moveTo>
                                <a:pt x="120" y="0"/>
                              </a:moveTo>
                              <a:lnTo>
                                <a:pt x="0" y="62"/>
                              </a:lnTo>
                              <a:lnTo>
                                <a:pt x="120" y="120"/>
                              </a:lnTo>
                              <a:lnTo>
                                <a:pt x="120" y="72"/>
                              </a:lnTo>
                              <a:lnTo>
                                <a:pt x="91" y="72"/>
                              </a:lnTo>
                              <a:lnTo>
                                <a:pt x="91" y="52"/>
                              </a:lnTo>
                              <a:lnTo>
                                <a:pt x="120" y="52"/>
                              </a:lnTo>
                              <a:lnTo>
                                <a:pt x="120" y="0"/>
                              </a:lnTo>
                              <a:close/>
                              <a:moveTo>
                                <a:pt x="120" y="52"/>
                              </a:moveTo>
                              <a:lnTo>
                                <a:pt x="91" y="52"/>
                              </a:lnTo>
                              <a:lnTo>
                                <a:pt x="91" y="72"/>
                              </a:lnTo>
                              <a:lnTo>
                                <a:pt x="120" y="71"/>
                              </a:lnTo>
                              <a:lnTo>
                                <a:pt x="120" y="52"/>
                              </a:lnTo>
                              <a:close/>
                              <a:moveTo>
                                <a:pt x="120" y="71"/>
                              </a:moveTo>
                              <a:lnTo>
                                <a:pt x="91" y="72"/>
                              </a:lnTo>
                              <a:lnTo>
                                <a:pt x="120" y="72"/>
                              </a:lnTo>
                              <a:lnTo>
                                <a:pt x="120" y="71"/>
                              </a:lnTo>
                              <a:close/>
                              <a:moveTo>
                                <a:pt x="720" y="52"/>
                              </a:moveTo>
                              <a:lnTo>
                                <a:pt x="120" y="52"/>
                              </a:lnTo>
                              <a:lnTo>
                                <a:pt x="120" y="71"/>
                              </a:lnTo>
                              <a:lnTo>
                                <a:pt x="720" y="67"/>
                              </a:lnTo>
                              <a:lnTo>
                                <a:pt x="720" y="52"/>
                              </a:lnTo>
                              <a:close/>
                            </a:path>
                          </a:pathLst>
                        </a:custGeom>
                        <a:solidFill>
                          <a:srgbClr val="000000"/>
                        </a:solidFill>
                        <a:ln>
                          <a:noFill/>
                        </a:ln>
                      </wps:spPr>
                      <wps:bodyPr upright="1"/>
                    </wps:wsp>
                  </a:graphicData>
                </a:graphic>
              </wp:anchor>
            </w:drawing>
          </mc:Choice>
          <mc:Fallback>
            <w:pict>
              <v:shape id="任意多边形 26" o:spid="_x0000_s1026" o:spt="100" style="position:absolute;left:0pt;margin-left:332.85pt;margin-top:50.55pt;height:6pt;width:36pt;mso-position-horizontal-relative:page;z-index:251685888;mso-width-relative:page;mso-height-relative:page;" fillcolor="#000000" filled="t" stroked="f" coordsize="720,120" o:gfxdata="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f3&#10;7zPYAAAACwEAAA8AAAAAAAAAAQAgAAAAIgAAAGRycy9kb3ducmV2LnhtbFBLAQIUABQAAAAIAIdO&#10;4kBCnDEcXAIAAO8GAAAOAAAAAAAAAAEAIAAAACcBAABkcnMvZTJvRG9jLnhtbFBLBQYAAAAABgAG&#10;AFkBAAD1BQAAAAA=&#10;" path="m120,0l0,62,120,120,120,72,91,72,91,52,120,52,120,0xm120,52l91,52,91,72,120,71,120,52xm120,71l91,72,120,72,120,71xm720,52l120,52,120,71,720,67,720,52xe">
                <v:fill on="t" focussize="0,0"/>
                <v:stroke on="f"/>
                <v:imagedata o:title=""/>
                <o:lock v:ext="edit" aspectratio="f"/>
              </v:shape>
            </w:pict>
          </mc:Fallback>
        </mc:AlternateContent>
      </w:r>
      <w:r>
        <mc:AlternateContent>
          <mc:Choice Requires="wps">
            <w:drawing>
              <wp:anchor distT="0" distB="0" distL="114300" distR="114300" simplePos="0" relativeHeight="251701248" behindDoc="0" locked="0" layoutInCell="1" allowOverlap="1">
                <wp:simplePos x="0" y="0"/>
                <wp:positionH relativeFrom="page">
                  <wp:posOffset>2286000</wp:posOffset>
                </wp:positionH>
                <wp:positionV relativeFrom="paragraph">
                  <wp:posOffset>1078230</wp:posOffset>
                </wp:positionV>
                <wp:extent cx="1941830" cy="890270"/>
                <wp:effectExtent l="5080" t="4445" r="15240" b="19685"/>
                <wp:wrapNone/>
                <wp:docPr id="76" name="文本框 27"/>
                <wp:cNvGraphicFramePr/>
                <a:graphic xmlns:a="http://schemas.openxmlformats.org/drawingml/2006/main">
                  <a:graphicData uri="http://schemas.microsoft.com/office/word/2010/wordprocessingShape">
                    <wps:wsp>
                      <wps:cNvSpPr txBox="1"/>
                      <wps:spPr>
                        <a:xfrm>
                          <a:off x="0" y="0"/>
                          <a:ext cx="1941830" cy="890270"/>
                        </a:xfrm>
                        <a:prstGeom prst="rect">
                          <a:avLst/>
                        </a:prstGeom>
                        <a:noFill/>
                        <a:ln w="9143" cap="flat" cmpd="sng">
                          <a:solidFill>
                            <a:srgbClr val="000000"/>
                          </a:solidFill>
                          <a:prstDash val="solid"/>
                          <a:miter/>
                          <a:headEnd type="none" w="med" len="med"/>
                          <a:tailEnd type="none" w="med" len="med"/>
                        </a:ln>
                      </wps:spPr>
                      <wps:txbx>
                        <w:txbxContent>
                          <w:p>
                            <w:pPr>
                              <w:pStyle w:val="4"/>
                              <w:tabs>
                                <w:tab w:val="left" w:pos="1862"/>
                              </w:tabs>
                              <w:spacing w:before="90"/>
                              <w:ind w:right="293"/>
                              <w:jc w:val="right"/>
                            </w:pPr>
                            <w:r>
                              <w:rPr>
                                <w:rFonts w:ascii="Dotum" w:hAnsi="Dotum"/>
                              </w:rPr>
                              <w:t>-&gt;17.</w:t>
                            </w:r>
                            <w:r>
                              <w:rPr>
                                <w:rFonts w:ascii="Dotum" w:hAnsi="Dotum"/>
                                <w:spacing w:val="-6"/>
                              </w:rPr>
                              <w:t xml:space="preserve"> </w:t>
                            </w:r>
                            <w:r>
                              <w:rPr>
                                <w:rFonts w:ascii="Dotum" w:hAnsi="Dotum"/>
                              </w:rPr>
                              <w:t>R2-Min:</w:t>
                            </w:r>
                            <w:r>
                              <w:rPr>
                                <w:rFonts w:ascii="Dotum" w:hAnsi="Dotum"/>
                              </w:rPr>
                              <w:tab/>
                            </w:r>
                            <w:r>
                              <w:rPr>
                                <w:rFonts w:ascii="Dotum" w:hAnsi="Dotum"/>
                              </w:rPr>
                              <w:t>8.0 K</w:t>
                            </w:r>
                            <w:r>
                              <w:t>Ω</w:t>
                            </w:r>
                          </w:p>
                          <w:p>
                            <w:pPr>
                              <w:pStyle w:val="4"/>
                              <w:tabs>
                                <w:tab w:val="left" w:pos="1559"/>
                              </w:tabs>
                              <w:spacing w:before="42"/>
                              <w:ind w:right="264"/>
                              <w:jc w:val="right"/>
                            </w:pPr>
                            <w:r>
                              <w:rPr>
                                <w:rFonts w:ascii="Dotum" w:hAnsi="Dotum"/>
                              </w:rPr>
                              <w:t>18.</w:t>
                            </w:r>
                            <w:r>
                              <w:rPr>
                                <w:rFonts w:ascii="Dotum" w:hAnsi="Dotum"/>
                                <w:spacing w:val="-3"/>
                              </w:rPr>
                              <w:t xml:space="preserve"> </w:t>
                            </w:r>
                            <w:r>
                              <w:rPr>
                                <w:rFonts w:ascii="Dotum" w:hAnsi="Dotum"/>
                              </w:rPr>
                              <w:t>R2-Max:</w:t>
                            </w:r>
                            <w:r>
                              <w:rPr>
                                <w:rFonts w:ascii="Dotum" w:hAnsi="Dotum"/>
                              </w:rPr>
                              <w:tab/>
                            </w:r>
                            <w:r>
                              <w:rPr>
                                <w:rFonts w:ascii="Dotum" w:hAnsi="Dotum"/>
                              </w:rPr>
                              <w:t>50.0</w:t>
                            </w:r>
                            <w:r>
                              <w:rPr>
                                <w:rFonts w:ascii="Dotum" w:hAnsi="Dotum"/>
                                <w:spacing w:val="-2"/>
                              </w:rPr>
                              <w:t xml:space="preserve"> </w:t>
                            </w:r>
                            <w:r>
                              <w:rPr>
                                <w:rFonts w:ascii="Dotum" w:hAnsi="Dotum"/>
                              </w:rPr>
                              <w:t>K</w:t>
                            </w:r>
                            <w:r>
                              <w:t>Ω</w:t>
                            </w:r>
                          </w:p>
                          <w:p>
                            <w:pPr>
                              <w:pStyle w:val="4"/>
                              <w:numPr>
                                <w:ilvl w:val="0"/>
                                <w:numId w:val="3"/>
                              </w:numPr>
                              <w:tabs>
                                <w:tab w:val="left" w:pos="747"/>
                                <w:tab w:val="left" w:pos="2167"/>
                              </w:tabs>
                              <w:spacing w:before="43" w:after="0" w:line="240" w:lineRule="auto"/>
                              <w:ind w:left="746" w:right="0" w:hanging="395"/>
                              <w:jc w:val="left"/>
                              <w:rPr>
                                <w:rFonts w:ascii="Dotum"/>
                              </w:rPr>
                            </w:pPr>
                            <w:r>
                              <w:rPr>
                                <w:rFonts w:ascii="Dotum"/>
                              </w:rPr>
                              <w:t>CHECK</w:t>
                            </w:r>
                            <w:r>
                              <w:rPr>
                                <w:rFonts w:ascii="Dotum"/>
                                <w:spacing w:val="-4"/>
                              </w:rPr>
                              <w:t xml:space="preserve"> </w:t>
                            </w:r>
                            <w:r>
                              <w:rPr>
                                <w:rFonts w:ascii="Dotum"/>
                              </w:rPr>
                              <w:t>ID</w:t>
                            </w:r>
                            <w:r>
                              <w:rPr>
                                <w:rFonts w:ascii="Dotum"/>
                              </w:rPr>
                              <w:tab/>
                            </w:r>
                            <w:r>
                              <w:rPr>
                                <w:rFonts w:ascii="Dotum"/>
                              </w:rPr>
                              <w:t>MOTO</w:t>
                            </w:r>
                          </w:p>
                          <w:p>
                            <w:pPr>
                              <w:pStyle w:val="4"/>
                              <w:numPr>
                                <w:ilvl w:val="0"/>
                                <w:numId w:val="3"/>
                              </w:numPr>
                              <w:tabs>
                                <w:tab w:val="left" w:pos="747"/>
                                <w:tab w:val="left" w:pos="1766"/>
                              </w:tabs>
                              <w:spacing w:before="42" w:after="0" w:line="240" w:lineRule="auto"/>
                              <w:ind w:left="746" w:right="328" w:hanging="747"/>
                              <w:jc w:val="right"/>
                              <w:rPr>
                                <w:rFonts w:ascii="Dotum"/>
                              </w:rPr>
                            </w:pPr>
                            <w:r>
                              <w:rPr>
                                <w:rFonts w:ascii="Dotum"/>
                              </w:rPr>
                              <w:t>ID</w:t>
                            </w:r>
                            <w:r>
                              <w:rPr>
                                <w:rFonts w:ascii="Dotum"/>
                                <w:spacing w:val="-4"/>
                              </w:rPr>
                              <w:t xml:space="preserve"> </w:t>
                            </w:r>
                            <w:r>
                              <w:rPr>
                                <w:rFonts w:ascii="Dotum"/>
                              </w:rPr>
                              <w:t>Type</w:t>
                            </w:r>
                            <w:r>
                              <w:rPr>
                                <w:rFonts w:ascii="Dotum"/>
                              </w:rPr>
                              <w:tab/>
                            </w:r>
                            <w:r>
                              <w:rPr>
                                <w:rFonts w:ascii="Dotum"/>
                                <w:spacing w:val="-1"/>
                              </w:rPr>
                              <w:t>x2936</w:t>
                            </w:r>
                          </w:p>
                        </w:txbxContent>
                      </wps:txbx>
                      <wps:bodyPr lIns="0" tIns="0" rIns="0" bIns="0" upright="1"/>
                    </wps:wsp>
                  </a:graphicData>
                </a:graphic>
              </wp:anchor>
            </w:drawing>
          </mc:Choice>
          <mc:Fallback>
            <w:pict>
              <v:shape id="文本框 27" o:spid="_x0000_s1026" o:spt="202" type="#_x0000_t202" style="position:absolute;left:0pt;margin-left:180pt;margin-top:84.9pt;height:70.1pt;width:152.9pt;mso-position-horizontal-relative:page;z-index:251701248;mso-width-relative:page;mso-height-relative:page;" filled="f" stroked="t" coordsize="21600,21600" o:gfxdata="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v77j7YAAAACwEAAA8AAAAAAAAAAQAgAAAAIgAAAGRycy9kb3ducmV2&#10;LnhtbFBLAQIUABQAAAAIAIdO4kAIKlFi/AEAAOUDAAAOAAAAAAAAAAEAIAAAACcBAABkcnMvZTJv&#10;RG9jLnhtbFBLBQYAAAAABgAGAFkBAACVBQAAAAA=&#10;">
                <v:fill on="f" focussize="0,0"/>
                <v:stroke weight="0.71992125984252pt" color="#000000" joinstyle="miter"/>
                <v:imagedata o:title=""/>
                <o:lock v:ext="edit" aspectratio="f"/>
                <v:textbox inset="0mm,0mm,0mm,0mm">
                  <w:txbxContent>
                    <w:p>
                      <w:pPr>
                        <w:pStyle w:val="4"/>
                        <w:tabs>
                          <w:tab w:val="left" w:pos="1862"/>
                        </w:tabs>
                        <w:spacing w:before="90"/>
                        <w:ind w:right="293"/>
                        <w:jc w:val="right"/>
                      </w:pPr>
                      <w:r>
                        <w:rPr>
                          <w:rFonts w:ascii="Dotum" w:hAnsi="Dotum"/>
                        </w:rPr>
                        <w:t>-&gt;17.</w:t>
                      </w:r>
                      <w:r>
                        <w:rPr>
                          <w:rFonts w:ascii="Dotum" w:hAnsi="Dotum"/>
                          <w:spacing w:val="-6"/>
                        </w:rPr>
                        <w:t xml:space="preserve"> </w:t>
                      </w:r>
                      <w:r>
                        <w:rPr>
                          <w:rFonts w:ascii="Dotum" w:hAnsi="Dotum"/>
                        </w:rPr>
                        <w:t>R2-Min:</w:t>
                      </w:r>
                      <w:r>
                        <w:rPr>
                          <w:rFonts w:ascii="Dotum" w:hAnsi="Dotum"/>
                        </w:rPr>
                        <w:tab/>
                      </w:r>
                      <w:r>
                        <w:rPr>
                          <w:rFonts w:ascii="Dotum" w:hAnsi="Dotum"/>
                        </w:rPr>
                        <w:t>8.0 K</w:t>
                      </w:r>
                      <w:r>
                        <w:t>Ω</w:t>
                      </w:r>
                    </w:p>
                    <w:p>
                      <w:pPr>
                        <w:pStyle w:val="4"/>
                        <w:tabs>
                          <w:tab w:val="left" w:pos="1559"/>
                        </w:tabs>
                        <w:spacing w:before="42"/>
                        <w:ind w:right="264"/>
                        <w:jc w:val="right"/>
                      </w:pPr>
                      <w:r>
                        <w:rPr>
                          <w:rFonts w:ascii="Dotum" w:hAnsi="Dotum"/>
                        </w:rPr>
                        <w:t>18.</w:t>
                      </w:r>
                      <w:r>
                        <w:rPr>
                          <w:rFonts w:ascii="Dotum" w:hAnsi="Dotum"/>
                          <w:spacing w:val="-3"/>
                        </w:rPr>
                        <w:t xml:space="preserve"> </w:t>
                      </w:r>
                      <w:r>
                        <w:rPr>
                          <w:rFonts w:ascii="Dotum" w:hAnsi="Dotum"/>
                        </w:rPr>
                        <w:t>R2-Max:</w:t>
                      </w:r>
                      <w:r>
                        <w:rPr>
                          <w:rFonts w:ascii="Dotum" w:hAnsi="Dotum"/>
                        </w:rPr>
                        <w:tab/>
                      </w:r>
                      <w:r>
                        <w:rPr>
                          <w:rFonts w:ascii="Dotum" w:hAnsi="Dotum"/>
                        </w:rPr>
                        <w:t>50.0</w:t>
                      </w:r>
                      <w:r>
                        <w:rPr>
                          <w:rFonts w:ascii="Dotum" w:hAnsi="Dotum"/>
                          <w:spacing w:val="-2"/>
                        </w:rPr>
                        <w:t xml:space="preserve"> </w:t>
                      </w:r>
                      <w:r>
                        <w:rPr>
                          <w:rFonts w:ascii="Dotum" w:hAnsi="Dotum"/>
                        </w:rPr>
                        <w:t>K</w:t>
                      </w:r>
                      <w:r>
                        <w:t>Ω</w:t>
                      </w:r>
                    </w:p>
                    <w:p>
                      <w:pPr>
                        <w:pStyle w:val="4"/>
                        <w:numPr>
                          <w:ilvl w:val="0"/>
                          <w:numId w:val="3"/>
                        </w:numPr>
                        <w:tabs>
                          <w:tab w:val="left" w:pos="747"/>
                          <w:tab w:val="left" w:pos="2167"/>
                        </w:tabs>
                        <w:spacing w:before="43" w:after="0" w:line="240" w:lineRule="auto"/>
                        <w:ind w:left="746" w:right="0" w:hanging="395"/>
                        <w:jc w:val="left"/>
                        <w:rPr>
                          <w:rFonts w:ascii="Dotum"/>
                        </w:rPr>
                      </w:pPr>
                      <w:r>
                        <w:rPr>
                          <w:rFonts w:ascii="Dotum"/>
                        </w:rPr>
                        <w:t>CHECK</w:t>
                      </w:r>
                      <w:r>
                        <w:rPr>
                          <w:rFonts w:ascii="Dotum"/>
                          <w:spacing w:val="-4"/>
                        </w:rPr>
                        <w:t xml:space="preserve"> </w:t>
                      </w:r>
                      <w:r>
                        <w:rPr>
                          <w:rFonts w:ascii="Dotum"/>
                        </w:rPr>
                        <w:t>ID</w:t>
                      </w:r>
                      <w:r>
                        <w:rPr>
                          <w:rFonts w:ascii="Dotum"/>
                        </w:rPr>
                        <w:tab/>
                      </w:r>
                      <w:r>
                        <w:rPr>
                          <w:rFonts w:ascii="Dotum"/>
                        </w:rPr>
                        <w:t>MOTO</w:t>
                      </w:r>
                    </w:p>
                    <w:p>
                      <w:pPr>
                        <w:pStyle w:val="4"/>
                        <w:numPr>
                          <w:ilvl w:val="0"/>
                          <w:numId w:val="3"/>
                        </w:numPr>
                        <w:tabs>
                          <w:tab w:val="left" w:pos="747"/>
                          <w:tab w:val="left" w:pos="1766"/>
                        </w:tabs>
                        <w:spacing w:before="42" w:after="0" w:line="240" w:lineRule="auto"/>
                        <w:ind w:left="746" w:right="328" w:hanging="747"/>
                        <w:jc w:val="right"/>
                        <w:rPr>
                          <w:rFonts w:ascii="Dotum"/>
                        </w:rPr>
                      </w:pPr>
                      <w:r>
                        <w:rPr>
                          <w:rFonts w:ascii="Dotum"/>
                        </w:rPr>
                        <w:t>ID</w:t>
                      </w:r>
                      <w:r>
                        <w:rPr>
                          <w:rFonts w:ascii="Dotum"/>
                          <w:spacing w:val="-4"/>
                        </w:rPr>
                        <w:t xml:space="preserve"> </w:t>
                      </w:r>
                      <w:r>
                        <w:rPr>
                          <w:rFonts w:ascii="Dotum"/>
                        </w:rPr>
                        <w:t>Type</w:t>
                      </w:r>
                      <w:r>
                        <w:rPr>
                          <w:rFonts w:ascii="Dotum"/>
                        </w:rPr>
                        <w:tab/>
                      </w:r>
                      <w:r>
                        <w:rPr>
                          <w:rFonts w:ascii="Dotum"/>
                          <w:spacing w:val="-1"/>
                        </w:rPr>
                        <w:t>x2936</w:t>
                      </w:r>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page">
                  <wp:posOffset>2286000</wp:posOffset>
                </wp:positionH>
                <wp:positionV relativeFrom="paragraph">
                  <wp:posOffset>-12700</wp:posOffset>
                </wp:positionV>
                <wp:extent cx="1941830" cy="893445"/>
                <wp:effectExtent l="5080" t="4445" r="15240" b="16510"/>
                <wp:wrapNone/>
                <wp:docPr id="77" name="文本框 28"/>
                <wp:cNvGraphicFramePr/>
                <a:graphic xmlns:a="http://schemas.openxmlformats.org/drawingml/2006/main">
                  <a:graphicData uri="http://schemas.microsoft.com/office/word/2010/wordprocessingShape">
                    <wps:wsp>
                      <wps:cNvSpPr txBox="1"/>
                      <wps:spPr>
                        <a:xfrm>
                          <a:off x="0" y="0"/>
                          <a:ext cx="1941830" cy="893445"/>
                        </a:xfrm>
                        <a:prstGeom prst="rect">
                          <a:avLst/>
                        </a:prstGeom>
                        <a:noFill/>
                        <a:ln w="9143" cap="flat" cmpd="sng">
                          <a:solidFill>
                            <a:srgbClr val="000000"/>
                          </a:solidFill>
                          <a:prstDash val="solid"/>
                          <a:miter/>
                          <a:headEnd type="none" w="med" len="med"/>
                          <a:tailEnd type="none" w="med" len="med"/>
                        </a:ln>
                      </wps:spPr>
                      <wps:txbx>
                        <w:txbxContent>
                          <w:p>
                            <w:pPr>
                              <w:pStyle w:val="4"/>
                              <w:tabs>
                                <w:tab w:val="left" w:pos="2071"/>
                              </w:tabs>
                              <w:spacing w:before="90"/>
                              <w:ind w:left="141"/>
                              <w:rPr>
                                <w:rFonts w:ascii="Dotum"/>
                              </w:rPr>
                            </w:pPr>
                            <w:r>
                              <w:rPr>
                                <w:rFonts w:ascii="Dotum"/>
                              </w:rPr>
                              <w:t>-&gt;13.</w:t>
                            </w:r>
                            <w:r>
                              <w:rPr>
                                <w:rFonts w:ascii="Dotum"/>
                                <w:spacing w:val="-6"/>
                              </w:rPr>
                              <w:t xml:space="preserve"> </w:t>
                            </w:r>
                            <w:r>
                              <w:rPr>
                                <w:rFonts w:ascii="Dotum"/>
                              </w:rPr>
                              <w:t>OVC-Min:</w:t>
                            </w:r>
                            <w:r>
                              <w:rPr>
                                <w:rFonts w:ascii="Dotum"/>
                              </w:rPr>
                              <w:tab/>
                            </w:r>
                            <w:r>
                              <w:rPr>
                                <w:rFonts w:ascii="Dotum"/>
                              </w:rPr>
                              <w:t>2.00A</w:t>
                            </w:r>
                          </w:p>
                          <w:p>
                            <w:pPr>
                              <w:pStyle w:val="4"/>
                              <w:numPr>
                                <w:ilvl w:val="0"/>
                                <w:numId w:val="4"/>
                              </w:numPr>
                              <w:tabs>
                                <w:tab w:val="left" w:pos="747"/>
                                <w:tab w:val="left" w:pos="2080"/>
                              </w:tabs>
                              <w:spacing w:before="42" w:after="0" w:line="240" w:lineRule="auto"/>
                              <w:ind w:left="746" w:right="0" w:hanging="395"/>
                              <w:jc w:val="left"/>
                              <w:rPr>
                                <w:rFonts w:ascii="Dotum"/>
                              </w:rPr>
                            </w:pPr>
                            <w:r>
                              <w:rPr>
                                <w:rFonts w:ascii="Dotum"/>
                              </w:rPr>
                              <w:t>OVC-Max:</w:t>
                            </w:r>
                            <w:r>
                              <w:rPr>
                                <w:rFonts w:ascii="Dotum"/>
                              </w:rPr>
                              <w:tab/>
                            </w:r>
                            <w:r>
                              <w:rPr>
                                <w:rFonts w:ascii="Dotum"/>
                              </w:rPr>
                              <w:t>6.00A</w:t>
                            </w:r>
                          </w:p>
                          <w:p>
                            <w:pPr>
                              <w:pStyle w:val="4"/>
                              <w:numPr>
                                <w:ilvl w:val="0"/>
                                <w:numId w:val="4"/>
                              </w:numPr>
                              <w:tabs>
                                <w:tab w:val="left" w:pos="747"/>
                                <w:tab w:val="left" w:pos="2066"/>
                              </w:tabs>
                              <w:spacing w:before="43" w:after="0" w:line="240" w:lineRule="auto"/>
                              <w:ind w:left="746" w:right="0" w:hanging="395"/>
                              <w:jc w:val="left"/>
                            </w:pPr>
                            <w:r>
                              <w:rPr>
                                <w:rFonts w:ascii="Dotum" w:hAnsi="Dotum"/>
                              </w:rPr>
                              <w:t>R1-Min:</w:t>
                            </w:r>
                            <w:r>
                              <w:rPr>
                                <w:rFonts w:ascii="Dotum" w:hAnsi="Dotum"/>
                              </w:rPr>
                              <w:tab/>
                            </w:r>
                            <w:r>
                              <w:rPr>
                                <w:rFonts w:ascii="Dotum" w:hAnsi="Dotum"/>
                              </w:rPr>
                              <w:t>8.0K</w:t>
                            </w:r>
                            <w:r>
                              <w:t>Ω</w:t>
                            </w:r>
                          </w:p>
                          <w:p>
                            <w:pPr>
                              <w:pStyle w:val="4"/>
                              <w:tabs>
                                <w:tab w:val="left" w:pos="1912"/>
                              </w:tabs>
                              <w:spacing w:before="42"/>
                              <w:ind w:left="352"/>
                            </w:pPr>
                            <w:r>
                              <w:rPr>
                                <w:rFonts w:ascii="Dotum" w:hAnsi="Dotum"/>
                              </w:rPr>
                              <w:t>16.</w:t>
                            </w:r>
                            <w:r>
                              <w:rPr>
                                <w:rFonts w:ascii="Dotum" w:hAnsi="Dotum"/>
                                <w:spacing w:val="-3"/>
                              </w:rPr>
                              <w:t xml:space="preserve"> </w:t>
                            </w:r>
                            <w:r>
                              <w:rPr>
                                <w:rFonts w:ascii="Dotum" w:hAnsi="Dotum"/>
                              </w:rPr>
                              <w:t>R1-Max:</w:t>
                            </w:r>
                            <w:r>
                              <w:rPr>
                                <w:rFonts w:ascii="Dotum" w:hAnsi="Dotum"/>
                              </w:rPr>
                              <w:tab/>
                            </w:r>
                            <w:r>
                              <w:rPr>
                                <w:rFonts w:ascii="Dotum" w:hAnsi="Dotum"/>
                              </w:rPr>
                              <w:t>50.0K</w:t>
                            </w:r>
                            <w:r>
                              <w:t>Ω</w:t>
                            </w:r>
                          </w:p>
                        </w:txbxContent>
                      </wps:txbx>
                      <wps:bodyPr lIns="0" tIns="0" rIns="0" bIns="0" upright="1"/>
                    </wps:wsp>
                  </a:graphicData>
                </a:graphic>
              </wp:anchor>
            </w:drawing>
          </mc:Choice>
          <mc:Fallback>
            <w:pict>
              <v:shape id="文本框 28" o:spid="_x0000_s1026" o:spt="202" type="#_x0000_t202" style="position:absolute;left:0pt;margin-left:180pt;margin-top:-1pt;height:70.35pt;width:152.9pt;mso-position-horizontal-relative:page;z-index:251702272;mso-width-relative:page;mso-height-relative:page;" filled="f" stroked="t" coordsize="21600,21600" o:gfxdata="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84ievaAAAACgEAAA8AAAAAAAAAAQAgAAAAIgAAAGRycy9kb3ducmV2&#10;LnhtbFBLAQIUABQAAAAIAIdO4kC+M2Pv+gEAAOUDAAAOAAAAAAAAAAEAIAAAACkBAABkcnMvZTJv&#10;RG9jLnhtbFBLBQYAAAAABgAGAFkBAACVBQAAAAA=&#10;">
                <v:fill on="f" focussize="0,0"/>
                <v:stroke weight="0.71992125984252pt" color="#000000" joinstyle="miter"/>
                <v:imagedata o:title=""/>
                <o:lock v:ext="edit" aspectratio="f"/>
                <v:textbox inset="0mm,0mm,0mm,0mm">
                  <w:txbxContent>
                    <w:p>
                      <w:pPr>
                        <w:pStyle w:val="4"/>
                        <w:tabs>
                          <w:tab w:val="left" w:pos="2071"/>
                        </w:tabs>
                        <w:spacing w:before="90"/>
                        <w:ind w:left="141"/>
                        <w:rPr>
                          <w:rFonts w:ascii="Dotum"/>
                        </w:rPr>
                      </w:pPr>
                      <w:r>
                        <w:rPr>
                          <w:rFonts w:ascii="Dotum"/>
                        </w:rPr>
                        <w:t>-&gt;13.</w:t>
                      </w:r>
                      <w:r>
                        <w:rPr>
                          <w:rFonts w:ascii="Dotum"/>
                          <w:spacing w:val="-6"/>
                        </w:rPr>
                        <w:t xml:space="preserve"> </w:t>
                      </w:r>
                      <w:r>
                        <w:rPr>
                          <w:rFonts w:ascii="Dotum"/>
                        </w:rPr>
                        <w:t>OVC-Min:</w:t>
                      </w:r>
                      <w:r>
                        <w:rPr>
                          <w:rFonts w:ascii="Dotum"/>
                        </w:rPr>
                        <w:tab/>
                      </w:r>
                      <w:r>
                        <w:rPr>
                          <w:rFonts w:ascii="Dotum"/>
                        </w:rPr>
                        <w:t>2.00A</w:t>
                      </w:r>
                    </w:p>
                    <w:p>
                      <w:pPr>
                        <w:pStyle w:val="4"/>
                        <w:numPr>
                          <w:ilvl w:val="0"/>
                          <w:numId w:val="4"/>
                        </w:numPr>
                        <w:tabs>
                          <w:tab w:val="left" w:pos="747"/>
                          <w:tab w:val="left" w:pos="2080"/>
                        </w:tabs>
                        <w:spacing w:before="42" w:after="0" w:line="240" w:lineRule="auto"/>
                        <w:ind w:left="746" w:right="0" w:hanging="395"/>
                        <w:jc w:val="left"/>
                        <w:rPr>
                          <w:rFonts w:ascii="Dotum"/>
                        </w:rPr>
                      </w:pPr>
                      <w:r>
                        <w:rPr>
                          <w:rFonts w:ascii="Dotum"/>
                        </w:rPr>
                        <w:t>OVC-Max:</w:t>
                      </w:r>
                      <w:r>
                        <w:rPr>
                          <w:rFonts w:ascii="Dotum"/>
                        </w:rPr>
                        <w:tab/>
                      </w:r>
                      <w:r>
                        <w:rPr>
                          <w:rFonts w:ascii="Dotum"/>
                        </w:rPr>
                        <w:t>6.00A</w:t>
                      </w:r>
                    </w:p>
                    <w:p>
                      <w:pPr>
                        <w:pStyle w:val="4"/>
                        <w:numPr>
                          <w:ilvl w:val="0"/>
                          <w:numId w:val="4"/>
                        </w:numPr>
                        <w:tabs>
                          <w:tab w:val="left" w:pos="747"/>
                          <w:tab w:val="left" w:pos="2066"/>
                        </w:tabs>
                        <w:spacing w:before="43" w:after="0" w:line="240" w:lineRule="auto"/>
                        <w:ind w:left="746" w:right="0" w:hanging="395"/>
                        <w:jc w:val="left"/>
                      </w:pPr>
                      <w:r>
                        <w:rPr>
                          <w:rFonts w:ascii="Dotum" w:hAnsi="Dotum"/>
                        </w:rPr>
                        <w:t>R1-Min:</w:t>
                      </w:r>
                      <w:r>
                        <w:rPr>
                          <w:rFonts w:ascii="Dotum" w:hAnsi="Dotum"/>
                        </w:rPr>
                        <w:tab/>
                      </w:r>
                      <w:r>
                        <w:rPr>
                          <w:rFonts w:ascii="Dotum" w:hAnsi="Dotum"/>
                        </w:rPr>
                        <w:t>8.0K</w:t>
                      </w:r>
                      <w:r>
                        <w:t>Ω</w:t>
                      </w:r>
                    </w:p>
                    <w:p>
                      <w:pPr>
                        <w:pStyle w:val="4"/>
                        <w:tabs>
                          <w:tab w:val="left" w:pos="1912"/>
                        </w:tabs>
                        <w:spacing w:before="42"/>
                        <w:ind w:left="352"/>
                      </w:pPr>
                      <w:r>
                        <w:rPr>
                          <w:rFonts w:ascii="Dotum" w:hAnsi="Dotum"/>
                        </w:rPr>
                        <w:t>16.</w:t>
                      </w:r>
                      <w:r>
                        <w:rPr>
                          <w:rFonts w:ascii="Dotum" w:hAnsi="Dotum"/>
                          <w:spacing w:val="-3"/>
                        </w:rPr>
                        <w:t xml:space="preserve"> </w:t>
                      </w:r>
                      <w:r>
                        <w:rPr>
                          <w:rFonts w:ascii="Dotum" w:hAnsi="Dotum"/>
                        </w:rPr>
                        <w:t>R1-Max:</w:t>
                      </w:r>
                      <w:r>
                        <w:rPr>
                          <w:rFonts w:ascii="Dotum" w:hAnsi="Dotum"/>
                        </w:rPr>
                        <w:tab/>
                      </w:r>
                      <w:r>
                        <w:rPr>
                          <w:rFonts w:ascii="Dotum" w:hAnsi="Dotum"/>
                        </w:rPr>
                        <w:t>50.0K</w:t>
                      </w:r>
                      <w:r>
                        <w:t>Ω</w:t>
                      </w:r>
                    </w:p>
                  </w:txbxContent>
                </v:textbox>
              </v:shape>
            </w:pict>
          </mc:Fallback>
        </mc:AlternateContent>
      </w:r>
      <w:r>
        <w:rPr>
          <w:spacing w:val="-3"/>
        </w:rPr>
        <w:t>设置过电流保护下限</w:t>
      </w:r>
      <w:r>
        <w:rPr>
          <w:spacing w:val="-4"/>
        </w:rPr>
        <w:t>设置过电流保护上限</w:t>
      </w:r>
      <w:r>
        <w:rPr>
          <w:spacing w:val="-11"/>
        </w:rPr>
        <w:t xml:space="preserve">设置识别电阻 </w:t>
      </w:r>
      <w:r>
        <w:rPr>
          <w:rFonts w:ascii="Times New Roman" w:eastAsia="Times New Roman"/>
        </w:rPr>
        <w:t>R1</w:t>
      </w:r>
      <w:r>
        <w:rPr>
          <w:rFonts w:ascii="Times New Roman" w:eastAsia="Times New Roman"/>
          <w:spacing w:val="4"/>
        </w:rPr>
        <w:t xml:space="preserve"> </w:t>
      </w:r>
      <w:r>
        <w:rPr>
          <w:spacing w:val="-8"/>
        </w:rPr>
        <w:t>下限</w:t>
      </w:r>
      <w:r>
        <w:rPr>
          <w:spacing w:val="-9"/>
        </w:rPr>
        <w:t xml:space="preserve">设置识别电阻 </w:t>
      </w:r>
      <w:r>
        <w:rPr>
          <w:rFonts w:ascii="Times New Roman" w:eastAsia="Times New Roman"/>
        </w:rPr>
        <w:t>R1</w:t>
      </w:r>
      <w:r>
        <w:rPr>
          <w:rFonts w:ascii="Times New Roman" w:eastAsia="Times New Roman"/>
          <w:spacing w:val="5"/>
        </w:rPr>
        <w:t xml:space="preserve"> </w:t>
      </w:r>
      <w:r>
        <w:rPr>
          <w:spacing w:val="-8"/>
        </w:rPr>
        <w:t>上限</w:t>
      </w:r>
    </w:p>
    <w:p>
      <w:pPr>
        <w:pStyle w:val="4"/>
        <w:spacing w:before="142" w:line="278" w:lineRule="auto"/>
        <w:ind w:left="5769" w:right="853"/>
      </w:pPr>
      <w:r>
        <w:rPr>
          <w:spacing w:val="-9"/>
        </w:rPr>
        <w:t xml:space="preserve">设置识别电阻 </w:t>
      </w:r>
      <w:r>
        <w:rPr>
          <w:rFonts w:ascii="Times New Roman" w:eastAsia="Times New Roman"/>
        </w:rPr>
        <w:t>R2</w:t>
      </w:r>
      <w:r>
        <w:rPr>
          <w:rFonts w:ascii="Times New Roman" w:eastAsia="Times New Roman"/>
          <w:spacing w:val="4"/>
        </w:rPr>
        <w:t xml:space="preserve"> </w:t>
      </w:r>
      <w:r>
        <w:rPr>
          <w:spacing w:val="-8"/>
        </w:rPr>
        <w:t>下限</w:t>
      </w:r>
      <w:r>
        <w:rPr>
          <w:spacing w:val="-9"/>
        </w:rPr>
        <w:t xml:space="preserve">设置识别电阻 </w:t>
      </w:r>
      <w:r>
        <w:rPr>
          <w:rFonts w:ascii="Times New Roman" w:eastAsia="Times New Roman"/>
        </w:rPr>
        <w:t>R2</w:t>
      </w:r>
      <w:r>
        <w:rPr>
          <w:rFonts w:ascii="Times New Roman" w:eastAsia="Times New Roman"/>
          <w:spacing w:val="5"/>
        </w:rPr>
        <w:t xml:space="preserve"> </w:t>
      </w:r>
      <w:r>
        <w:rPr>
          <w:spacing w:val="-8"/>
        </w:rPr>
        <w:t>上限</w:t>
      </w:r>
    </w:p>
    <w:p>
      <w:pPr>
        <w:pStyle w:val="4"/>
        <w:spacing w:line="278" w:lineRule="auto"/>
        <w:ind w:left="5769" w:right="235"/>
      </w:pPr>
      <w:r>
        <mc:AlternateContent>
          <mc:Choice Requires="wps">
            <w:drawing>
              <wp:anchor distT="0" distB="0" distL="114300" distR="114300" simplePos="0" relativeHeight="251686912" behindDoc="0" locked="0" layoutInCell="1" allowOverlap="1">
                <wp:simplePos x="0" y="0"/>
                <wp:positionH relativeFrom="page">
                  <wp:posOffset>4227195</wp:posOffset>
                </wp:positionH>
                <wp:positionV relativeFrom="paragraph">
                  <wp:posOffset>-347980</wp:posOffset>
                </wp:positionV>
                <wp:extent cx="457200" cy="76200"/>
                <wp:effectExtent l="0" t="0" r="0" b="0"/>
                <wp:wrapNone/>
                <wp:docPr id="58" name="任意多边形 29"/>
                <wp:cNvGraphicFramePr/>
                <a:graphic xmlns:a="http://schemas.openxmlformats.org/drawingml/2006/main">
                  <a:graphicData uri="http://schemas.microsoft.com/office/word/2010/wordprocessingShape">
                    <wps:wsp>
                      <wps:cNvSpPr/>
                      <wps:spPr>
                        <a:xfrm>
                          <a:off x="0" y="0"/>
                          <a:ext cx="457200" cy="76200"/>
                        </a:xfrm>
                        <a:custGeom>
                          <a:avLst/>
                          <a:gdLst/>
                          <a:ahLst/>
                          <a:cxnLst/>
                          <a:pathLst>
                            <a:path w="720" h="120">
                              <a:moveTo>
                                <a:pt x="120" y="0"/>
                              </a:moveTo>
                              <a:lnTo>
                                <a:pt x="0" y="62"/>
                              </a:lnTo>
                              <a:lnTo>
                                <a:pt x="120" y="120"/>
                              </a:lnTo>
                              <a:lnTo>
                                <a:pt x="120" y="72"/>
                              </a:lnTo>
                              <a:lnTo>
                                <a:pt x="91" y="72"/>
                              </a:lnTo>
                              <a:lnTo>
                                <a:pt x="91" y="52"/>
                              </a:lnTo>
                              <a:lnTo>
                                <a:pt x="120" y="52"/>
                              </a:lnTo>
                              <a:lnTo>
                                <a:pt x="120" y="0"/>
                              </a:lnTo>
                              <a:close/>
                              <a:moveTo>
                                <a:pt x="120" y="52"/>
                              </a:moveTo>
                              <a:lnTo>
                                <a:pt x="91" y="52"/>
                              </a:lnTo>
                              <a:lnTo>
                                <a:pt x="91" y="72"/>
                              </a:lnTo>
                              <a:lnTo>
                                <a:pt x="120" y="71"/>
                              </a:lnTo>
                              <a:lnTo>
                                <a:pt x="120" y="52"/>
                              </a:lnTo>
                              <a:close/>
                              <a:moveTo>
                                <a:pt x="120" y="71"/>
                              </a:moveTo>
                              <a:lnTo>
                                <a:pt x="91" y="72"/>
                              </a:lnTo>
                              <a:lnTo>
                                <a:pt x="120" y="72"/>
                              </a:lnTo>
                              <a:lnTo>
                                <a:pt x="120" y="71"/>
                              </a:lnTo>
                              <a:close/>
                              <a:moveTo>
                                <a:pt x="720" y="52"/>
                              </a:moveTo>
                              <a:lnTo>
                                <a:pt x="120" y="52"/>
                              </a:lnTo>
                              <a:lnTo>
                                <a:pt x="120" y="71"/>
                              </a:lnTo>
                              <a:lnTo>
                                <a:pt x="720" y="67"/>
                              </a:lnTo>
                              <a:lnTo>
                                <a:pt x="720" y="52"/>
                              </a:lnTo>
                              <a:close/>
                            </a:path>
                          </a:pathLst>
                        </a:custGeom>
                        <a:solidFill>
                          <a:srgbClr val="000000"/>
                        </a:solidFill>
                        <a:ln>
                          <a:noFill/>
                        </a:ln>
                      </wps:spPr>
                      <wps:bodyPr upright="1"/>
                    </wps:wsp>
                  </a:graphicData>
                </a:graphic>
              </wp:anchor>
            </w:drawing>
          </mc:Choice>
          <mc:Fallback>
            <w:pict>
              <v:shape id="任意多边形 29" o:spid="_x0000_s1026" o:spt="100" style="position:absolute;left:0pt;margin-left:332.85pt;margin-top:-27.4pt;height:6pt;width:36pt;mso-position-horizontal-relative:page;z-index:251686912;mso-width-relative:page;mso-height-relative:page;" fillcolor="#000000" filled="t" stroked="f" coordsize="720,120" o:gfxdata="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JxWjLaAAAACwEAAA8AAAAAAAAAAQAgAAAAIgAAAGRycy9kb3ducmV2LnhtbFBLAQIUABQAAAAI&#10;AIdO4kBqTfu+XQIAAO8GAAAOAAAAAAAAAAEAIAAAACkBAABkcnMvZTJvRG9jLnhtbFBLBQYAAAAA&#10;BgAGAFkBAAD4BQAAAAA=&#10;" path="m120,0l0,62,120,120,120,72,91,72,91,52,120,52,120,0xm120,52l91,52,91,72,120,71,120,52xm120,71l91,72,120,72,120,71xm720,52l120,52,120,71,720,67,720,52xe">
                <v:fill on="t" focussize="0,0"/>
                <v:stroke on="f"/>
                <v:imagedata o:title=""/>
                <o:lock v:ext="edit" aspectratio="f"/>
              </v:shape>
            </w:pict>
          </mc:Fallback>
        </mc:AlternateContent>
      </w:r>
      <w:r>
        <mc:AlternateContent>
          <mc:Choice Requires="wps">
            <w:drawing>
              <wp:anchor distT="0" distB="0" distL="114300" distR="114300" simplePos="0" relativeHeight="251687936" behindDoc="0" locked="0" layoutInCell="1" allowOverlap="1">
                <wp:simplePos x="0" y="0"/>
                <wp:positionH relativeFrom="page">
                  <wp:posOffset>4227195</wp:posOffset>
                </wp:positionH>
                <wp:positionV relativeFrom="paragraph">
                  <wp:posOffset>-149860</wp:posOffset>
                </wp:positionV>
                <wp:extent cx="457200" cy="76200"/>
                <wp:effectExtent l="0" t="0" r="0" b="0"/>
                <wp:wrapNone/>
                <wp:docPr id="59" name="任意多边形 30"/>
                <wp:cNvGraphicFramePr/>
                <a:graphic xmlns:a="http://schemas.openxmlformats.org/drawingml/2006/main">
                  <a:graphicData uri="http://schemas.microsoft.com/office/word/2010/wordprocessingShape">
                    <wps:wsp>
                      <wps:cNvSpPr/>
                      <wps:spPr>
                        <a:xfrm>
                          <a:off x="0" y="0"/>
                          <a:ext cx="457200" cy="76200"/>
                        </a:xfrm>
                        <a:custGeom>
                          <a:avLst/>
                          <a:gdLst/>
                          <a:ahLst/>
                          <a:cxnLst/>
                          <a:pathLst>
                            <a:path w="720" h="120">
                              <a:moveTo>
                                <a:pt x="120" y="0"/>
                              </a:moveTo>
                              <a:lnTo>
                                <a:pt x="0" y="62"/>
                              </a:lnTo>
                              <a:lnTo>
                                <a:pt x="120" y="120"/>
                              </a:lnTo>
                              <a:lnTo>
                                <a:pt x="120" y="72"/>
                              </a:lnTo>
                              <a:lnTo>
                                <a:pt x="91" y="72"/>
                              </a:lnTo>
                              <a:lnTo>
                                <a:pt x="91" y="52"/>
                              </a:lnTo>
                              <a:lnTo>
                                <a:pt x="120" y="52"/>
                              </a:lnTo>
                              <a:lnTo>
                                <a:pt x="120" y="0"/>
                              </a:lnTo>
                              <a:close/>
                              <a:moveTo>
                                <a:pt x="120" y="52"/>
                              </a:moveTo>
                              <a:lnTo>
                                <a:pt x="91" y="52"/>
                              </a:lnTo>
                              <a:lnTo>
                                <a:pt x="91" y="72"/>
                              </a:lnTo>
                              <a:lnTo>
                                <a:pt x="120" y="71"/>
                              </a:lnTo>
                              <a:lnTo>
                                <a:pt x="120" y="52"/>
                              </a:lnTo>
                              <a:close/>
                              <a:moveTo>
                                <a:pt x="120" y="71"/>
                              </a:moveTo>
                              <a:lnTo>
                                <a:pt x="91" y="72"/>
                              </a:lnTo>
                              <a:lnTo>
                                <a:pt x="120" y="72"/>
                              </a:lnTo>
                              <a:lnTo>
                                <a:pt x="120" y="71"/>
                              </a:lnTo>
                              <a:close/>
                              <a:moveTo>
                                <a:pt x="720" y="52"/>
                              </a:moveTo>
                              <a:lnTo>
                                <a:pt x="120" y="52"/>
                              </a:lnTo>
                              <a:lnTo>
                                <a:pt x="120" y="71"/>
                              </a:lnTo>
                              <a:lnTo>
                                <a:pt x="720" y="67"/>
                              </a:lnTo>
                              <a:lnTo>
                                <a:pt x="720" y="52"/>
                              </a:lnTo>
                              <a:close/>
                            </a:path>
                          </a:pathLst>
                        </a:custGeom>
                        <a:solidFill>
                          <a:srgbClr val="000000"/>
                        </a:solidFill>
                        <a:ln>
                          <a:noFill/>
                        </a:ln>
                      </wps:spPr>
                      <wps:bodyPr upright="1"/>
                    </wps:wsp>
                  </a:graphicData>
                </a:graphic>
              </wp:anchor>
            </w:drawing>
          </mc:Choice>
          <mc:Fallback>
            <w:pict>
              <v:shape id="任意多边形 30" o:spid="_x0000_s1026" o:spt="100" style="position:absolute;left:0pt;margin-left:332.85pt;margin-top:-11.8pt;height:6pt;width:36pt;mso-position-horizontal-relative:page;z-index:251687936;mso-width-relative:page;mso-height-relative:page;" fillcolor="#000000" filled="t" stroked="f" coordsize="720,120" o:gfxdata="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e3&#10;X8jZAAAACwEAAA8AAAAAAAAAAQAgAAAAIgAAAGRycy9kb3ducmV2LnhtbFBLAQIUABQAAAAIAIdO&#10;4kAR3TdUWwIAAO8GAAAOAAAAAAAAAAEAIAAAACgBAABkcnMvZTJvRG9jLnhtbFBLBQYAAAAABgAG&#10;AFkBAAD1BQAAAAA=&#10;" path="m120,0l0,62,120,120,120,72,91,72,91,52,120,52,120,0xm120,52l91,52,91,72,120,71,120,52xm120,71l91,72,120,72,120,71xm720,52l120,52,120,71,720,67,720,52xe">
                <v:fill on="t" focussize="0,0"/>
                <v:stroke on="f"/>
                <v:imagedata o:title=""/>
                <o:lock v:ext="edit" aspectratio="f"/>
              </v:shape>
            </w:pict>
          </mc:Fallback>
        </mc:AlternateContent>
      </w:r>
      <w:r>
        <mc:AlternateContent>
          <mc:Choice Requires="wps">
            <w:drawing>
              <wp:anchor distT="0" distB="0" distL="114300" distR="114300" simplePos="0" relativeHeight="251688960" behindDoc="0" locked="0" layoutInCell="1" allowOverlap="1">
                <wp:simplePos x="0" y="0"/>
                <wp:positionH relativeFrom="page">
                  <wp:posOffset>4227195</wp:posOffset>
                </wp:positionH>
                <wp:positionV relativeFrom="paragraph">
                  <wp:posOffset>47625</wp:posOffset>
                </wp:positionV>
                <wp:extent cx="457200" cy="76200"/>
                <wp:effectExtent l="0" t="0" r="0" b="0"/>
                <wp:wrapNone/>
                <wp:docPr id="60" name="任意多边形 31"/>
                <wp:cNvGraphicFramePr/>
                <a:graphic xmlns:a="http://schemas.openxmlformats.org/drawingml/2006/main">
                  <a:graphicData uri="http://schemas.microsoft.com/office/word/2010/wordprocessingShape">
                    <wps:wsp>
                      <wps:cNvSpPr/>
                      <wps:spPr>
                        <a:xfrm>
                          <a:off x="0" y="0"/>
                          <a:ext cx="457200" cy="76200"/>
                        </a:xfrm>
                        <a:custGeom>
                          <a:avLst/>
                          <a:gdLst/>
                          <a:ahLst/>
                          <a:cxnLst/>
                          <a:pathLst>
                            <a:path w="720" h="120">
                              <a:moveTo>
                                <a:pt x="720" y="52"/>
                              </a:moveTo>
                              <a:lnTo>
                                <a:pt x="542" y="52"/>
                              </a:lnTo>
                              <a:lnTo>
                                <a:pt x="120" y="52"/>
                              </a:lnTo>
                              <a:lnTo>
                                <a:pt x="120" y="0"/>
                              </a:lnTo>
                              <a:lnTo>
                                <a:pt x="0" y="62"/>
                              </a:lnTo>
                              <a:lnTo>
                                <a:pt x="120" y="120"/>
                              </a:lnTo>
                              <a:lnTo>
                                <a:pt x="120" y="72"/>
                              </a:lnTo>
                              <a:lnTo>
                                <a:pt x="120" y="71"/>
                              </a:lnTo>
                              <a:lnTo>
                                <a:pt x="720" y="67"/>
                              </a:lnTo>
                              <a:lnTo>
                                <a:pt x="720" y="52"/>
                              </a:lnTo>
                            </a:path>
                          </a:pathLst>
                        </a:custGeom>
                        <a:solidFill>
                          <a:srgbClr val="000000"/>
                        </a:solidFill>
                        <a:ln>
                          <a:noFill/>
                        </a:ln>
                      </wps:spPr>
                      <wps:bodyPr upright="1"/>
                    </wps:wsp>
                  </a:graphicData>
                </a:graphic>
              </wp:anchor>
            </w:drawing>
          </mc:Choice>
          <mc:Fallback>
            <w:pict>
              <v:shape id="任意多边形 31" o:spid="_x0000_s1026" o:spt="100" style="position:absolute;left:0pt;margin-left:332.85pt;margin-top:3.75pt;height:6pt;width:36pt;mso-position-horizontal-relative:page;z-index:251688960;mso-width-relative:page;mso-height-relative:page;" fillcolor="#000000" filled="t" stroked="f" coordsize="720,120" o:gfxdata="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FK8ubTAAAACAEAAA8AAAAA&#10;AAAAAQAgAAAAIgAAAGRycy9kb3ducmV2LnhtbFBLAQIUABQAAAAIAIdO4kAdm+XXGQIAAO0EAAAO&#10;AAAAAAAAAAEAIAAAACIBAABkcnMvZTJvRG9jLnhtbFBLBQYAAAAABgAGAFkBAACtBQAAAAA=&#10;" path="m720,52l542,52,120,52,120,0,0,62,120,120,120,72,120,71,720,67,720,52e">
                <v:fill on="t" focussize="0,0"/>
                <v:stroke on="f"/>
                <v:imagedata o:title=""/>
                <o:lock v:ext="edit" aspectratio="f"/>
              </v:shape>
            </w:pict>
          </mc:Fallback>
        </mc:AlternateContent>
      </w:r>
      <w:r>
        <mc:AlternateContent>
          <mc:Choice Requires="wps">
            <w:drawing>
              <wp:anchor distT="0" distB="0" distL="114300" distR="114300" simplePos="0" relativeHeight="251692032" behindDoc="0" locked="0" layoutInCell="1" allowOverlap="1">
                <wp:simplePos x="0" y="0"/>
                <wp:positionH relativeFrom="page">
                  <wp:posOffset>4227195</wp:posOffset>
                </wp:positionH>
                <wp:positionV relativeFrom="paragraph">
                  <wp:posOffset>245745</wp:posOffset>
                </wp:positionV>
                <wp:extent cx="457200" cy="76200"/>
                <wp:effectExtent l="0" t="0" r="0" b="0"/>
                <wp:wrapNone/>
                <wp:docPr id="63" name="任意多边形 32"/>
                <wp:cNvGraphicFramePr/>
                <a:graphic xmlns:a="http://schemas.openxmlformats.org/drawingml/2006/main">
                  <a:graphicData uri="http://schemas.microsoft.com/office/word/2010/wordprocessingShape">
                    <wps:wsp>
                      <wps:cNvSpPr/>
                      <wps:spPr>
                        <a:xfrm>
                          <a:off x="0" y="0"/>
                          <a:ext cx="457200" cy="76200"/>
                        </a:xfrm>
                        <a:custGeom>
                          <a:avLst/>
                          <a:gdLst/>
                          <a:ahLst/>
                          <a:cxnLst/>
                          <a:pathLst>
                            <a:path w="720" h="120">
                              <a:moveTo>
                                <a:pt x="120" y="0"/>
                              </a:moveTo>
                              <a:lnTo>
                                <a:pt x="0" y="62"/>
                              </a:lnTo>
                              <a:lnTo>
                                <a:pt x="120" y="120"/>
                              </a:lnTo>
                              <a:lnTo>
                                <a:pt x="120" y="72"/>
                              </a:lnTo>
                              <a:lnTo>
                                <a:pt x="91" y="72"/>
                              </a:lnTo>
                              <a:lnTo>
                                <a:pt x="91" y="52"/>
                              </a:lnTo>
                              <a:lnTo>
                                <a:pt x="120" y="52"/>
                              </a:lnTo>
                              <a:lnTo>
                                <a:pt x="120" y="0"/>
                              </a:lnTo>
                              <a:close/>
                              <a:moveTo>
                                <a:pt x="120" y="52"/>
                              </a:moveTo>
                              <a:lnTo>
                                <a:pt x="91" y="52"/>
                              </a:lnTo>
                              <a:lnTo>
                                <a:pt x="91" y="72"/>
                              </a:lnTo>
                              <a:lnTo>
                                <a:pt x="120" y="71"/>
                              </a:lnTo>
                              <a:lnTo>
                                <a:pt x="120" y="52"/>
                              </a:lnTo>
                              <a:close/>
                              <a:moveTo>
                                <a:pt x="120" y="71"/>
                              </a:moveTo>
                              <a:lnTo>
                                <a:pt x="91" y="72"/>
                              </a:lnTo>
                              <a:lnTo>
                                <a:pt x="120" y="72"/>
                              </a:lnTo>
                              <a:lnTo>
                                <a:pt x="120" y="71"/>
                              </a:lnTo>
                              <a:close/>
                              <a:moveTo>
                                <a:pt x="720" y="52"/>
                              </a:moveTo>
                              <a:lnTo>
                                <a:pt x="120" y="52"/>
                              </a:lnTo>
                              <a:lnTo>
                                <a:pt x="120" y="71"/>
                              </a:lnTo>
                              <a:lnTo>
                                <a:pt x="720" y="67"/>
                              </a:lnTo>
                              <a:lnTo>
                                <a:pt x="720" y="52"/>
                              </a:lnTo>
                              <a:close/>
                            </a:path>
                          </a:pathLst>
                        </a:custGeom>
                        <a:solidFill>
                          <a:srgbClr val="000000"/>
                        </a:solidFill>
                        <a:ln>
                          <a:noFill/>
                        </a:ln>
                      </wps:spPr>
                      <wps:bodyPr upright="1"/>
                    </wps:wsp>
                  </a:graphicData>
                </a:graphic>
              </wp:anchor>
            </w:drawing>
          </mc:Choice>
          <mc:Fallback>
            <w:pict>
              <v:shape id="任意多边形 32" o:spid="_x0000_s1026" o:spt="100" style="position:absolute;left:0pt;margin-left:332.85pt;margin-top:19.35pt;height:6pt;width:36pt;mso-position-horizontal-relative:page;z-index:251692032;mso-width-relative:page;mso-height-relative:page;" fillcolor="#000000" filled="t" stroked="f" coordsize="720,120" o:gfxdata="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Q&#10;02ya2AAAAAkBAAAPAAAAAAAAAAEAIAAAACIAAABkcnMvZG93bnJldi54bWxQSwECFAAUAAAACACH&#10;TuJApx3PyV0CAADvBgAADgAAAAAAAAABACAAAAAnAQAAZHJzL2Uyb0RvYy54bWxQSwUGAAAAAAYA&#10;BgBZAQAA9gUAAAAA&#10;" path="m120,0l0,62,120,120,120,72,91,72,91,52,120,52,120,0xm120,52l91,52,91,72,120,71,120,52xm120,71l91,72,120,72,120,71xm720,52l120,52,120,71,720,67,720,52xe">
                <v:fill on="t" focussize="0,0"/>
                <v:stroke on="f"/>
                <v:imagedata o:title=""/>
                <o:lock v:ext="edit" aspectratio="f"/>
              </v:shape>
            </w:pict>
          </mc:Fallback>
        </mc:AlternateContent>
      </w:r>
      <w:r>
        <w:drawing>
          <wp:anchor distT="0" distB="0" distL="0" distR="0" simplePos="0" relativeHeight="251698176" behindDoc="0" locked="0" layoutInCell="1" allowOverlap="1">
            <wp:simplePos x="0" y="0"/>
            <wp:positionH relativeFrom="page">
              <wp:posOffset>3160395</wp:posOffset>
            </wp:positionH>
            <wp:positionV relativeFrom="paragraph">
              <wp:posOffset>382905</wp:posOffset>
            </wp:positionV>
            <wp:extent cx="76200" cy="198120"/>
            <wp:effectExtent l="0" t="0" r="0" b="0"/>
            <wp:wrapNone/>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8.png"/>
                    <pic:cNvPicPr>
                      <a:picLocks noChangeAspect="1"/>
                    </pic:cNvPicPr>
                  </pic:nvPicPr>
                  <pic:blipFill>
                    <a:blip r:embed="rId13" cstate="print"/>
                    <a:stretch>
                      <a:fillRect/>
                    </a:stretch>
                  </pic:blipFill>
                  <pic:spPr>
                    <a:xfrm>
                      <a:off x="0" y="0"/>
                      <a:ext cx="76200" cy="198119"/>
                    </a:xfrm>
                    <a:prstGeom prst="rect">
                      <a:avLst/>
                    </a:prstGeom>
                  </pic:spPr>
                </pic:pic>
              </a:graphicData>
            </a:graphic>
          </wp:anchor>
        </w:drawing>
      </w:r>
      <w:r>
        <w:t>选择是否测试码片以及种类选择码片型号</w:t>
      </w:r>
    </w:p>
    <w:p>
      <w:pPr>
        <w:pStyle w:val="4"/>
        <w:spacing w:before="4"/>
        <w:rPr>
          <w:sz w:val="24"/>
        </w:rPr>
      </w:pPr>
    </w:p>
    <w:p>
      <w:pPr>
        <w:pStyle w:val="4"/>
        <w:ind w:left="5769"/>
      </w:pPr>
      <w:r>
        <mc:AlternateContent>
          <mc:Choice Requires="wps">
            <w:drawing>
              <wp:anchor distT="0" distB="0" distL="114300" distR="114300" simplePos="0" relativeHeight="251689984" behindDoc="0" locked="0" layoutInCell="1" allowOverlap="1">
                <wp:simplePos x="0" y="0"/>
                <wp:positionH relativeFrom="page">
                  <wp:posOffset>4227195</wp:posOffset>
                </wp:positionH>
                <wp:positionV relativeFrom="paragraph">
                  <wp:posOffset>47625</wp:posOffset>
                </wp:positionV>
                <wp:extent cx="457200" cy="76200"/>
                <wp:effectExtent l="0" t="0" r="0" b="0"/>
                <wp:wrapNone/>
                <wp:docPr id="61" name="任意多边形 33"/>
                <wp:cNvGraphicFramePr/>
                <a:graphic xmlns:a="http://schemas.openxmlformats.org/drawingml/2006/main">
                  <a:graphicData uri="http://schemas.microsoft.com/office/word/2010/wordprocessingShape">
                    <wps:wsp>
                      <wps:cNvSpPr/>
                      <wps:spPr>
                        <a:xfrm>
                          <a:off x="0" y="0"/>
                          <a:ext cx="457200" cy="76200"/>
                        </a:xfrm>
                        <a:custGeom>
                          <a:avLst/>
                          <a:gdLst/>
                          <a:ahLst/>
                          <a:cxnLst/>
                          <a:pathLst>
                            <a:path w="720" h="120">
                              <a:moveTo>
                                <a:pt x="120" y="0"/>
                              </a:moveTo>
                              <a:lnTo>
                                <a:pt x="0" y="62"/>
                              </a:lnTo>
                              <a:lnTo>
                                <a:pt x="120" y="120"/>
                              </a:lnTo>
                              <a:lnTo>
                                <a:pt x="120" y="72"/>
                              </a:lnTo>
                              <a:lnTo>
                                <a:pt x="91" y="72"/>
                              </a:lnTo>
                              <a:lnTo>
                                <a:pt x="91" y="52"/>
                              </a:lnTo>
                              <a:lnTo>
                                <a:pt x="120" y="52"/>
                              </a:lnTo>
                              <a:lnTo>
                                <a:pt x="120" y="0"/>
                              </a:lnTo>
                              <a:close/>
                              <a:moveTo>
                                <a:pt x="120" y="52"/>
                              </a:moveTo>
                              <a:lnTo>
                                <a:pt x="91" y="52"/>
                              </a:lnTo>
                              <a:lnTo>
                                <a:pt x="91" y="72"/>
                              </a:lnTo>
                              <a:lnTo>
                                <a:pt x="120" y="71"/>
                              </a:lnTo>
                              <a:lnTo>
                                <a:pt x="120" y="52"/>
                              </a:lnTo>
                              <a:close/>
                              <a:moveTo>
                                <a:pt x="120" y="71"/>
                              </a:moveTo>
                              <a:lnTo>
                                <a:pt x="91" y="72"/>
                              </a:lnTo>
                              <a:lnTo>
                                <a:pt x="120" y="72"/>
                              </a:lnTo>
                              <a:lnTo>
                                <a:pt x="120" y="71"/>
                              </a:lnTo>
                              <a:close/>
                              <a:moveTo>
                                <a:pt x="720" y="52"/>
                              </a:moveTo>
                              <a:lnTo>
                                <a:pt x="120" y="52"/>
                              </a:lnTo>
                              <a:lnTo>
                                <a:pt x="120" y="71"/>
                              </a:lnTo>
                              <a:lnTo>
                                <a:pt x="720" y="67"/>
                              </a:lnTo>
                              <a:lnTo>
                                <a:pt x="720" y="52"/>
                              </a:lnTo>
                              <a:close/>
                            </a:path>
                          </a:pathLst>
                        </a:custGeom>
                        <a:solidFill>
                          <a:srgbClr val="000000"/>
                        </a:solidFill>
                        <a:ln>
                          <a:noFill/>
                        </a:ln>
                      </wps:spPr>
                      <wps:bodyPr upright="1"/>
                    </wps:wsp>
                  </a:graphicData>
                </a:graphic>
              </wp:anchor>
            </w:drawing>
          </mc:Choice>
          <mc:Fallback>
            <w:pict>
              <v:shape id="任意多边形 33" o:spid="_x0000_s1026" o:spt="100" style="position:absolute;left:0pt;margin-left:332.85pt;margin-top:3.75pt;height:6pt;width:36pt;mso-position-horizontal-relative:page;z-index:251689984;mso-width-relative:page;mso-height-relative:page;" fillcolor="#000000" filled="t" stroked="f" coordsize="720,120" o:gfxdata="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K&#10;NF/s1gAAAAgBAAAPAAAAAAAAAAEAIAAAACIAAABkcnMvZG93bnJldi54bWxQSwECFAAUAAAACACH&#10;TuJAD2VMr18CAADvBgAADgAAAAAAAAABACAAAAAlAQAAZHJzL2Uyb0RvYy54bWxQSwUGAAAAAAYA&#10;BgBZAQAA9gUAAAAA&#10;" path="m120,0l0,62,120,120,120,72,91,72,91,52,120,52,120,0xm120,52l91,52,91,72,120,71,120,52xm120,71l91,72,120,72,120,71xm720,52l120,52,120,71,720,67,720,52xe">
                <v:fill on="t" focussize="0,0"/>
                <v:stroke on="f"/>
                <v:imagedata o:title=""/>
                <o:lock v:ext="edit" aspectratio="f"/>
              </v:shape>
            </w:pict>
          </mc:Fallback>
        </mc:AlternateContent>
      </w:r>
      <w:r>
        <mc:AlternateContent>
          <mc:Choice Requires="wpg">
            <w:drawing>
              <wp:anchor distT="0" distB="0" distL="114300" distR="114300" simplePos="0" relativeHeight="251694080" behindDoc="0" locked="0" layoutInCell="1" allowOverlap="1">
                <wp:simplePos x="0" y="0"/>
                <wp:positionH relativeFrom="page">
                  <wp:posOffset>2280920</wp:posOffset>
                </wp:positionH>
                <wp:positionV relativeFrom="paragraph">
                  <wp:posOffset>-17145</wp:posOffset>
                </wp:positionV>
                <wp:extent cx="2403475" cy="902335"/>
                <wp:effectExtent l="635" t="0" r="15240" b="12065"/>
                <wp:wrapNone/>
                <wp:docPr id="67" name="组合 34"/>
                <wp:cNvGraphicFramePr/>
                <a:graphic xmlns:a="http://schemas.openxmlformats.org/drawingml/2006/main">
                  <a:graphicData uri="http://schemas.microsoft.com/office/word/2010/wordprocessingGroup">
                    <wpg:wgp>
                      <wpg:cNvGrpSpPr/>
                      <wpg:grpSpPr>
                        <a:xfrm>
                          <a:off x="0" y="0"/>
                          <a:ext cx="2403475" cy="902335"/>
                          <a:chOff x="3593" y="-28"/>
                          <a:chExt cx="3785" cy="1421"/>
                        </a:xfrm>
                      </wpg:grpSpPr>
                      <wps:wsp>
                        <wps:cNvPr id="64" name="任意多边形 35"/>
                        <wps:cNvSpPr/>
                        <wps:spPr>
                          <a:xfrm>
                            <a:off x="6657" y="699"/>
                            <a:ext cx="720" cy="120"/>
                          </a:xfrm>
                          <a:custGeom>
                            <a:avLst/>
                            <a:gdLst/>
                            <a:ahLst/>
                            <a:cxnLst/>
                            <a:pathLst>
                              <a:path w="720" h="120">
                                <a:moveTo>
                                  <a:pt x="120" y="0"/>
                                </a:moveTo>
                                <a:lnTo>
                                  <a:pt x="0" y="62"/>
                                </a:lnTo>
                                <a:lnTo>
                                  <a:pt x="120" y="120"/>
                                </a:lnTo>
                                <a:lnTo>
                                  <a:pt x="120" y="72"/>
                                </a:lnTo>
                                <a:lnTo>
                                  <a:pt x="91" y="72"/>
                                </a:lnTo>
                                <a:lnTo>
                                  <a:pt x="91" y="52"/>
                                </a:lnTo>
                                <a:lnTo>
                                  <a:pt x="120" y="52"/>
                                </a:lnTo>
                                <a:lnTo>
                                  <a:pt x="120" y="0"/>
                                </a:lnTo>
                                <a:close/>
                                <a:moveTo>
                                  <a:pt x="120" y="52"/>
                                </a:moveTo>
                                <a:lnTo>
                                  <a:pt x="91" y="52"/>
                                </a:lnTo>
                                <a:lnTo>
                                  <a:pt x="91" y="72"/>
                                </a:lnTo>
                                <a:lnTo>
                                  <a:pt x="120" y="71"/>
                                </a:lnTo>
                                <a:lnTo>
                                  <a:pt x="120" y="52"/>
                                </a:lnTo>
                                <a:close/>
                                <a:moveTo>
                                  <a:pt x="120" y="71"/>
                                </a:moveTo>
                                <a:lnTo>
                                  <a:pt x="91" y="72"/>
                                </a:lnTo>
                                <a:lnTo>
                                  <a:pt x="120" y="72"/>
                                </a:lnTo>
                                <a:lnTo>
                                  <a:pt x="120" y="71"/>
                                </a:lnTo>
                                <a:close/>
                                <a:moveTo>
                                  <a:pt x="720" y="52"/>
                                </a:moveTo>
                                <a:lnTo>
                                  <a:pt x="120" y="52"/>
                                </a:lnTo>
                                <a:lnTo>
                                  <a:pt x="120" y="71"/>
                                </a:lnTo>
                                <a:lnTo>
                                  <a:pt x="720" y="67"/>
                                </a:lnTo>
                                <a:lnTo>
                                  <a:pt x="720" y="52"/>
                                </a:lnTo>
                                <a:close/>
                              </a:path>
                            </a:pathLst>
                          </a:custGeom>
                          <a:solidFill>
                            <a:srgbClr val="000000"/>
                          </a:solidFill>
                          <a:ln>
                            <a:noFill/>
                          </a:ln>
                        </wps:spPr>
                        <wps:bodyPr upright="1"/>
                      </wps:wsp>
                      <wps:wsp>
                        <wps:cNvPr id="65" name="任意多边形 36"/>
                        <wps:cNvSpPr/>
                        <wps:spPr>
                          <a:xfrm>
                            <a:off x="7200" y="762"/>
                            <a:ext cx="178" cy="624"/>
                          </a:xfrm>
                          <a:custGeom>
                            <a:avLst/>
                            <a:gdLst/>
                            <a:ahLst/>
                            <a:cxnLst/>
                            <a:pathLst>
                              <a:path w="178" h="624">
                                <a:moveTo>
                                  <a:pt x="0" y="0"/>
                                </a:moveTo>
                                <a:lnTo>
                                  <a:pt x="0" y="624"/>
                                </a:lnTo>
                                <a:moveTo>
                                  <a:pt x="0" y="624"/>
                                </a:moveTo>
                                <a:lnTo>
                                  <a:pt x="178" y="624"/>
                                </a:lnTo>
                              </a:path>
                            </a:pathLst>
                          </a:custGeom>
                          <a:noFill/>
                          <a:ln w="9143" cap="flat" cmpd="sng">
                            <a:solidFill>
                              <a:srgbClr val="000000"/>
                            </a:solidFill>
                            <a:prstDash val="solid"/>
                            <a:headEnd type="none" w="med" len="med"/>
                            <a:tailEnd type="none" w="med" len="med"/>
                          </a:ln>
                        </wps:spPr>
                        <wps:bodyPr upright="1"/>
                      </wps:wsp>
                      <wps:wsp>
                        <wps:cNvPr id="66" name="文本框 37"/>
                        <wps:cNvSpPr txBox="1"/>
                        <wps:spPr>
                          <a:xfrm>
                            <a:off x="3600" y="-21"/>
                            <a:ext cx="3058" cy="1407"/>
                          </a:xfrm>
                          <a:prstGeom prst="rect">
                            <a:avLst/>
                          </a:prstGeom>
                          <a:noFill/>
                          <a:ln w="9143" cap="flat" cmpd="sng">
                            <a:solidFill>
                              <a:srgbClr val="000000"/>
                            </a:solidFill>
                            <a:prstDash val="solid"/>
                            <a:miter/>
                            <a:headEnd type="none" w="med" len="med"/>
                            <a:tailEnd type="none" w="med" len="med"/>
                          </a:ln>
                        </wps:spPr>
                        <wps:txbx>
                          <w:txbxContent>
                            <w:p>
                              <w:pPr>
                                <w:tabs>
                                  <w:tab w:val="left" w:pos="2303"/>
                                </w:tabs>
                                <w:spacing w:before="90"/>
                                <w:ind w:left="0" w:right="201" w:firstLine="0"/>
                                <w:jc w:val="right"/>
                                <w:rPr>
                                  <w:rFonts w:ascii="Dotum"/>
                                  <w:sz w:val="21"/>
                                </w:rPr>
                              </w:pPr>
                              <w:r>
                                <w:rPr>
                                  <w:rFonts w:ascii="Dotum"/>
                                  <w:sz w:val="21"/>
                                </w:rPr>
                                <w:t>-&gt; 21.</w:t>
                              </w:r>
                              <w:r>
                                <w:rPr>
                                  <w:rFonts w:ascii="Dotum"/>
                                  <w:spacing w:val="-2"/>
                                  <w:sz w:val="21"/>
                                </w:rPr>
                                <w:t xml:space="preserve"> </w:t>
                              </w:r>
                              <w:r>
                                <w:rPr>
                                  <w:rFonts w:ascii="Dotum"/>
                                  <w:sz w:val="21"/>
                                </w:rPr>
                                <w:t>Short</w:t>
                              </w:r>
                              <w:r>
                                <w:rPr>
                                  <w:rFonts w:ascii="Dotum"/>
                                  <w:spacing w:val="-3"/>
                                  <w:sz w:val="21"/>
                                </w:rPr>
                                <w:t xml:space="preserve"> </w:t>
                              </w:r>
                              <w:r>
                                <w:rPr>
                                  <w:rFonts w:ascii="Dotum"/>
                                  <w:sz w:val="21"/>
                                </w:rPr>
                                <w:t>TEST:</w:t>
                              </w:r>
                              <w:r>
                                <w:rPr>
                                  <w:rFonts w:ascii="Dotum"/>
                                  <w:sz w:val="21"/>
                                </w:rPr>
                                <w:tab/>
                              </w:r>
                              <w:r>
                                <w:rPr>
                                  <w:rFonts w:ascii="Dotum"/>
                                  <w:spacing w:val="-1"/>
                                  <w:sz w:val="21"/>
                                </w:rPr>
                                <w:t>YES</w:t>
                              </w:r>
                            </w:p>
                            <w:p>
                              <w:pPr>
                                <w:numPr>
                                  <w:ilvl w:val="0"/>
                                  <w:numId w:val="5"/>
                                </w:numPr>
                                <w:tabs>
                                  <w:tab w:val="left" w:pos="394"/>
                                  <w:tab w:val="left" w:pos="1838"/>
                                </w:tabs>
                                <w:spacing w:before="42"/>
                                <w:ind w:left="852" w:right="172" w:hanging="852"/>
                                <w:jc w:val="right"/>
                                <w:rPr>
                                  <w:rFonts w:ascii="Dotum"/>
                                  <w:sz w:val="21"/>
                                </w:rPr>
                              </w:pPr>
                              <w:r>
                                <w:rPr>
                                  <w:rFonts w:ascii="Dotum"/>
                                  <w:sz w:val="21"/>
                                </w:rPr>
                                <w:t>Short</w:t>
                              </w:r>
                              <w:r>
                                <w:rPr>
                                  <w:rFonts w:ascii="Dotum"/>
                                  <w:spacing w:val="-4"/>
                                  <w:sz w:val="21"/>
                                </w:rPr>
                                <w:t xml:space="preserve"> </w:t>
                              </w:r>
                              <w:r>
                                <w:rPr>
                                  <w:rFonts w:ascii="Dotum"/>
                                  <w:sz w:val="21"/>
                                </w:rPr>
                                <w:t>TIME:</w:t>
                              </w:r>
                              <w:r>
                                <w:rPr>
                                  <w:rFonts w:ascii="Dotum"/>
                                  <w:sz w:val="21"/>
                                </w:rPr>
                                <w:tab/>
                              </w:r>
                              <w:r>
                                <w:rPr>
                                  <w:rFonts w:ascii="Dotum"/>
                                  <w:spacing w:val="-1"/>
                                  <w:sz w:val="21"/>
                                </w:rPr>
                                <w:t>25mS</w:t>
                              </w:r>
                            </w:p>
                            <w:p>
                              <w:pPr>
                                <w:numPr>
                                  <w:ilvl w:val="0"/>
                                  <w:numId w:val="5"/>
                                </w:numPr>
                                <w:tabs>
                                  <w:tab w:val="left" w:pos="852"/>
                                  <w:tab w:val="left" w:pos="2123"/>
                                  <w:tab w:val="left" w:pos="2181"/>
                                </w:tabs>
                                <w:spacing w:before="43" w:line="278" w:lineRule="auto"/>
                                <w:ind w:left="458" w:right="155" w:firstLine="0"/>
                                <w:jc w:val="left"/>
                                <w:rPr>
                                  <w:rFonts w:ascii="Dotum"/>
                                  <w:sz w:val="21"/>
                                </w:rPr>
                              </w:pPr>
                              <w:r>
                                <w:rPr>
                                  <w:rFonts w:ascii="Dotum"/>
                                  <w:sz w:val="21"/>
                                </w:rPr>
                                <w:t>Short Re:</w:t>
                              </w:r>
                              <w:r>
                                <w:rPr>
                                  <w:rFonts w:ascii="Dotum"/>
                                  <w:sz w:val="21"/>
                                </w:rPr>
                                <w:tab/>
                              </w:r>
                              <w:r>
                                <w:rPr>
                                  <w:rFonts w:ascii="Dotum"/>
                                  <w:sz w:val="21"/>
                                </w:rPr>
                                <w:tab/>
                              </w:r>
                              <w:r>
                                <w:rPr>
                                  <w:rFonts w:ascii="Dotum"/>
                                  <w:spacing w:val="-4"/>
                                  <w:sz w:val="21"/>
                                </w:rPr>
                                <w:t xml:space="preserve">Charge </w:t>
                              </w:r>
                              <w:r>
                                <w:rPr>
                                  <w:rFonts w:ascii="Dotum"/>
                                  <w:sz w:val="21"/>
                                </w:rPr>
                                <w:t>24.OPEN</w:t>
                              </w:r>
                              <w:r>
                                <w:rPr>
                                  <w:rFonts w:ascii="Dotum"/>
                                  <w:spacing w:val="-4"/>
                                  <w:sz w:val="21"/>
                                </w:rPr>
                                <w:t xml:space="preserve"> </w:t>
                              </w:r>
                              <w:r>
                                <w:rPr>
                                  <w:rFonts w:ascii="Dotum"/>
                                  <w:sz w:val="21"/>
                                </w:rPr>
                                <w:t>time:</w:t>
                              </w:r>
                              <w:r>
                                <w:rPr>
                                  <w:rFonts w:ascii="Dotum"/>
                                  <w:sz w:val="21"/>
                                </w:rPr>
                                <w:tab/>
                              </w:r>
                              <w:r>
                                <w:rPr>
                                  <w:rFonts w:ascii="Dotum"/>
                                  <w:sz w:val="21"/>
                                </w:rPr>
                                <w:t>100mS</w:t>
                              </w:r>
                            </w:p>
                          </w:txbxContent>
                        </wps:txbx>
                        <wps:bodyPr lIns="0" tIns="0" rIns="0" bIns="0" upright="1"/>
                      </wps:wsp>
                    </wpg:wgp>
                  </a:graphicData>
                </a:graphic>
              </wp:anchor>
            </w:drawing>
          </mc:Choice>
          <mc:Fallback>
            <w:pict>
              <v:group id="组合 34" o:spid="_x0000_s1026" o:spt="203" style="position:absolute;left:0pt;margin-left:179.6pt;margin-top:-1.35pt;height:71.05pt;width:189.25pt;mso-position-horizontal-relative:page;z-index:251694080;mso-width-relative:page;mso-height-relative:page;" coordorigin="3593,-28" coordsize="3785,1421" o:gfxdata="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">
                <o:lock v:ext="edit" aspectratio="f"/>
                <v:shape id="任意多边形 35" o:spid="_x0000_s1026" o:spt="100" style="position:absolute;left:6657;top:699;height:120;width:720;" fillcolor="#000000" filled="t" stroked="f" coordsize="720,120" o:gfxdata="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23xPvQAA&#10;ANsAAAAPAAAAAAAAAAEAIAAAACIAAABkcnMvZG93bnJldi54bWxQSwECFAAUAAAACACHTuJAMy8F&#10;njsAAAA5AAAAEAAAAAAAAAABACAAAAAMAQAAZHJzL3NoYXBleG1sLnhtbFBLBQYAAAAABgAGAFsB&#10;AAC2AwAAAAA=&#10;" path="m120,0l0,62,120,120,120,72,91,72,91,52,120,52,120,0xm120,52l91,52,91,72,120,71,120,52xm120,71l91,72,120,72,120,71xm720,52l120,52,120,71,720,67,720,52xe">
                  <v:fill on="t" focussize="0,0"/>
                  <v:stroke on="f"/>
                  <v:imagedata o:title=""/>
                  <o:lock v:ext="edit" aspectratio="f"/>
                </v:shape>
                <v:shape id="任意多边形 36" o:spid="_x0000_s1026" o:spt="100" style="position:absolute;left:7200;top:762;height:624;width:178;" filled="f" stroked="t" coordsize="178,624" o:gfxdata="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5HRNb4A&#10;AADbAAAADwAAAAAAAAABACAAAAAiAAAAZHJzL2Rvd25yZXYueG1sUEsBAhQAFAAAAAgAh07iQDMv&#10;BZ47AAAAOQAAABAAAAAAAAAAAQAgAAAADQEAAGRycy9zaGFwZXhtbC54bWxQSwUGAAAAAAYABgBb&#10;AQAAtwMAAAAA&#10;" path="m0,0l0,624m0,624l178,624e">
                  <v:fill on="f" focussize="0,0"/>
                  <v:stroke weight="0.71992125984252pt" color="#000000" joinstyle="round"/>
                  <v:imagedata o:title=""/>
                  <o:lock v:ext="edit" aspectratio="f"/>
                </v:shape>
                <v:shape id="文本框 37" o:spid="_x0000_s1026" o:spt="202" type="#_x0000_t202" style="position:absolute;left:3600;top:-21;height:1407;width:3058;" filled="f" stroked="t" coordsize="21600,21600" o:gfxdata="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oVFvr4A&#10;AADbAAAADwAAAAAAAAABACAAAAAiAAAAZHJzL2Rvd25yZXYueG1sUEsBAhQAFAAAAAgAh07iQDMv&#10;BZ47AAAAOQAAABAAAAAAAAAAAQAgAAAADQEAAGRycy9zaGFwZXhtbC54bWxQSwUGAAAAAAYABgBb&#10;AQAAtwMAAAAA&#10;">
                  <v:fill on="f" focussize="0,0"/>
                  <v:stroke weight="0.71992125984252pt" color="#000000" joinstyle="miter"/>
                  <v:imagedata o:title=""/>
                  <o:lock v:ext="edit" aspectratio="f"/>
                  <v:textbox inset="0mm,0mm,0mm,0mm">
                    <w:txbxContent>
                      <w:p>
                        <w:pPr>
                          <w:tabs>
                            <w:tab w:val="left" w:pos="2303"/>
                          </w:tabs>
                          <w:spacing w:before="90"/>
                          <w:ind w:left="0" w:right="201" w:firstLine="0"/>
                          <w:jc w:val="right"/>
                          <w:rPr>
                            <w:rFonts w:ascii="Dotum"/>
                            <w:sz w:val="21"/>
                          </w:rPr>
                        </w:pPr>
                        <w:r>
                          <w:rPr>
                            <w:rFonts w:ascii="Dotum"/>
                            <w:sz w:val="21"/>
                          </w:rPr>
                          <w:t>-&gt; 21.</w:t>
                        </w:r>
                        <w:r>
                          <w:rPr>
                            <w:rFonts w:ascii="Dotum"/>
                            <w:spacing w:val="-2"/>
                            <w:sz w:val="21"/>
                          </w:rPr>
                          <w:t xml:space="preserve"> </w:t>
                        </w:r>
                        <w:r>
                          <w:rPr>
                            <w:rFonts w:ascii="Dotum"/>
                            <w:sz w:val="21"/>
                          </w:rPr>
                          <w:t>Short</w:t>
                        </w:r>
                        <w:r>
                          <w:rPr>
                            <w:rFonts w:ascii="Dotum"/>
                            <w:spacing w:val="-3"/>
                            <w:sz w:val="21"/>
                          </w:rPr>
                          <w:t xml:space="preserve"> </w:t>
                        </w:r>
                        <w:r>
                          <w:rPr>
                            <w:rFonts w:ascii="Dotum"/>
                            <w:sz w:val="21"/>
                          </w:rPr>
                          <w:t>TEST:</w:t>
                        </w:r>
                        <w:r>
                          <w:rPr>
                            <w:rFonts w:ascii="Dotum"/>
                            <w:sz w:val="21"/>
                          </w:rPr>
                          <w:tab/>
                        </w:r>
                        <w:r>
                          <w:rPr>
                            <w:rFonts w:ascii="Dotum"/>
                            <w:spacing w:val="-1"/>
                            <w:sz w:val="21"/>
                          </w:rPr>
                          <w:t>YES</w:t>
                        </w:r>
                      </w:p>
                      <w:p>
                        <w:pPr>
                          <w:numPr>
                            <w:ilvl w:val="0"/>
                            <w:numId w:val="5"/>
                          </w:numPr>
                          <w:tabs>
                            <w:tab w:val="left" w:pos="394"/>
                            <w:tab w:val="left" w:pos="1838"/>
                          </w:tabs>
                          <w:spacing w:before="42"/>
                          <w:ind w:left="852" w:right="172" w:hanging="852"/>
                          <w:jc w:val="right"/>
                          <w:rPr>
                            <w:rFonts w:ascii="Dotum"/>
                            <w:sz w:val="21"/>
                          </w:rPr>
                        </w:pPr>
                        <w:r>
                          <w:rPr>
                            <w:rFonts w:ascii="Dotum"/>
                            <w:sz w:val="21"/>
                          </w:rPr>
                          <w:t>Short</w:t>
                        </w:r>
                        <w:r>
                          <w:rPr>
                            <w:rFonts w:ascii="Dotum"/>
                            <w:spacing w:val="-4"/>
                            <w:sz w:val="21"/>
                          </w:rPr>
                          <w:t xml:space="preserve"> </w:t>
                        </w:r>
                        <w:r>
                          <w:rPr>
                            <w:rFonts w:ascii="Dotum"/>
                            <w:sz w:val="21"/>
                          </w:rPr>
                          <w:t>TIME:</w:t>
                        </w:r>
                        <w:r>
                          <w:rPr>
                            <w:rFonts w:ascii="Dotum"/>
                            <w:sz w:val="21"/>
                          </w:rPr>
                          <w:tab/>
                        </w:r>
                        <w:r>
                          <w:rPr>
                            <w:rFonts w:ascii="Dotum"/>
                            <w:spacing w:val="-1"/>
                            <w:sz w:val="21"/>
                          </w:rPr>
                          <w:t>25mS</w:t>
                        </w:r>
                      </w:p>
                      <w:p>
                        <w:pPr>
                          <w:numPr>
                            <w:ilvl w:val="0"/>
                            <w:numId w:val="5"/>
                          </w:numPr>
                          <w:tabs>
                            <w:tab w:val="left" w:pos="852"/>
                            <w:tab w:val="left" w:pos="2123"/>
                            <w:tab w:val="left" w:pos="2181"/>
                          </w:tabs>
                          <w:spacing w:before="43" w:line="278" w:lineRule="auto"/>
                          <w:ind w:left="458" w:right="155" w:firstLine="0"/>
                          <w:jc w:val="left"/>
                          <w:rPr>
                            <w:rFonts w:ascii="Dotum"/>
                            <w:sz w:val="21"/>
                          </w:rPr>
                        </w:pPr>
                        <w:r>
                          <w:rPr>
                            <w:rFonts w:ascii="Dotum"/>
                            <w:sz w:val="21"/>
                          </w:rPr>
                          <w:t>Short Re:</w:t>
                        </w:r>
                        <w:r>
                          <w:rPr>
                            <w:rFonts w:ascii="Dotum"/>
                            <w:sz w:val="21"/>
                          </w:rPr>
                          <w:tab/>
                        </w:r>
                        <w:r>
                          <w:rPr>
                            <w:rFonts w:ascii="Dotum"/>
                            <w:sz w:val="21"/>
                          </w:rPr>
                          <w:tab/>
                        </w:r>
                        <w:r>
                          <w:rPr>
                            <w:rFonts w:ascii="Dotum"/>
                            <w:spacing w:val="-4"/>
                            <w:sz w:val="21"/>
                          </w:rPr>
                          <w:t xml:space="preserve">Charge </w:t>
                        </w:r>
                        <w:r>
                          <w:rPr>
                            <w:rFonts w:ascii="Dotum"/>
                            <w:sz w:val="21"/>
                          </w:rPr>
                          <w:t>24.OPEN</w:t>
                        </w:r>
                        <w:r>
                          <w:rPr>
                            <w:rFonts w:ascii="Dotum"/>
                            <w:spacing w:val="-4"/>
                            <w:sz w:val="21"/>
                          </w:rPr>
                          <w:t xml:space="preserve"> </w:t>
                        </w:r>
                        <w:r>
                          <w:rPr>
                            <w:rFonts w:ascii="Dotum"/>
                            <w:sz w:val="21"/>
                          </w:rPr>
                          <w:t>time:</w:t>
                        </w:r>
                        <w:r>
                          <w:rPr>
                            <w:rFonts w:ascii="Dotum"/>
                            <w:sz w:val="21"/>
                          </w:rPr>
                          <w:tab/>
                        </w:r>
                        <w:r>
                          <w:rPr>
                            <w:rFonts w:ascii="Dotum"/>
                            <w:sz w:val="21"/>
                          </w:rPr>
                          <w:t>100mS</w:t>
                        </w:r>
                      </w:p>
                    </w:txbxContent>
                  </v:textbox>
                </v:shape>
              </v:group>
            </w:pict>
          </mc:Fallback>
        </mc:AlternateContent>
      </w:r>
      <w:r>
        <w:t>设置是否允许短路测试</w:t>
      </w:r>
    </w:p>
    <w:p>
      <w:pPr>
        <w:pStyle w:val="4"/>
        <w:spacing w:before="43" w:line="278" w:lineRule="auto"/>
        <w:ind w:left="5769" w:right="368"/>
        <w:jc w:val="both"/>
      </w:pPr>
      <w:r>
        <mc:AlternateContent>
          <mc:Choice Requires="wps">
            <w:drawing>
              <wp:anchor distT="0" distB="0" distL="114300" distR="114300" simplePos="0" relativeHeight="251691008" behindDoc="0" locked="0" layoutInCell="1" allowOverlap="1">
                <wp:simplePos x="0" y="0"/>
                <wp:positionH relativeFrom="page">
                  <wp:posOffset>4227195</wp:posOffset>
                </wp:positionH>
                <wp:positionV relativeFrom="paragraph">
                  <wp:posOffset>74930</wp:posOffset>
                </wp:positionV>
                <wp:extent cx="457200" cy="76200"/>
                <wp:effectExtent l="0" t="0" r="0" b="0"/>
                <wp:wrapNone/>
                <wp:docPr id="62" name="任意多边形 38"/>
                <wp:cNvGraphicFramePr/>
                <a:graphic xmlns:a="http://schemas.openxmlformats.org/drawingml/2006/main">
                  <a:graphicData uri="http://schemas.microsoft.com/office/word/2010/wordprocessingShape">
                    <wps:wsp>
                      <wps:cNvSpPr/>
                      <wps:spPr>
                        <a:xfrm>
                          <a:off x="0" y="0"/>
                          <a:ext cx="457200" cy="76200"/>
                        </a:xfrm>
                        <a:custGeom>
                          <a:avLst/>
                          <a:gdLst/>
                          <a:ahLst/>
                          <a:cxnLst/>
                          <a:pathLst>
                            <a:path w="720" h="120">
                              <a:moveTo>
                                <a:pt x="120" y="0"/>
                              </a:moveTo>
                              <a:lnTo>
                                <a:pt x="0" y="62"/>
                              </a:lnTo>
                              <a:lnTo>
                                <a:pt x="120" y="120"/>
                              </a:lnTo>
                              <a:lnTo>
                                <a:pt x="120" y="72"/>
                              </a:lnTo>
                              <a:lnTo>
                                <a:pt x="91" y="72"/>
                              </a:lnTo>
                              <a:lnTo>
                                <a:pt x="91" y="52"/>
                              </a:lnTo>
                              <a:lnTo>
                                <a:pt x="120" y="52"/>
                              </a:lnTo>
                              <a:lnTo>
                                <a:pt x="120" y="0"/>
                              </a:lnTo>
                              <a:close/>
                              <a:moveTo>
                                <a:pt x="120" y="52"/>
                              </a:moveTo>
                              <a:lnTo>
                                <a:pt x="91" y="52"/>
                              </a:lnTo>
                              <a:lnTo>
                                <a:pt x="91" y="72"/>
                              </a:lnTo>
                              <a:lnTo>
                                <a:pt x="120" y="71"/>
                              </a:lnTo>
                              <a:lnTo>
                                <a:pt x="120" y="52"/>
                              </a:lnTo>
                              <a:close/>
                              <a:moveTo>
                                <a:pt x="120" y="71"/>
                              </a:moveTo>
                              <a:lnTo>
                                <a:pt x="91" y="72"/>
                              </a:lnTo>
                              <a:lnTo>
                                <a:pt x="120" y="72"/>
                              </a:lnTo>
                              <a:lnTo>
                                <a:pt x="120" y="71"/>
                              </a:lnTo>
                              <a:close/>
                              <a:moveTo>
                                <a:pt x="720" y="52"/>
                              </a:moveTo>
                              <a:lnTo>
                                <a:pt x="120" y="52"/>
                              </a:lnTo>
                              <a:lnTo>
                                <a:pt x="120" y="71"/>
                              </a:lnTo>
                              <a:lnTo>
                                <a:pt x="720" y="67"/>
                              </a:lnTo>
                              <a:lnTo>
                                <a:pt x="720" y="52"/>
                              </a:lnTo>
                              <a:close/>
                            </a:path>
                          </a:pathLst>
                        </a:custGeom>
                        <a:solidFill>
                          <a:srgbClr val="000000"/>
                        </a:solidFill>
                        <a:ln>
                          <a:noFill/>
                        </a:ln>
                      </wps:spPr>
                      <wps:bodyPr upright="1"/>
                    </wps:wsp>
                  </a:graphicData>
                </a:graphic>
              </wp:anchor>
            </w:drawing>
          </mc:Choice>
          <mc:Fallback>
            <w:pict>
              <v:shape id="任意多边形 38" o:spid="_x0000_s1026" o:spt="100" style="position:absolute;left:0pt;margin-left:332.85pt;margin-top:5.9pt;height:6pt;width:36pt;mso-position-horizontal-relative:page;z-index:251691008;mso-width-relative:page;mso-height-relative:page;" fillcolor="#000000" filled="t" stroked="f" coordsize="720,120" o:gfxdata="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L1ubr9cA&#10;AAAJAQAADwAAAAAAAAABACAAAAAiAAAAZHJzL2Rvd25yZXYueG1sUEsBAhQAFAAAAAgAh07iQFeT&#10;YvNZAgAA7wYAAA4AAAAAAAAAAQAgAAAAJgEAAGRycy9lMm9Eb2MueG1sUEsFBgAAAAAGAAYAWQEA&#10;APEFAAAAAA==&#10;" path="m120,0l0,62,120,120,120,72,91,72,91,52,120,52,120,0xm120,52l91,52,91,72,120,71,120,52xm120,71l91,72,120,72,120,71xm720,52l120,52,120,71,720,67,720,52xe">
                <v:fill on="t" focussize="0,0"/>
                <v:stroke on="f"/>
                <v:imagedata o:title=""/>
                <o:lock v:ext="edit" aspectratio="f"/>
              </v:shape>
            </w:pict>
          </mc:Fallback>
        </mc:AlternateContent>
      </w:r>
      <w:r>
        <mc:AlternateContent>
          <mc:Choice Requires="wpg">
            <w:drawing>
              <wp:anchor distT="0" distB="0" distL="114300" distR="114300" simplePos="0" relativeHeight="251696128" behindDoc="0" locked="0" layoutInCell="1" allowOverlap="1">
                <wp:simplePos x="0" y="0"/>
                <wp:positionH relativeFrom="page">
                  <wp:posOffset>2280920</wp:posOffset>
                </wp:positionH>
                <wp:positionV relativeFrom="paragraph">
                  <wp:posOffset>471170</wp:posOffset>
                </wp:positionV>
                <wp:extent cx="2403475" cy="1330960"/>
                <wp:effectExtent l="635" t="635" r="15240" b="1905"/>
                <wp:wrapNone/>
                <wp:docPr id="71" name="组合 39"/>
                <wp:cNvGraphicFramePr/>
                <a:graphic xmlns:a="http://schemas.openxmlformats.org/drawingml/2006/main">
                  <a:graphicData uri="http://schemas.microsoft.com/office/word/2010/wordprocessingGroup">
                    <wpg:wgp>
                      <wpg:cNvGrpSpPr/>
                      <wpg:grpSpPr>
                        <a:xfrm>
                          <a:off x="0" y="0"/>
                          <a:ext cx="2403475" cy="1330960"/>
                          <a:chOff x="3593" y="743"/>
                          <a:chExt cx="3785" cy="2096"/>
                        </a:xfrm>
                      </wpg:grpSpPr>
                      <pic:pic xmlns:pic="http://schemas.openxmlformats.org/drawingml/2006/picture">
                        <pic:nvPicPr>
                          <pic:cNvPr id="68" name="图片 40"/>
                          <pic:cNvPicPr>
                            <a:picLocks noChangeAspect="1"/>
                          </pic:cNvPicPr>
                        </pic:nvPicPr>
                        <pic:blipFill>
                          <a:blip r:embed="rId14"/>
                          <a:stretch>
                            <a:fillRect/>
                          </a:stretch>
                        </pic:blipFill>
                        <pic:spPr>
                          <a:xfrm>
                            <a:off x="6657" y="742"/>
                            <a:ext cx="360" cy="120"/>
                          </a:xfrm>
                          <a:prstGeom prst="rect">
                            <a:avLst/>
                          </a:prstGeom>
                          <a:noFill/>
                          <a:ln>
                            <a:noFill/>
                          </a:ln>
                        </pic:spPr>
                      </pic:pic>
                      <wps:wsp>
                        <wps:cNvPr id="69" name="任意多边形 41"/>
                        <wps:cNvSpPr/>
                        <wps:spPr>
                          <a:xfrm>
                            <a:off x="7017" y="805"/>
                            <a:ext cx="360" cy="624"/>
                          </a:xfrm>
                          <a:custGeom>
                            <a:avLst/>
                            <a:gdLst/>
                            <a:ahLst/>
                            <a:cxnLst/>
                            <a:pathLst>
                              <a:path w="360" h="624">
                                <a:moveTo>
                                  <a:pt x="0" y="0"/>
                                </a:moveTo>
                                <a:lnTo>
                                  <a:pt x="4" y="624"/>
                                </a:lnTo>
                                <a:moveTo>
                                  <a:pt x="0" y="624"/>
                                </a:moveTo>
                                <a:lnTo>
                                  <a:pt x="360" y="624"/>
                                </a:lnTo>
                              </a:path>
                            </a:pathLst>
                          </a:custGeom>
                          <a:noFill/>
                          <a:ln w="9143" cap="flat" cmpd="sng">
                            <a:solidFill>
                              <a:srgbClr val="000000"/>
                            </a:solidFill>
                            <a:prstDash val="solid"/>
                            <a:headEnd type="none" w="med" len="med"/>
                            <a:tailEnd type="none" w="med" len="med"/>
                          </a:ln>
                        </wps:spPr>
                        <wps:bodyPr upright="1"/>
                      </wps:wsp>
                      <wps:wsp>
                        <wps:cNvPr id="70" name="文本框 42"/>
                        <wps:cNvSpPr txBox="1"/>
                        <wps:spPr>
                          <a:xfrm>
                            <a:off x="3600" y="1429"/>
                            <a:ext cx="3058" cy="1402"/>
                          </a:xfrm>
                          <a:prstGeom prst="rect">
                            <a:avLst/>
                          </a:prstGeom>
                          <a:noFill/>
                          <a:ln w="9143" cap="flat" cmpd="sng">
                            <a:solidFill>
                              <a:srgbClr val="000000"/>
                            </a:solidFill>
                            <a:prstDash val="solid"/>
                            <a:miter/>
                            <a:headEnd type="none" w="med" len="med"/>
                            <a:tailEnd type="none" w="med" len="med"/>
                          </a:ln>
                        </wps:spPr>
                        <wps:txbx>
                          <w:txbxContent>
                            <w:p>
                              <w:pPr>
                                <w:tabs>
                                  <w:tab w:val="left" w:pos="2111"/>
                                </w:tabs>
                                <w:spacing w:before="90"/>
                                <w:ind w:left="0" w:right="228" w:firstLine="0"/>
                                <w:jc w:val="right"/>
                                <w:rPr>
                                  <w:rFonts w:ascii="Dotum"/>
                                  <w:sz w:val="21"/>
                                </w:rPr>
                              </w:pPr>
                              <w:r>
                                <w:rPr>
                                  <w:rFonts w:ascii="Dotum"/>
                                  <w:sz w:val="21"/>
                                </w:rPr>
                                <w:t>-&gt;</w:t>
                              </w:r>
                              <w:r>
                                <w:rPr>
                                  <w:rFonts w:ascii="Dotum"/>
                                  <w:spacing w:val="-2"/>
                                  <w:sz w:val="21"/>
                                </w:rPr>
                                <w:t xml:space="preserve"> </w:t>
                              </w:r>
                              <w:r>
                                <w:rPr>
                                  <w:rFonts w:ascii="Dotum"/>
                                  <w:sz w:val="21"/>
                                </w:rPr>
                                <w:t>2</w:t>
                              </w:r>
                              <w:r>
                                <w:rPr>
                                  <w:sz w:val="21"/>
                                </w:rPr>
                                <w:t>5</w:t>
                              </w:r>
                              <w:r>
                                <w:rPr>
                                  <w:rFonts w:ascii="Dotum"/>
                                  <w:sz w:val="21"/>
                                </w:rPr>
                                <w:t>.</w:t>
                              </w:r>
                              <w:r>
                                <w:rPr>
                                  <w:rFonts w:ascii="Dotum"/>
                                  <w:spacing w:val="-2"/>
                                  <w:sz w:val="21"/>
                                </w:rPr>
                                <w:t xml:space="preserve"> </w:t>
                              </w:r>
                              <w:r>
                                <w:rPr>
                                  <w:sz w:val="21"/>
                                </w:rPr>
                                <w:t>detV</w:t>
                              </w:r>
                              <w:r>
                                <w:rPr>
                                  <w:rFonts w:ascii="Dotum"/>
                                  <w:sz w:val="21"/>
                                </w:rPr>
                                <w:t>_Max:</w:t>
                              </w:r>
                              <w:r>
                                <w:rPr>
                                  <w:rFonts w:ascii="Dotum"/>
                                  <w:sz w:val="21"/>
                                </w:rPr>
                                <w:tab/>
                              </w:r>
                              <w:r>
                                <w:rPr>
                                  <w:sz w:val="21"/>
                                </w:rPr>
                                <w:t>0</w:t>
                              </w:r>
                              <w:r>
                                <w:rPr>
                                  <w:rFonts w:ascii="Dotum"/>
                                  <w:sz w:val="21"/>
                                </w:rPr>
                                <w:t>.20V</w:t>
                              </w:r>
                            </w:p>
                            <w:p>
                              <w:pPr>
                                <w:tabs>
                                  <w:tab w:val="left" w:pos="1819"/>
                                </w:tabs>
                                <w:spacing w:before="42"/>
                                <w:ind w:left="0" w:right="285" w:firstLine="0"/>
                                <w:jc w:val="right"/>
                                <w:rPr>
                                  <w:rFonts w:ascii="Dotum"/>
                                  <w:sz w:val="21"/>
                                </w:rPr>
                              </w:pPr>
                              <w:r>
                                <w:rPr>
                                  <w:rFonts w:ascii="Dotum"/>
                                  <w:sz w:val="21"/>
                                </w:rPr>
                                <w:t>2</w:t>
                              </w:r>
                              <w:r>
                                <w:rPr>
                                  <w:sz w:val="21"/>
                                </w:rPr>
                                <w:t>6</w:t>
                              </w:r>
                              <w:r>
                                <w:rPr>
                                  <w:rFonts w:ascii="Dotum"/>
                                  <w:sz w:val="21"/>
                                </w:rPr>
                                <w:t>.</w:t>
                              </w:r>
                              <w:r>
                                <w:rPr>
                                  <w:rFonts w:ascii="Dotum"/>
                                  <w:spacing w:val="-2"/>
                                  <w:sz w:val="21"/>
                                </w:rPr>
                                <w:t xml:space="preserve"> </w:t>
                              </w:r>
                              <w:r>
                                <w:rPr>
                                  <w:rFonts w:ascii="Dotum"/>
                                  <w:sz w:val="21"/>
                                </w:rPr>
                                <w:t>Exit</w:t>
                              </w:r>
                              <w:r>
                                <w:rPr>
                                  <w:rFonts w:ascii="Dotum"/>
                                  <w:spacing w:val="-2"/>
                                  <w:sz w:val="21"/>
                                </w:rPr>
                                <w:t xml:space="preserve"> </w:t>
                              </w:r>
                              <w:r>
                                <w:rPr>
                                  <w:rFonts w:ascii="Dotum"/>
                                  <w:sz w:val="21"/>
                                </w:rPr>
                                <w:t>Mode:</w:t>
                              </w:r>
                              <w:r>
                                <w:rPr>
                                  <w:rFonts w:ascii="Dotum"/>
                                  <w:sz w:val="21"/>
                                </w:rPr>
                                <w:tab/>
                              </w:r>
                              <w:r>
                                <w:rPr>
                                  <w:rFonts w:ascii="Dotum"/>
                                  <w:sz w:val="21"/>
                                </w:rPr>
                                <w:t>Save</w:t>
                              </w:r>
                            </w:p>
                          </w:txbxContent>
                        </wps:txbx>
                        <wps:bodyPr lIns="0" tIns="0" rIns="0" bIns="0" upright="1"/>
                      </wps:wsp>
                    </wpg:wgp>
                  </a:graphicData>
                </a:graphic>
              </wp:anchor>
            </w:drawing>
          </mc:Choice>
          <mc:Fallback>
            <w:pict>
              <v:group id="组合 39" o:spid="_x0000_s1026" o:spt="203" style="position:absolute;left:0pt;margin-left:179.6pt;margin-top:37.1pt;height:104.8pt;width:189.25pt;mso-position-horizontal-relative:page;z-index:251696128;mso-width-relative:page;mso-height-relative:page;" coordorigin="3593,743" coordsize="3785,2096" o:gfxdata="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KomDr62AAAAIQEA&#10;ABkAAABkcnMvX3JlbHMvZTJvRG9jLnhtbC5yZWxzhY9BasMwEEX3hdxBzD6WnUUoxbI3oeBtSA4w&#10;SGNZxBoJSS317SPIJoFAl/M//z2mH//8Kn4pZRdYQde0IIh1MI6tguvle/8JIhdkg2tgUrBRhnHY&#10;ffRnWrHUUV5czKJSOCtYSolfUma9kMfchEhcmzkkj6WeycqI+oaW5KFtjzI9M2B4YYrJKEiT6UBc&#10;tljN/7PDPDtNp6B/PHF5o5DOV3cFYrJUFHgyDh9h10S2IIdevjw23AF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">
                <o:lock v:ext="edit" aspectratio="f"/>
                <v:shape id="图片 40" o:spid="_x0000_s1026" o:spt="75" alt="" type="#_x0000_t75" style="position:absolute;left:6657;top:742;height:120;width:360;" filled="f" o:preferrelative="t" stroked="f" coordsize="21600,21600" o:gfxdata="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sumcugAAANsA&#10;AAAPAAAAAAAAAAEAIAAAACIAAABkcnMvZG93bnJldi54bWxQSwECFAAUAAAACACHTuJAMy8FnjsA&#10;AAA5AAAAEAAAAAAAAAABACAAAAAJAQAAZHJzL3NoYXBleG1sLnhtbFBLBQYAAAAABgAGAFsBAACz&#10;AwAAAAA=&#10;">
                  <v:fill on="f" focussize="0,0"/>
                  <v:stroke on="f"/>
                  <v:imagedata r:id="rId14" o:title=""/>
                  <o:lock v:ext="edit" aspectratio="t"/>
                </v:shape>
                <v:shape id="任意多边形 41" o:spid="_x0000_s1026" o:spt="100" style="position:absolute;left:7017;top:805;height:624;width:360;" filled="f" stroked="t" coordsize="360,624" o:gfxdata="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qPzvvQAA&#10;ANsAAAAPAAAAAAAAAAEAIAAAACIAAABkcnMvZG93bnJldi54bWxQSwECFAAUAAAACACHTuJAMy8F&#10;njsAAAA5AAAAEAAAAAAAAAABACAAAAAMAQAAZHJzL3NoYXBleG1sLnhtbFBLBQYAAAAABgAGAFsB&#10;AAC2AwAAAAA=&#10;" path="m0,0l4,624m0,624l360,624e">
                  <v:fill on="f" focussize="0,0"/>
                  <v:stroke weight="0.71992125984252pt" color="#000000" joinstyle="round"/>
                  <v:imagedata o:title=""/>
                  <o:lock v:ext="edit" aspectratio="f"/>
                </v:shape>
                <v:shape id="文本框 42" o:spid="_x0000_s1026" o:spt="202" type="#_x0000_t202" style="position:absolute;left:3600;top:1429;height:1402;width:3058;" filled="f" stroked="t" coordsize="21600,21600" o:gfxdata="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nujLsAAADb&#10;AAAADwAAAAAAAAABACAAAAAiAAAAZHJzL2Rvd25yZXYueG1sUEsBAhQAFAAAAAgAh07iQDMvBZ47&#10;AAAAOQAAABAAAAAAAAAAAQAgAAAACgEAAGRycy9zaGFwZXhtbC54bWxQSwUGAAAAAAYABgBbAQAA&#10;tAMAAAAA&#10;">
                  <v:fill on="f" focussize="0,0"/>
                  <v:stroke weight="0.71992125984252pt" color="#000000" joinstyle="miter"/>
                  <v:imagedata o:title=""/>
                  <o:lock v:ext="edit" aspectratio="f"/>
                  <v:textbox inset="0mm,0mm,0mm,0mm">
                    <w:txbxContent>
                      <w:p>
                        <w:pPr>
                          <w:tabs>
                            <w:tab w:val="left" w:pos="2111"/>
                          </w:tabs>
                          <w:spacing w:before="90"/>
                          <w:ind w:left="0" w:right="228" w:firstLine="0"/>
                          <w:jc w:val="right"/>
                          <w:rPr>
                            <w:rFonts w:ascii="Dotum"/>
                            <w:sz w:val="21"/>
                          </w:rPr>
                        </w:pPr>
                        <w:r>
                          <w:rPr>
                            <w:rFonts w:ascii="Dotum"/>
                            <w:sz w:val="21"/>
                          </w:rPr>
                          <w:t>-&gt;</w:t>
                        </w:r>
                        <w:r>
                          <w:rPr>
                            <w:rFonts w:ascii="Dotum"/>
                            <w:spacing w:val="-2"/>
                            <w:sz w:val="21"/>
                          </w:rPr>
                          <w:t xml:space="preserve"> </w:t>
                        </w:r>
                        <w:r>
                          <w:rPr>
                            <w:rFonts w:ascii="Dotum"/>
                            <w:sz w:val="21"/>
                          </w:rPr>
                          <w:t>2</w:t>
                        </w:r>
                        <w:r>
                          <w:rPr>
                            <w:sz w:val="21"/>
                          </w:rPr>
                          <w:t>5</w:t>
                        </w:r>
                        <w:r>
                          <w:rPr>
                            <w:rFonts w:ascii="Dotum"/>
                            <w:sz w:val="21"/>
                          </w:rPr>
                          <w:t>.</w:t>
                        </w:r>
                        <w:r>
                          <w:rPr>
                            <w:rFonts w:ascii="Dotum"/>
                            <w:spacing w:val="-2"/>
                            <w:sz w:val="21"/>
                          </w:rPr>
                          <w:t xml:space="preserve"> </w:t>
                        </w:r>
                        <w:r>
                          <w:rPr>
                            <w:sz w:val="21"/>
                          </w:rPr>
                          <w:t>detV</w:t>
                        </w:r>
                        <w:r>
                          <w:rPr>
                            <w:rFonts w:ascii="Dotum"/>
                            <w:sz w:val="21"/>
                          </w:rPr>
                          <w:t>_Max:</w:t>
                        </w:r>
                        <w:r>
                          <w:rPr>
                            <w:rFonts w:ascii="Dotum"/>
                            <w:sz w:val="21"/>
                          </w:rPr>
                          <w:tab/>
                        </w:r>
                        <w:r>
                          <w:rPr>
                            <w:sz w:val="21"/>
                          </w:rPr>
                          <w:t>0</w:t>
                        </w:r>
                        <w:r>
                          <w:rPr>
                            <w:rFonts w:ascii="Dotum"/>
                            <w:sz w:val="21"/>
                          </w:rPr>
                          <w:t>.20V</w:t>
                        </w:r>
                      </w:p>
                      <w:p>
                        <w:pPr>
                          <w:tabs>
                            <w:tab w:val="left" w:pos="1819"/>
                          </w:tabs>
                          <w:spacing w:before="42"/>
                          <w:ind w:left="0" w:right="285" w:firstLine="0"/>
                          <w:jc w:val="right"/>
                          <w:rPr>
                            <w:rFonts w:ascii="Dotum"/>
                            <w:sz w:val="21"/>
                          </w:rPr>
                        </w:pPr>
                        <w:r>
                          <w:rPr>
                            <w:rFonts w:ascii="Dotum"/>
                            <w:sz w:val="21"/>
                          </w:rPr>
                          <w:t>2</w:t>
                        </w:r>
                        <w:r>
                          <w:rPr>
                            <w:sz w:val="21"/>
                          </w:rPr>
                          <w:t>6</w:t>
                        </w:r>
                        <w:r>
                          <w:rPr>
                            <w:rFonts w:ascii="Dotum"/>
                            <w:sz w:val="21"/>
                          </w:rPr>
                          <w:t>.</w:t>
                        </w:r>
                        <w:r>
                          <w:rPr>
                            <w:rFonts w:ascii="Dotum"/>
                            <w:spacing w:val="-2"/>
                            <w:sz w:val="21"/>
                          </w:rPr>
                          <w:t xml:space="preserve"> </w:t>
                        </w:r>
                        <w:r>
                          <w:rPr>
                            <w:rFonts w:ascii="Dotum"/>
                            <w:sz w:val="21"/>
                          </w:rPr>
                          <w:t>Exit</w:t>
                        </w:r>
                        <w:r>
                          <w:rPr>
                            <w:rFonts w:ascii="Dotum"/>
                            <w:spacing w:val="-2"/>
                            <w:sz w:val="21"/>
                          </w:rPr>
                          <w:t xml:space="preserve"> </w:t>
                        </w:r>
                        <w:r>
                          <w:rPr>
                            <w:rFonts w:ascii="Dotum"/>
                            <w:sz w:val="21"/>
                          </w:rPr>
                          <w:t>Mode:</w:t>
                        </w:r>
                        <w:r>
                          <w:rPr>
                            <w:rFonts w:ascii="Dotum"/>
                            <w:sz w:val="21"/>
                          </w:rPr>
                          <w:tab/>
                        </w:r>
                        <w:r>
                          <w:rPr>
                            <w:rFonts w:ascii="Dotum"/>
                            <w:sz w:val="21"/>
                          </w:rPr>
                          <w:t>Save</w:t>
                        </w:r>
                      </w:p>
                    </w:txbxContent>
                  </v:textbox>
                </v:shape>
              </v:group>
            </w:pict>
          </mc:Fallback>
        </mc:AlternateContent>
      </w:r>
      <w:r>
        <w:t>设置短路保护最大允许时间设置短路保护后自恢复方式</w:t>
      </w:r>
      <w:r>
        <w:rPr>
          <w:rFonts w:ascii="Times New Roman" w:eastAsia="Times New Roman"/>
        </w:rPr>
        <w:t xml:space="preserve">Charge </w:t>
      </w:r>
      <w:r>
        <w:t>充电恢复</w:t>
      </w:r>
    </w:p>
    <w:p>
      <w:pPr>
        <w:pStyle w:val="4"/>
        <w:spacing w:line="278" w:lineRule="auto"/>
        <w:ind w:left="5769" w:right="947"/>
      </w:pPr>
      <w:r>
        <w:drawing>
          <wp:anchor distT="0" distB="0" distL="0" distR="0" simplePos="0" relativeHeight="251699200" behindDoc="0" locked="0" layoutInCell="1" allowOverlap="1">
            <wp:simplePos x="0" y="0"/>
            <wp:positionH relativeFrom="page">
              <wp:posOffset>3160395</wp:posOffset>
            </wp:positionH>
            <wp:positionV relativeFrom="paragraph">
              <wp:posOffset>86995</wp:posOffset>
            </wp:positionV>
            <wp:extent cx="76200" cy="198120"/>
            <wp:effectExtent l="0" t="0" r="0" b="0"/>
            <wp:wrapNone/>
            <wp:docPr id="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7.png"/>
                    <pic:cNvPicPr>
                      <a:picLocks noChangeAspect="1"/>
                    </pic:cNvPicPr>
                  </pic:nvPicPr>
                  <pic:blipFill>
                    <a:blip r:embed="rId12" cstate="print"/>
                    <a:stretch>
                      <a:fillRect/>
                    </a:stretch>
                  </pic:blipFill>
                  <pic:spPr>
                    <a:xfrm>
                      <a:off x="0" y="0"/>
                      <a:ext cx="76200" cy="198120"/>
                    </a:xfrm>
                    <a:prstGeom prst="rect">
                      <a:avLst/>
                    </a:prstGeom>
                  </pic:spPr>
                </pic:pic>
              </a:graphicData>
            </a:graphic>
          </wp:anchor>
        </w:drawing>
      </w:r>
      <w:r>
        <mc:AlternateContent>
          <mc:Choice Requires="wps">
            <w:drawing>
              <wp:anchor distT="0" distB="0" distL="114300" distR="114300" simplePos="0" relativeHeight="251700224" behindDoc="0" locked="0" layoutInCell="1" allowOverlap="1">
                <wp:simplePos x="0" y="0"/>
                <wp:positionH relativeFrom="page">
                  <wp:posOffset>4227195</wp:posOffset>
                </wp:positionH>
                <wp:positionV relativeFrom="paragraph">
                  <wp:posOffset>394970</wp:posOffset>
                </wp:positionV>
                <wp:extent cx="344805" cy="76200"/>
                <wp:effectExtent l="0" t="0" r="17145" b="0"/>
                <wp:wrapNone/>
                <wp:docPr id="75" name="任意多边形 43"/>
                <wp:cNvGraphicFramePr/>
                <a:graphic xmlns:a="http://schemas.openxmlformats.org/drawingml/2006/main">
                  <a:graphicData uri="http://schemas.microsoft.com/office/word/2010/wordprocessingShape">
                    <wps:wsp>
                      <wps:cNvSpPr/>
                      <wps:spPr>
                        <a:xfrm>
                          <a:off x="0" y="0"/>
                          <a:ext cx="344805" cy="76200"/>
                        </a:xfrm>
                        <a:custGeom>
                          <a:avLst/>
                          <a:gdLst/>
                          <a:ahLst/>
                          <a:cxnLst/>
                          <a:pathLst>
                            <a:path w="543" h="120">
                              <a:moveTo>
                                <a:pt x="120" y="0"/>
                              </a:moveTo>
                              <a:lnTo>
                                <a:pt x="0" y="62"/>
                              </a:lnTo>
                              <a:lnTo>
                                <a:pt x="120" y="120"/>
                              </a:lnTo>
                              <a:lnTo>
                                <a:pt x="120" y="67"/>
                              </a:lnTo>
                              <a:lnTo>
                                <a:pt x="91" y="67"/>
                              </a:lnTo>
                              <a:lnTo>
                                <a:pt x="91" y="53"/>
                              </a:lnTo>
                              <a:lnTo>
                                <a:pt x="120" y="53"/>
                              </a:lnTo>
                              <a:lnTo>
                                <a:pt x="120" y="0"/>
                              </a:lnTo>
                              <a:close/>
                              <a:moveTo>
                                <a:pt x="120" y="53"/>
                              </a:moveTo>
                              <a:lnTo>
                                <a:pt x="91" y="53"/>
                              </a:lnTo>
                              <a:lnTo>
                                <a:pt x="91" y="67"/>
                              </a:lnTo>
                              <a:lnTo>
                                <a:pt x="120" y="67"/>
                              </a:lnTo>
                              <a:lnTo>
                                <a:pt x="120" y="53"/>
                              </a:lnTo>
                              <a:close/>
                              <a:moveTo>
                                <a:pt x="542" y="53"/>
                              </a:moveTo>
                              <a:lnTo>
                                <a:pt x="120" y="53"/>
                              </a:lnTo>
                              <a:lnTo>
                                <a:pt x="120" y="67"/>
                              </a:lnTo>
                              <a:lnTo>
                                <a:pt x="542" y="67"/>
                              </a:lnTo>
                              <a:lnTo>
                                <a:pt x="542" y="53"/>
                              </a:lnTo>
                              <a:close/>
                            </a:path>
                          </a:pathLst>
                        </a:custGeom>
                        <a:solidFill>
                          <a:srgbClr val="000000"/>
                        </a:solidFill>
                        <a:ln>
                          <a:noFill/>
                        </a:ln>
                      </wps:spPr>
                      <wps:bodyPr upright="1"/>
                    </wps:wsp>
                  </a:graphicData>
                </a:graphic>
              </wp:anchor>
            </w:drawing>
          </mc:Choice>
          <mc:Fallback>
            <w:pict>
              <v:shape id="任意多边形 43" o:spid="_x0000_s1026" o:spt="100" style="position:absolute;left:0pt;margin-left:332.85pt;margin-top:31.1pt;height:6pt;width:27.15pt;mso-position-horizontal-relative:page;z-index:251700224;mso-width-relative:page;mso-height-relative:page;" fillcolor="#000000" filled="t" stroked="f" coordsize="543,120" o:gfxdata="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n1E3LtcAAAAJAQAADwAAAAAAAAABACAA&#10;AAAiAAAAZHJzL2Rvd25yZXYueG1sUEsBAhQAFAAAAAgAh07iQPgQrqtHAgAARgYAAA4AAAAAAAAA&#10;AQAgAAAAJgEAAGRycy9lMm9Eb2MueG1sUEsFBgAAAAAGAAYAWQEAAN8FAAAAAA==&#10;" path="m120,0l0,62,120,120,120,67,91,67,91,53,120,53,120,0xm120,53l91,53,91,67,120,67,120,53xm542,53l120,53,120,67,542,67,542,53xe">
                <v:fill on="t" focussize="0,0"/>
                <v:stroke on="f"/>
                <v:imagedata o:title=""/>
                <o:lock v:ext="edit" aspectratio="f"/>
              </v:shape>
            </w:pict>
          </mc:Fallback>
        </mc:AlternateContent>
      </w:r>
      <w:r>
        <w:rPr>
          <w:rFonts w:ascii="Times New Roman" w:eastAsia="Times New Roman"/>
        </w:rPr>
        <w:t>OPEN</w:t>
      </w:r>
      <w:r>
        <w:t>， 开路恢复设置开路恢复的时间</w:t>
      </w:r>
    </w:p>
    <w:p>
      <w:pPr>
        <w:pStyle w:val="4"/>
        <w:spacing w:line="278" w:lineRule="auto"/>
        <w:ind w:left="5726" w:right="368" w:firstLine="43"/>
      </w:pPr>
      <w:r>
        <mc:AlternateContent>
          <mc:Choice Requires="wpg">
            <w:drawing>
              <wp:anchor distT="0" distB="0" distL="114300" distR="114300" simplePos="0" relativeHeight="251697152" behindDoc="0" locked="0" layoutInCell="1" allowOverlap="1">
                <wp:simplePos x="0" y="0"/>
                <wp:positionH relativeFrom="page">
                  <wp:posOffset>4227195</wp:posOffset>
                </wp:positionH>
                <wp:positionV relativeFrom="paragraph">
                  <wp:posOffset>245745</wp:posOffset>
                </wp:positionV>
                <wp:extent cx="344805" cy="76200"/>
                <wp:effectExtent l="635" t="635" r="16510" b="0"/>
                <wp:wrapNone/>
                <wp:docPr id="74" name="组合 44"/>
                <wp:cNvGraphicFramePr/>
                <a:graphic xmlns:a="http://schemas.openxmlformats.org/drawingml/2006/main">
                  <a:graphicData uri="http://schemas.microsoft.com/office/word/2010/wordprocessingGroup">
                    <wpg:wgp>
                      <wpg:cNvGrpSpPr/>
                      <wpg:grpSpPr>
                        <a:xfrm>
                          <a:off x="0" y="0"/>
                          <a:ext cx="344805" cy="76200"/>
                          <a:chOff x="6658" y="388"/>
                          <a:chExt cx="543" cy="120"/>
                        </a:xfrm>
                      </wpg:grpSpPr>
                      <wps:wsp>
                        <wps:cNvPr id="72" name="直线 45"/>
                        <wps:cNvSpPr/>
                        <wps:spPr>
                          <a:xfrm>
                            <a:off x="6658" y="450"/>
                            <a:ext cx="360" cy="0"/>
                          </a:xfrm>
                          <a:prstGeom prst="line">
                            <a:avLst/>
                          </a:prstGeom>
                          <a:ln w="9143" cap="flat" cmpd="sng">
                            <a:solidFill>
                              <a:srgbClr val="000000"/>
                            </a:solidFill>
                            <a:prstDash val="solid"/>
                            <a:headEnd type="none" w="med" len="med"/>
                            <a:tailEnd type="none" w="med" len="med"/>
                          </a:ln>
                        </wps:spPr>
                        <wps:bodyPr upright="1"/>
                      </wps:wsp>
                      <wps:wsp>
                        <wps:cNvPr id="73" name="任意多边形 46"/>
                        <wps:cNvSpPr/>
                        <wps:spPr>
                          <a:xfrm>
                            <a:off x="6657" y="387"/>
                            <a:ext cx="543" cy="120"/>
                          </a:xfrm>
                          <a:custGeom>
                            <a:avLst/>
                            <a:gdLst/>
                            <a:ahLst/>
                            <a:cxnLst/>
                            <a:pathLst>
                              <a:path w="543" h="120">
                                <a:moveTo>
                                  <a:pt x="120" y="0"/>
                                </a:moveTo>
                                <a:lnTo>
                                  <a:pt x="0" y="62"/>
                                </a:lnTo>
                                <a:lnTo>
                                  <a:pt x="120" y="120"/>
                                </a:lnTo>
                                <a:lnTo>
                                  <a:pt x="120" y="72"/>
                                </a:lnTo>
                                <a:lnTo>
                                  <a:pt x="91" y="72"/>
                                </a:lnTo>
                                <a:lnTo>
                                  <a:pt x="91" y="52"/>
                                </a:lnTo>
                                <a:lnTo>
                                  <a:pt x="120" y="52"/>
                                </a:lnTo>
                                <a:lnTo>
                                  <a:pt x="120" y="0"/>
                                </a:lnTo>
                                <a:close/>
                                <a:moveTo>
                                  <a:pt x="120" y="52"/>
                                </a:moveTo>
                                <a:lnTo>
                                  <a:pt x="91" y="52"/>
                                </a:lnTo>
                                <a:lnTo>
                                  <a:pt x="91" y="72"/>
                                </a:lnTo>
                                <a:lnTo>
                                  <a:pt x="120" y="71"/>
                                </a:lnTo>
                                <a:lnTo>
                                  <a:pt x="120" y="52"/>
                                </a:lnTo>
                                <a:close/>
                                <a:moveTo>
                                  <a:pt x="120" y="71"/>
                                </a:moveTo>
                                <a:lnTo>
                                  <a:pt x="91" y="72"/>
                                </a:lnTo>
                                <a:lnTo>
                                  <a:pt x="120" y="72"/>
                                </a:lnTo>
                                <a:lnTo>
                                  <a:pt x="120" y="71"/>
                                </a:lnTo>
                                <a:close/>
                                <a:moveTo>
                                  <a:pt x="542" y="52"/>
                                </a:moveTo>
                                <a:lnTo>
                                  <a:pt x="120" y="52"/>
                                </a:lnTo>
                                <a:lnTo>
                                  <a:pt x="120" y="71"/>
                                </a:lnTo>
                                <a:lnTo>
                                  <a:pt x="542" y="67"/>
                                </a:lnTo>
                                <a:lnTo>
                                  <a:pt x="542" y="52"/>
                                </a:lnTo>
                                <a:close/>
                              </a:path>
                            </a:pathLst>
                          </a:custGeom>
                          <a:solidFill>
                            <a:srgbClr val="000000"/>
                          </a:solidFill>
                          <a:ln>
                            <a:noFill/>
                          </a:ln>
                        </wps:spPr>
                        <wps:bodyPr upright="1"/>
                      </wps:wsp>
                    </wpg:wgp>
                  </a:graphicData>
                </a:graphic>
              </wp:anchor>
            </w:drawing>
          </mc:Choice>
          <mc:Fallback>
            <w:pict>
              <v:group id="组合 44" o:spid="_x0000_s1026" o:spt="203" style="position:absolute;left:0pt;margin-left:332.85pt;margin-top:19.35pt;height:6pt;width:27.15pt;mso-position-horizontal-relative:page;z-index:251697152;mso-width-relative:page;mso-height-relative:page;" coordorigin="6658,388" coordsize="543,120" o:gfxdata="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&#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">
                <o:lock v:ext="edit" aspectratio="f"/>
                <v:line id="直线 45" o:spid="_x0000_s1026" o:spt="20" style="position:absolute;left:6658;top:450;height:0;width:360;" filled="f" stroked="t" coordsize="21600,21600" o:gfxdata="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vorrr4A&#10;AADbAAAADwAAAAAAAAABACAAAAAiAAAAZHJzL2Rvd25yZXYueG1sUEsBAhQAFAAAAAgAh07iQDMv&#10;BZ47AAAAOQAAABAAAAAAAAAAAQAgAAAADQEAAGRycy9zaGFwZXhtbC54bWxQSwUGAAAAAAYABgBb&#10;AQAAtwMAAAAA&#10;">
                  <v:fill on="f" focussize="0,0"/>
                  <v:stroke weight="0.71992125984252pt" color="#000000" joinstyle="round"/>
                  <v:imagedata o:title=""/>
                  <o:lock v:ext="edit" aspectratio="f"/>
                </v:line>
                <v:shape id="任意多边形 46" o:spid="_x0000_s1026" o:spt="100" style="position:absolute;left:6657;top:387;height:120;width:543;" fillcolor="#000000" filled="t" stroked="f" coordsize="543,120" o:gfxdata="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Zg24L4A&#10;AADbAAAADwAAAAAAAAABACAAAAAiAAAAZHJzL2Rvd25yZXYueG1sUEsBAhQAFAAAAAgAh07iQDMv&#10;BZ47AAAAOQAAABAAAAAAAAAAAQAgAAAADQEAAGRycy9zaGFwZXhtbC54bWxQSwUGAAAAAAYABgBb&#10;AQAAtwMAAAAA&#10;" path="m120,0l0,62,120,120,120,72,91,72,91,52,120,52,120,0xm120,52l91,52,91,72,120,71,120,52xm120,71l91,72,120,72,120,71xm542,52l120,52,120,71,542,67,542,52xe">
                  <v:fill on="t" focussize="0,0"/>
                  <v:stroke on="f"/>
                  <v:imagedata o:title=""/>
                  <o:lock v:ext="edit" aspectratio="f"/>
                </v:shape>
              </v:group>
            </w:pict>
          </mc:Fallback>
        </mc:AlternateContent>
      </w:r>
      <w:r>
        <w:rPr>
          <w:spacing w:val="-5"/>
        </w:rPr>
        <w:t>设置负载电压下降的最大值</w:t>
      </w:r>
      <w:r>
        <w:rPr>
          <w:spacing w:val="-4"/>
        </w:rPr>
        <w:t xml:space="preserve">选择退出设置菜单模式 </w:t>
      </w:r>
      <w:r>
        <w:rPr>
          <w:rFonts w:ascii="Times New Roman" w:eastAsia="Times New Roman"/>
          <w:spacing w:val="-4"/>
        </w:rPr>
        <w:t>Save</w:t>
      </w:r>
      <w:r>
        <w:rPr>
          <w:rFonts w:ascii="Times New Roman" w:eastAsia="Times New Roman"/>
          <w:spacing w:val="3"/>
        </w:rPr>
        <w:t xml:space="preserve"> </w:t>
      </w:r>
      <w:r>
        <w:rPr>
          <w:spacing w:val="-3"/>
        </w:rPr>
        <w:t>每次保存当前设置</w:t>
      </w:r>
      <w:r>
        <w:rPr>
          <w:rFonts w:ascii="Times New Roman" w:eastAsia="Times New Roman"/>
          <w:spacing w:val="-3"/>
        </w:rPr>
        <w:t xml:space="preserve">NoSave </w:t>
      </w:r>
      <w:r>
        <w:rPr>
          <w:spacing w:val="-2"/>
        </w:rPr>
        <w:t>当前设置不保存</w:t>
      </w:r>
      <w:r>
        <w:rPr>
          <w:rFonts w:ascii="Times New Roman" w:eastAsia="Times New Roman"/>
          <w:spacing w:val="-2"/>
        </w:rPr>
        <w:t xml:space="preserve">Reset </w:t>
      </w:r>
      <w:r>
        <w:rPr>
          <w:spacing w:val="-3"/>
        </w:rPr>
        <w:t>恢复到出厂设置状态</w:t>
      </w:r>
    </w:p>
    <w:p>
      <w:pPr>
        <w:spacing w:after="0" w:line="278" w:lineRule="auto"/>
        <w:sectPr>
          <w:pgSz w:w="11900" w:h="16840"/>
          <w:pgMar w:top="1100" w:right="1560" w:bottom="1180" w:left="1680" w:header="472" w:footer="990" w:gutter="0"/>
        </w:sectPr>
      </w:pPr>
    </w:p>
    <w:p>
      <w:pPr>
        <w:pStyle w:val="4"/>
        <w:spacing w:before="2"/>
        <w:rPr>
          <w:sz w:val="14"/>
        </w:rPr>
      </w:pPr>
    </w:p>
    <w:p>
      <w:pPr>
        <w:pStyle w:val="4"/>
        <w:spacing w:before="79"/>
        <w:ind w:left="475"/>
      </w:pPr>
      <w:r>
        <w:t xml:space="preserve">在静态参数设置界面中，共有 </w:t>
      </w:r>
      <w:r>
        <w:rPr>
          <w:rFonts w:ascii="Times New Roman" w:eastAsia="Times New Roman"/>
        </w:rPr>
        <w:t xml:space="preserve">24 </w:t>
      </w:r>
      <w:r>
        <w:t>个可选项</w:t>
      </w:r>
    </w:p>
    <w:p>
      <w:pPr>
        <w:pStyle w:val="4"/>
        <w:spacing w:before="43"/>
        <w:ind w:left="475"/>
      </w:pPr>
      <w:r>
        <w:rPr>
          <w:rFonts w:ascii="Times New Roman" w:eastAsia="Times New Roman"/>
        </w:rPr>
        <w:t>1</w:t>
      </w:r>
      <w:r>
        <w:t>， 电池类型选择，可选项目有</w:t>
      </w:r>
    </w:p>
    <w:p>
      <w:pPr>
        <w:pStyle w:val="10"/>
        <w:numPr>
          <w:ilvl w:val="0"/>
          <w:numId w:val="6"/>
        </w:numPr>
        <w:tabs>
          <w:tab w:val="left" w:pos="1315"/>
          <w:tab w:val="left" w:pos="1316"/>
        </w:tabs>
        <w:spacing w:before="43" w:after="0" w:line="240" w:lineRule="auto"/>
        <w:ind w:left="1315" w:right="0" w:hanging="419"/>
        <w:jc w:val="left"/>
        <w:rPr>
          <w:sz w:val="21"/>
        </w:rPr>
      </w:pPr>
      <w:r>
        <w:rPr>
          <w:rFonts w:ascii="Times New Roman" w:eastAsia="Times New Roman"/>
          <w:sz w:val="21"/>
        </w:rPr>
        <w:t>Lion</w:t>
      </w:r>
      <w:r>
        <w:rPr>
          <w:rFonts w:ascii="Times New Roman" w:eastAsia="Times New Roman"/>
          <w:spacing w:val="5"/>
          <w:sz w:val="21"/>
        </w:rPr>
        <w:t xml:space="preserve"> </w:t>
      </w:r>
      <w:r>
        <w:rPr>
          <w:sz w:val="21"/>
        </w:rPr>
        <w:t>锂电池</w:t>
      </w:r>
    </w:p>
    <w:p>
      <w:pPr>
        <w:pStyle w:val="10"/>
        <w:numPr>
          <w:ilvl w:val="0"/>
          <w:numId w:val="6"/>
        </w:numPr>
        <w:tabs>
          <w:tab w:val="left" w:pos="1315"/>
          <w:tab w:val="left" w:pos="1316"/>
        </w:tabs>
        <w:spacing w:before="43" w:after="0" w:line="240" w:lineRule="auto"/>
        <w:ind w:left="1315" w:right="0" w:hanging="419"/>
        <w:jc w:val="left"/>
        <w:rPr>
          <w:sz w:val="21"/>
        </w:rPr>
      </w:pPr>
      <w:r>
        <w:rPr>
          <w:rFonts w:ascii="Times New Roman" w:eastAsia="Times New Roman"/>
          <w:sz w:val="21"/>
        </w:rPr>
        <w:t>NiMH</w:t>
      </w:r>
      <w:r>
        <w:rPr>
          <w:rFonts w:ascii="Times New Roman" w:eastAsia="Times New Roman"/>
          <w:spacing w:val="48"/>
          <w:sz w:val="21"/>
        </w:rPr>
        <w:t xml:space="preserve"> </w:t>
      </w:r>
      <w:r>
        <w:rPr>
          <w:spacing w:val="-2"/>
          <w:sz w:val="21"/>
        </w:rPr>
        <w:t>镍氢电池</w:t>
      </w:r>
    </w:p>
    <w:p>
      <w:pPr>
        <w:pStyle w:val="10"/>
        <w:numPr>
          <w:ilvl w:val="0"/>
          <w:numId w:val="6"/>
        </w:numPr>
        <w:tabs>
          <w:tab w:val="left" w:pos="1315"/>
          <w:tab w:val="left" w:pos="1316"/>
          <w:tab w:val="left" w:pos="1982"/>
        </w:tabs>
        <w:spacing w:before="42" w:after="0" w:line="240" w:lineRule="auto"/>
        <w:ind w:left="1315" w:right="0" w:hanging="419"/>
        <w:jc w:val="left"/>
        <w:rPr>
          <w:sz w:val="21"/>
        </w:rPr>
      </w:pPr>
      <w:r>
        <w:rPr>
          <w:rFonts w:ascii="Times New Roman" w:eastAsia="Times New Roman"/>
          <w:sz w:val="21"/>
        </w:rPr>
        <w:t>NiCd</w:t>
      </w:r>
      <w:r>
        <w:rPr>
          <w:rFonts w:ascii="Times New Roman" w:eastAsia="Times New Roman"/>
          <w:sz w:val="21"/>
        </w:rPr>
        <w:tab/>
      </w:r>
      <w:r>
        <w:rPr>
          <w:spacing w:val="-2"/>
          <w:sz w:val="21"/>
        </w:rPr>
        <w:t>镍镉电池</w:t>
      </w:r>
    </w:p>
    <w:p>
      <w:pPr>
        <w:pStyle w:val="10"/>
        <w:numPr>
          <w:ilvl w:val="0"/>
          <w:numId w:val="6"/>
        </w:numPr>
        <w:tabs>
          <w:tab w:val="left" w:pos="1316"/>
        </w:tabs>
        <w:spacing w:before="43" w:after="0" w:line="240" w:lineRule="auto"/>
        <w:ind w:left="1315" w:right="0" w:hanging="419"/>
        <w:jc w:val="both"/>
        <w:rPr>
          <w:sz w:val="21"/>
        </w:rPr>
      </w:pPr>
      <w:r>
        <w:rPr>
          <w:rFonts w:ascii="Times New Roman" w:eastAsia="Times New Roman"/>
          <w:sz w:val="21"/>
        </w:rPr>
        <w:t>SLA</w:t>
      </w:r>
      <w:r>
        <w:rPr>
          <w:rFonts w:ascii="Times New Roman" w:eastAsia="Times New Roman"/>
          <w:spacing w:val="39"/>
          <w:sz w:val="21"/>
        </w:rPr>
        <w:t xml:space="preserve"> </w:t>
      </w:r>
      <w:r>
        <w:rPr>
          <w:spacing w:val="-2"/>
          <w:sz w:val="21"/>
        </w:rPr>
        <w:t>免维护铅酸电池</w:t>
      </w:r>
    </w:p>
    <w:p>
      <w:pPr>
        <w:pStyle w:val="4"/>
        <w:spacing w:before="43"/>
        <w:ind w:left="475"/>
      </w:pPr>
      <w:r>
        <w:rPr>
          <w:rFonts w:ascii="Times New Roman" w:eastAsia="Times New Roman"/>
        </w:rPr>
        <w:t>2</w:t>
      </w:r>
      <w:r>
        <w:t>， 电池组电压选择，</w:t>
      </w:r>
    </w:p>
    <w:p>
      <w:pPr>
        <w:pStyle w:val="10"/>
        <w:numPr>
          <w:ilvl w:val="0"/>
          <w:numId w:val="7"/>
        </w:numPr>
        <w:tabs>
          <w:tab w:val="left" w:pos="1315"/>
          <w:tab w:val="left" w:pos="1316"/>
        </w:tabs>
        <w:spacing w:before="43" w:after="0" w:line="240" w:lineRule="auto"/>
        <w:ind w:left="1315" w:right="0" w:hanging="419"/>
        <w:jc w:val="left"/>
        <w:rPr>
          <w:rFonts w:ascii="Times New Roman" w:eastAsia="Times New Roman"/>
          <w:sz w:val="21"/>
        </w:rPr>
      </w:pPr>
      <w:r>
        <w:rPr>
          <w:spacing w:val="-8"/>
          <w:sz w:val="21"/>
        </w:rPr>
        <w:t xml:space="preserve">对于锂电池，每次以 </w:t>
      </w:r>
      <w:r>
        <w:rPr>
          <w:rFonts w:ascii="Times New Roman" w:eastAsia="Times New Roman"/>
          <w:sz w:val="21"/>
        </w:rPr>
        <w:t>3.6V</w:t>
      </w:r>
      <w:r>
        <w:rPr>
          <w:rFonts w:ascii="Times New Roman" w:eastAsia="Times New Roman"/>
          <w:spacing w:val="3"/>
          <w:sz w:val="21"/>
        </w:rPr>
        <w:t xml:space="preserve"> </w:t>
      </w:r>
      <w:r>
        <w:rPr>
          <w:spacing w:val="-7"/>
          <w:sz w:val="21"/>
        </w:rPr>
        <w:t xml:space="preserve">每节递增，最高可选择 </w:t>
      </w:r>
      <w:r>
        <w:rPr>
          <w:rFonts w:ascii="Times New Roman" w:eastAsia="Times New Roman"/>
          <w:sz w:val="21"/>
        </w:rPr>
        <w:t>14.4V(BTS-2004)</w:t>
      </w:r>
    </w:p>
    <w:p>
      <w:pPr>
        <w:pStyle w:val="10"/>
        <w:numPr>
          <w:ilvl w:val="0"/>
          <w:numId w:val="7"/>
        </w:numPr>
        <w:tabs>
          <w:tab w:val="left" w:pos="1315"/>
          <w:tab w:val="left" w:pos="1316"/>
        </w:tabs>
        <w:spacing w:before="43" w:after="0" w:line="240" w:lineRule="auto"/>
        <w:ind w:left="1315" w:right="0" w:hanging="419"/>
        <w:jc w:val="left"/>
        <w:rPr>
          <w:rFonts w:ascii="Times New Roman" w:eastAsia="Times New Roman"/>
          <w:sz w:val="21"/>
        </w:rPr>
      </w:pPr>
      <w:r>
        <w:rPr>
          <w:spacing w:val="-7"/>
          <w:sz w:val="21"/>
        </w:rPr>
        <w:t xml:space="preserve">对于镍氢和镍镉电池，每次以 </w:t>
      </w:r>
      <w:r>
        <w:rPr>
          <w:rFonts w:ascii="Times New Roman" w:eastAsia="Times New Roman"/>
          <w:sz w:val="21"/>
        </w:rPr>
        <w:t>1.2V</w:t>
      </w:r>
      <w:r>
        <w:rPr>
          <w:rFonts w:ascii="Times New Roman" w:eastAsia="Times New Roman"/>
          <w:spacing w:val="3"/>
          <w:sz w:val="21"/>
        </w:rPr>
        <w:t xml:space="preserve"> </w:t>
      </w:r>
      <w:r>
        <w:rPr>
          <w:spacing w:val="-8"/>
          <w:sz w:val="21"/>
        </w:rPr>
        <w:t xml:space="preserve">递增，最高可选择 </w:t>
      </w:r>
      <w:r>
        <w:rPr>
          <w:rFonts w:ascii="Times New Roman" w:eastAsia="Times New Roman"/>
          <w:sz w:val="21"/>
        </w:rPr>
        <w:t>14.4V(BTS-2004)</w:t>
      </w:r>
    </w:p>
    <w:p>
      <w:pPr>
        <w:pStyle w:val="10"/>
        <w:numPr>
          <w:ilvl w:val="0"/>
          <w:numId w:val="7"/>
        </w:numPr>
        <w:tabs>
          <w:tab w:val="left" w:pos="1316"/>
        </w:tabs>
        <w:spacing w:before="43" w:after="0" w:line="240" w:lineRule="auto"/>
        <w:ind w:left="1315" w:right="0" w:hanging="419"/>
        <w:jc w:val="both"/>
        <w:rPr>
          <w:rFonts w:ascii="Times New Roman" w:eastAsia="Times New Roman"/>
          <w:sz w:val="21"/>
        </w:rPr>
      </w:pPr>
      <w:r>
        <w:rPr>
          <w:spacing w:val="-8"/>
          <w:sz w:val="21"/>
        </w:rPr>
        <w:t xml:space="preserve">对于免维护电池，每次以 </w:t>
      </w:r>
      <w:r>
        <w:rPr>
          <w:rFonts w:ascii="Times New Roman" w:eastAsia="Times New Roman"/>
          <w:sz w:val="21"/>
        </w:rPr>
        <w:t>2V</w:t>
      </w:r>
      <w:r>
        <w:rPr>
          <w:rFonts w:ascii="Times New Roman" w:eastAsia="Times New Roman"/>
          <w:spacing w:val="2"/>
          <w:sz w:val="21"/>
        </w:rPr>
        <w:t xml:space="preserve"> </w:t>
      </w:r>
      <w:r>
        <w:rPr>
          <w:spacing w:val="-9"/>
          <w:sz w:val="21"/>
        </w:rPr>
        <w:t xml:space="preserve">递增，最高可选择 </w:t>
      </w:r>
      <w:r>
        <w:rPr>
          <w:rFonts w:ascii="Times New Roman" w:eastAsia="Times New Roman"/>
          <w:sz w:val="21"/>
        </w:rPr>
        <w:t>12V(BTS-2004)</w:t>
      </w:r>
    </w:p>
    <w:p>
      <w:pPr>
        <w:pStyle w:val="4"/>
        <w:spacing w:before="43" w:line="278" w:lineRule="auto"/>
        <w:ind w:left="835" w:right="224" w:hanging="360"/>
        <w:jc w:val="both"/>
      </w:pPr>
      <w:r>
        <w:rPr>
          <w:rFonts w:ascii="Times New Roman" w:eastAsia="Times New Roman"/>
        </w:rPr>
        <w:t>3</w:t>
      </w:r>
      <w:r>
        <w:rPr>
          <w:spacing w:val="-7"/>
        </w:rPr>
        <w:t>， 电池组容量选择，可以设置电池的容量，在后面的测试中，仪器根据所设置的容量</w:t>
      </w:r>
      <w:r>
        <w:rPr>
          <w:spacing w:val="-8"/>
        </w:rPr>
        <w:t xml:space="preserve">自动选择合适的电流进行测量。最小每次递增 </w:t>
      </w:r>
      <w:r>
        <w:rPr>
          <w:rFonts w:ascii="Times New Roman" w:eastAsia="Times New Roman"/>
        </w:rPr>
        <w:t>50mAH</w:t>
      </w:r>
      <w:r>
        <w:rPr>
          <w:spacing w:val="-4"/>
        </w:rPr>
        <w:t xml:space="preserve">，最大每次递增 </w:t>
      </w:r>
      <w:r>
        <w:rPr>
          <w:rFonts w:ascii="Times New Roman" w:eastAsia="Times New Roman"/>
          <w:spacing w:val="-3"/>
        </w:rPr>
        <w:t>1000mAH</w:t>
      </w:r>
      <w:r>
        <w:rPr>
          <w:spacing w:val="-3"/>
        </w:rPr>
        <w:t xml:space="preserve">， </w:t>
      </w:r>
      <w:r>
        <w:rPr>
          <w:spacing w:val="-9"/>
        </w:rPr>
        <w:t xml:space="preserve">最大可设置容量 </w:t>
      </w:r>
      <w:r>
        <w:rPr>
          <w:rFonts w:ascii="Times New Roman" w:eastAsia="Times New Roman"/>
        </w:rPr>
        <w:t>10000mAH(BTS-2004)</w:t>
      </w:r>
      <w:r>
        <w:t>。</w:t>
      </w:r>
    </w:p>
    <w:p>
      <w:pPr>
        <w:pStyle w:val="4"/>
        <w:spacing w:line="269" w:lineRule="exact"/>
        <w:ind w:left="475"/>
        <w:jc w:val="both"/>
      </w:pPr>
      <w:r>
        <w:rPr>
          <w:rFonts w:ascii="Times New Roman" w:eastAsia="Times New Roman"/>
        </w:rPr>
        <w:t>4</w:t>
      </w:r>
      <w:r>
        <w:rPr>
          <w:spacing w:val="-5"/>
        </w:rPr>
        <w:t>， 电池充电测量，可选择允许测试或者不允许测试，按向左键或者向右键调整选择。</w:t>
      </w:r>
    </w:p>
    <w:p>
      <w:pPr>
        <w:pStyle w:val="4"/>
        <w:spacing w:before="43"/>
        <w:ind w:left="475"/>
        <w:jc w:val="both"/>
      </w:pPr>
      <w:r>
        <w:rPr>
          <w:rFonts w:ascii="Times New Roman" w:eastAsia="Times New Roman"/>
        </w:rPr>
        <w:t>5</w:t>
      </w:r>
      <w:r>
        <w:rPr>
          <w:spacing w:val="-5"/>
        </w:rPr>
        <w:t>， 电池放电测量，可选择允许测试或者不允许测试，按向左键或者向右键调整选择。</w:t>
      </w:r>
    </w:p>
    <w:p>
      <w:pPr>
        <w:pStyle w:val="4"/>
        <w:spacing w:before="43" w:line="278" w:lineRule="auto"/>
        <w:ind w:left="835" w:right="258" w:hanging="360"/>
      </w:pPr>
      <w:r>
        <w:rPr>
          <w:rFonts w:ascii="Times New Roman" w:eastAsia="Times New Roman"/>
        </w:rPr>
        <w:t>6</w:t>
      </w:r>
      <w:r>
        <w:rPr>
          <w:spacing w:val="-8"/>
        </w:rPr>
        <w:t>， 电池过电流保护测量，当前电池类型为锂电池时，此项功能可调整为允许或不允许</w:t>
      </w:r>
      <w:r>
        <w:rPr>
          <w:spacing w:val="-5"/>
        </w:rPr>
        <w:t>测试，当电池类型为其他电池时，不能选择该项测试功能。</w:t>
      </w:r>
    </w:p>
    <w:p>
      <w:pPr>
        <w:pStyle w:val="4"/>
        <w:spacing w:line="269" w:lineRule="exact"/>
        <w:ind w:left="475"/>
      </w:pPr>
      <w:r>
        <w:rPr>
          <w:rFonts w:ascii="Times New Roman" w:eastAsia="Times New Roman"/>
        </w:rPr>
        <w:t>7</w:t>
      </w:r>
      <w:r>
        <w:rPr>
          <w:spacing w:val="-27"/>
        </w:rPr>
        <w:t xml:space="preserve">， </w:t>
      </w:r>
      <w:r>
        <w:rPr>
          <w:rFonts w:ascii="Times New Roman" w:eastAsia="Times New Roman"/>
        </w:rPr>
        <w:t>R1</w:t>
      </w:r>
      <w:r>
        <w:rPr>
          <w:rFonts w:ascii="Times New Roman" w:eastAsia="Times New Roman"/>
          <w:spacing w:val="11"/>
        </w:rPr>
        <w:t xml:space="preserve"> </w:t>
      </w:r>
      <w:r>
        <w:rPr>
          <w:spacing w:val="-11"/>
        </w:rPr>
        <w:t>电阻测量，可选择允许或者不允许测量。</w:t>
      </w:r>
      <w:r>
        <w:t>（</w:t>
      </w:r>
      <w:r>
        <w:rPr>
          <w:spacing w:val="-11"/>
        </w:rPr>
        <w:t xml:space="preserve">识别电阻 </w:t>
      </w:r>
      <w:r>
        <w:rPr>
          <w:rFonts w:ascii="Times New Roman" w:eastAsia="Times New Roman"/>
        </w:rPr>
        <w:t>1</w:t>
      </w:r>
      <w:r>
        <w:t>）</w:t>
      </w:r>
    </w:p>
    <w:p>
      <w:pPr>
        <w:pStyle w:val="4"/>
        <w:spacing w:before="43"/>
        <w:ind w:left="475"/>
      </w:pPr>
      <w:r>
        <w:rPr>
          <w:rFonts w:ascii="Times New Roman" w:eastAsia="Times New Roman"/>
        </w:rPr>
        <w:t>8</w:t>
      </w:r>
      <w:r>
        <w:rPr>
          <w:spacing w:val="-27"/>
        </w:rPr>
        <w:t xml:space="preserve">， </w:t>
      </w:r>
      <w:r>
        <w:rPr>
          <w:rFonts w:ascii="Times New Roman" w:eastAsia="Times New Roman"/>
        </w:rPr>
        <w:t>R2</w:t>
      </w:r>
      <w:r>
        <w:rPr>
          <w:rFonts w:ascii="Times New Roman" w:eastAsia="Times New Roman"/>
          <w:spacing w:val="11"/>
        </w:rPr>
        <w:t xml:space="preserve"> </w:t>
      </w:r>
      <w:r>
        <w:rPr>
          <w:spacing w:val="-11"/>
        </w:rPr>
        <w:t>电阻测量，可选择允许或者不允许测量。</w:t>
      </w:r>
      <w:r>
        <w:t>（</w:t>
      </w:r>
      <w:r>
        <w:rPr>
          <w:spacing w:val="-11"/>
        </w:rPr>
        <w:t xml:space="preserve">识别电阻 </w:t>
      </w:r>
      <w:r>
        <w:rPr>
          <w:rFonts w:ascii="Times New Roman" w:eastAsia="Times New Roman"/>
        </w:rPr>
        <w:t>2</w:t>
      </w:r>
      <w:r>
        <w:t>）</w:t>
      </w:r>
    </w:p>
    <w:p>
      <w:pPr>
        <w:pStyle w:val="4"/>
        <w:spacing w:before="43" w:line="278" w:lineRule="auto"/>
        <w:ind w:left="835" w:right="248" w:hanging="360"/>
      </w:pPr>
      <w:r>
        <w:rPr>
          <w:rFonts w:ascii="Times New Roman" w:eastAsia="Times New Roman"/>
        </w:rPr>
        <w:t>9</w:t>
      </w:r>
      <w:r>
        <w:rPr>
          <w:spacing w:val="-8"/>
        </w:rPr>
        <w:t xml:space="preserve">， 电池电压下限选择，每次增加或者减少 </w:t>
      </w:r>
      <w:r>
        <w:rPr>
          <w:rFonts w:ascii="Times New Roman" w:eastAsia="Times New Roman"/>
        </w:rPr>
        <w:t>10mV</w:t>
      </w:r>
      <w:r>
        <w:rPr>
          <w:spacing w:val="-1"/>
        </w:rPr>
        <w:t xml:space="preserve">，当改变电池类型或者电池电压时， </w:t>
      </w:r>
      <w:r>
        <w:rPr>
          <w:spacing w:val="-5"/>
        </w:rPr>
        <w:t>此项参数会自动修正到默认最小值。</w:t>
      </w:r>
    </w:p>
    <w:p>
      <w:pPr>
        <w:pStyle w:val="4"/>
        <w:spacing w:line="278" w:lineRule="auto"/>
        <w:ind w:left="835" w:right="190" w:hanging="360"/>
      </w:pPr>
      <w:r>
        <w:rPr>
          <w:rFonts w:ascii="Times New Roman" w:eastAsia="Times New Roman"/>
        </w:rPr>
        <w:t>10</w:t>
      </w:r>
      <w:r>
        <w:rPr>
          <w:spacing w:val="-8"/>
        </w:rPr>
        <w:t xml:space="preserve">， 电池电压上限选择，每次增加或者减少 </w:t>
      </w:r>
      <w:r>
        <w:rPr>
          <w:rFonts w:ascii="Times New Roman" w:eastAsia="Times New Roman"/>
        </w:rPr>
        <w:t>10mV</w:t>
      </w:r>
      <w:r>
        <w:rPr>
          <w:spacing w:val="-6"/>
        </w:rPr>
        <w:t xml:space="preserve">，当改变电池类型或者电池电压时， </w:t>
      </w:r>
      <w:r>
        <w:rPr>
          <w:spacing w:val="-5"/>
        </w:rPr>
        <w:t>此项参数会自动修正到默认最大值。</w:t>
      </w:r>
    </w:p>
    <w:p>
      <w:pPr>
        <w:pStyle w:val="4"/>
        <w:spacing w:line="269" w:lineRule="exact"/>
        <w:ind w:left="475"/>
      </w:pPr>
      <w:r>
        <w:rPr>
          <w:rFonts w:ascii="Times New Roman" w:hAnsi="Times New Roman" w:eastAsia="Times New Roman"/>
        </w:rPr>
        <w:t>11</w:t>
      </w:r>
      <w:r>
        <w:t xml:space="preserve">， 电池内阻下限选择，最小可调整到 </w:t>
      </w:r>
      <w:r>
        <w:rPr>
          <w:rFonts w:ascii="Times New Roman" w:hAnsi="Times New Roman" w:eastAsia="Times New Roman"/>
        </w:rPr>
        <w:t>0.m</w:t>
      </w:r>
      <w:r>
        <w:t>Ω</w:t>
      </w:r>
    </w:p>
    <w:p>
      <w:pPr>
        <w:pStyle w:val="4"/>
        <w:spacing w:before="43" w:line="278" w:lineRule="auto"/>
        <w:ind w:left="835" w:right="224" w:hanging="360"/>
      </w:pPr>
      <w:r>
        <w:rPr>
          <w:rFonts w:ascii="Times New Roman" w:hAnsi="Times New Roman" w:eastAsia="Times New Roman"/>
        </w:rPr>
        <w:t>12</w:t>
      </w:r>
      <w:r>
        <w:rPr>
          <w:spacing w:val="-10"/>
        </w:rPr>
        <w:t xml:space="preserve">， 电池内阻上限选择，最大可调整到 </w:t>
      </w:r>
      <w:r>
        <w:rPr>
          <w:rFonts w:ascii="Times New Roman" w:hAnsi="Times New Roman" w:eastAsia="Times New Roman"/>
        </w:rPr>
        <w:t>999 m</w:t>
      </w:r>
      <w:r>
        <w:t>Ω</w:t>
      </w:r>
      <w:r>
        <w:rPr>
          <w:spacing w:val="-9"/>
        </w:rPr>
        <w:t xml:space="preserve">。当调节到比 </w:t>
      </w:r>
      <w:r>
        <w:rPr>
          <w:rFonts w:ascii="Times New Roman" w:hAnsi="Times New Roman" w:eastAsia="Times New Roman"/>
        </w:rPr>
        <w:t>999 m</w:t>
      </w:r>
      <w:r>
        <w:t>Ω</w:t>
      </w:r>
      <w:r>
        <w:rPr>
          <w:spacing w:val="-4"/>
        </w:rPr>
        <w:t>大的时候，关闭</w:t>
      </w:r>
      <w:r>
        <w:rPr>
          <w:spacing w:val="-2"/>
        </w:rPr>
        <w:t>内阻测试功能。</w:t>
      </w:r>
    </w:p>
    <w:p>
      <w:pPr>
        <w:pStyle w:val="4"/>
        <w:spacing w:line="278" w:lineRule="auto"/>
        <w:ind w:left="835" w:right="224" w:hanging="360"/>
        <w:rPr>
          <w:rFonts w:ascii="Times New Roman" w:eastAsia="Times New Roman"/>
        </w:rPr>
      </w:pPr>
      <w:r>
        <w:rPr>
          <w:rFonts w:ascii="Times New Roman" w:eastAsia="Times New Roman"/>
        </w:rPr>
        <w:t>13</w:t>
      </w:r>
      <w:r>
        <w:rPr>
          <w:spacing w:val="-11"/>
        </w:rPr>
        <w:t>， 过电流值下限选择，只有当过电流测试允许的情况下，此项参数才可调整，每次增</w:t>
      </w:r>
      <w:r>
        <w:rPr>
          <w:spacing w:val="-13"/>
        </w:rPr>
        <w:t xml:space="preserve">加或减少 </w:t>
      </w:r>
      <w:r>
        <w:rPr>
          <w:rFonts w:ascii="Times New Roman" w:eastAsia="Times New Roman"/>
        </w:rPr>
        <w:t>0.1A</w:t>
      </w:r>
    </w:p>
    <w:p>
      <w:pPr>
        <w:pStyle w:val="4"/>
        <w:spacing w:line="278" w:lineRule="auto"/>
        <w:ind w:left="835" w:right="224" w:hanging="360"/>
        <w:rPr>
          <w:rFonts w:ascii="Times New Roman" w:eastAsia="Times New Roman"/>
        </w:rPr>
      </w:pPr>
      <w:r>
        <w:rPr>
          <w:rFonts w:ascii="Times New Roman" w:eastAsia="Times New Roman"/>
        </w:rPr>
        <w:t>14</w:t>
      </w:r>
      <w:r>
        <w:rPr>
          <w:spacing w:val="-11"/>
        </w:rPr>
        <w:t>， 过电流值上限选择，只有当过电流测试允许的情况下，此项参数才可调整，每次增</w:t>
      </w:r>
      <w:r>
        <w:rPr>
          <w:spacing w:val="-13"/>
        </w:rPr>
        <w:t xml:space="preserve">加或减少 </w:t>
      </w:r>
      <w:r>
        <w:rPr>
          <w:rFonts w:ascii="Times New Roman" w:eastAsia="Times New Roman"/>
        </w:rPr>
        <w:t>0.1A</w:t>
      </w:r>
      <w:r>
        <w:rPr>
          <w:spacing w:val="-9"/>
        </w:rPr>
        <w:t xml:space="preserve">，最大值可选择 </w:t>
      </w:r>
      <w:r>
        <w:rPr>
          <w:rFonts w:ascii="Times New Roman" w:eastAsia="Times New Roman"/>
        </w:rPr>
        <w:t>12A.</w:t>
      </w:r>
    </w:p>
    <w:p>
      <w:pPr>
        <w:pStyle w:val="4"/>
        <w:spacing w:line="278" w:lineRule="auto"/>
        <w:ind w:left="835" w:right="224" w:hanging="360"/>
        <w:rPr>
          <w:rFonts w:ascii="Times New Roman" w:eastAsia="Times New Roman"/>
        </w:rPr>
      </w:pPr>
      <w:r>
        <w:rPr>
          <w:rFonts w:ascii="Times New Roman" w:eastAsia="Times New Roman"/>
        </w:rPr>
        <w:t>15</w:t>
      </w:r>
      <w:r>
        <w:rPr>
          <w:spacing w:val="-21"/>
        </w:rPr>
        <w:t xml:space="preserve">， </w:t>
      </w:r>
      <w:r>
        <w:rPr>
          <w:rFonts w:ascii="Times New Roman" w:eastAsia="Times New Roman"/>
        </w:rPr>
        <w:t>ID</w:t>
      </w:r>
      <w:r>
        <w:rPr>
          <w:rFonts w:ascii="Times New Roman" w:eastAsia="Times New Roman"/>
          <w:spacing w:val="7"/>
        </w:rPr>
        <w:t xml:space="preserve"> </w:t>
      </w:r>
      <w:r>
        <w:rPr>
          <w:spacing w:val="-16"/>
        </w:rPr>
        <w:t xml:space="preserve">电阻 </w:t>
      </w:r>
      <w:r>
        <w:rPr>
          <w:rFonts w:ascii="Times New Roman" w:eastAsia="Times New Roman"/>
        </w:rPr>
        <w:t>R1</w:t>
      </w:r>
      <w:r>
        <w:rPr>
          <w:rFonts w:ascii="Times New Roman" w:eastAsia="Times New Roman"/>
          <w:spacing w:val="6"/>
        </w:rPr>
        <w:t xml:space="preserve"> </w:t>
      </w:r>
      <w:r>
        <w:rPr>
          <w:spacing w:val="3"/>
        </w:rPr>
        <w:t>的下限选择，只有</w:t>
      </w:r>
      <w:r>
        <w:rPr>
          <w:rFonts w:ascii="Times New Roman" w:eastAsia="Times New Roman"/>
        </w:rPr>
        <w:t>R1</w:t>
      </w:r>
      <w:r>
        <w:rPr>
          <w:rFonts w:ascii="Times New Roman" w:eastAsia="Times New Roman"/>
          <w:spacing w:val="7"/>
        </w:rPr>
        <w:t xml:space="preserve"> </w:t>
      </w:r>
      <w:r>
        <w:rPr>
          <w:spacing w:val="-6"/>
        </w:rPr>
        <w:t>允许测试情况下，此项参数才可调整，每次增加</w:t>
      </w:r>
      <w:r>
        <w:rPr>
          <w:spacing w:val="-13"/>
        </w:rPr>
        <w:t xml:space="preserve">或者减少 </w:t>
      </w:r>
      <w:r>
        <w:rPr>
          <w:rFonts w:ascii="Times New Roman" w:eastAsia="Times New Roman"/>
        </w:rPr>
        <w:t>0.1K</w:t>
      </w:r>
      <w:r>
        <w:rPr>
          <w:spacing w:val="-11"/>
        </w:rPr>
        <w:t xml:space="preserve">，最大可到 </w:t>
      </w:r>
      <w:r>
        <w:rPr>
          <w:rFonts w:ascii="Times New Roman" w:eastAsia="Times New Roman"/>
        </w:rPr>
        <w:t>999.9K</w:t>
      </w:r>
    </w:p>
    <w:p>
      <w:pPr>
        <w:pStyle w:val="4"/>
        <w:spacing w:line="278" w:lineRule="auto"/>
        <w:ind w:left="835" w:right="224" w:hanging="360"/>
        <w:rPr>
          <w:rFonts w:ascii="Times New Roman" w:eastAsia="Times New Roman"/>
        </w:rPr>
      </w:pPr>
      <w:r>
        <w:rPr>
          <w:rFonts w:ascii="Times New Roman" w:eastAsia="Times New Roman"/>
        </w:rPr>
        <w:t>16</w:t>
      </w:r>
      <w:r>
        <w:rPr>
          <w:spacing w:val="-21"/>
        </w:rPr>
        <w:t xml:space="preserve">， </w:t>
      </w:r>
      <w:r>
        <w:rPr>
          <w:rFonts w:ascii="Times New Roman" w:eastAsia="Times New Roman"/>
        </w:rPr>
        <w:t>ID</w:t>
      </w:r>
      <w:r>
        <w:rPr>
          <w:rFonts w:ascii="Times New Roman" w:eastAsia="Times New Roman"/>
          <w:spacing w:val="7"/>
        </w:rPr>
        <w:t xml:space="preserve"> </w:t>
      </w:r>
      <w:r>
        <w:rPr>
          <w:spacing w:val="-16"/>
        </w:rPr>
        <w:t xml:space="preserve">电阻 </w:t>
      </w:r>
      <w:r>
        <w:rPr>
          <w:rFonts w:ascii="Times New Roman" w:eastAsia="Times New Roman"/>
        </w:rPr>
        <w:t>R1</w:t>
      </w:r>
      <w:r>
        <w:rPr>
          <w:rFonts w:ascii="Times New Roman" w:eastAsia="Times New Roman"/>
          <w:spacing w:val="6"/>
        </w:rPr>
        <w:t xml:space="preserve"> </w:t>
      </w:r>
      <w:r>
        <w:rPr>
          <w:spacing w:val="3"/>
        </w:rPr>
        <w:t>的上限选择，只有</w:t>
      </w:r>
      <w:r>
        <w:rPr>
          <w:rFonts w:ascii="Times New Roman" w:eastAsia="Times New Roman"/>
        </w:rPr>
        <w:t>R1</w:t>
      </w:r>
      <w:r>
        <w:rPr>
          <w:rFonts w:ascii="Times New Roman" w:eastAsia="Times New Roman"/>
          <w:spacing w:val="7"/>
        </w:rPr>
        <w:t xml:space="preserve"> </w:t>
      </w:r>
      <w:r>
        <w:rPr>
          <w:spacing w:val="-6"/>
        </w:rPr>
        <w:t>允许测试情况下，此项参数才可调整，每次增加</w:t>
      </w:r>
      <w:r>
        <w:rPr>
          <w:spacing w:val="-13"/>
        </w:rPr>
        <w:t xml:space="preserve">或者减少 </w:t>
      </w:r>
      <w:r>
        <w:rPr>
          <w:rFonts w:ascii="Times New Roman" w:eastAsia="Times New Roman"/>
        </w:rPr>
        <w:t>0.1K</w:t>
      </w:r>
      <w:r>
        <w:rPr>
          <w:spacing w:val="-11"/>
        </w:rPr>
        <w:t xml:space="preserve">，最大可到 </w:t>
      </w:r>
      <w:r>
        <w:rPr>
          <w:rFonts w:ascii="Times New Roman" w:eastAsia="Times New Roman"/>
        </w:rPr>
        <w:t>999.9K</w:t>
      </w:r>
    </w:p>
    <w:p>
      <w:pPr>
        <w:pStyle w:val="4"/>
        <w:spacing w:line="278" w:lineRule="auto"/>
        <w:ind w:left="835" w:right="224" w:hanging="360"/>
        <w:rPr>
          <w:rFonts w:ascii="Times New Roman" w:eastAsia="Times New Roman"/>
        </w:rPr>
      </w:pPr>
      <w:r>
        <w:rPr>
          <w:rFonts w:ascii="Times New Roman" w:eastAsia="Times New Roman"/>
        </w:rPr>
        <w:t>17</w:t>
      </w:r>
      <w:r>
        <w:rPr>
          <w:spacing w:val="-21"/>
        </w:rPr>
        <w:t xml:space="preserve">， </w:t>
      </w:r>
      <w:r>
        <w:rPr>
          <w:rFonts w:ascii="Times New Roman" w:eastAsia="Times New Roman"/>
        </w:rPr>
        <w:t>ID</w:t>
      </w:r>
      <w:r>
        <w:rPr>
          <w:rFonts w:ascii="Times New Roman" w:eastAsia="Times New Roman"/>
          <w:spacing w:val="7"/>
        </w:rPr>
        <w:t xml:space="preserve"> </w:t>
      </w:r>
      <w:r>
        <w:rPr>
          <w:spacing w:val="-16"/>
        </w:rPr>
        <w:t xml:space="preserve">电阻 </w:t>
      </w:r>
      <w:r>
        <w:rPr>
          <w:rFonts w:ascii="Times New Roman" w:eastAsia="Times New Roman"/>
        </w:rPr>
        <w:t>R2</w:t>
      </w:r>
      <w:r>
        <w:rPr>
          <w:rFonts w:ascii="Times New Roman" w:eastAsia="Times New Roman"/>
          <w:spacing w:val="6"/>
        </w:rPr>
        <w:t xml:space="preserve"> </w:t>
      </w:r>
      <w:r>
        <w:rPr>
          <w:spacing w:val="3"/>
        </w:rPr>
        <w:t>的上限选择，只有</w:t>
      </w:r>
      <w:r>
        <w:rPr>
          <w:rFonts w:ascii="Times New Roman" w:eastAsia="Times New Roman"/>
        </w:rPr>
        <w:t>R2</w:t>
      </w:r>
      <w:r>
        <w:rPr>
          <w:rFonts w:ascii="Times New Roman" w:eastAsia="Times New Roman"/>
          <w:spacing w:val="7"/>
        </w:rPr>
        <w:t xml:space="preserve"> </w:t>
      </w:r>
      <w:r>
        <w:rPr>
          <w:spacing w:val="-6"/>
        </w:rPr>
        <w:t>允许测试情况下，此项参数才可调整，每次增加</w:t>
      </w:r>
      <w:r>
        <w:rPr>
          <w:spacing w:val="-13"/>
        </w:rPr>
        <w:t xml:space="preserve">或者减少 </w:t>
      </w:r>
      <w:r>
        <w:rPr>
          <w:rFonts w:ascii="Times New Roman" w:eastAsia="Times New Roman"/>
        </w:rPr>
        <w:t>0.1K</w:t>
      </w:r>
      <w:r>
        <w:rPr>
          <w:spacing w:val="-11"/>
        </w:rPr>
        <w:t xml:space="preserve">，最大可到 </w:t>
      </w:r>
      <w:r>
        <w:rPr>
          <w:rFonts w:ascii="Times New Roman" w:eastAsia="Times New Roman"/>
        </w:rPr>
        <w:t>999.9K</w:t>
      </w:r>
    </w:p>
    <w:p>
      <w:pPr>
        <w:pStyle w:val="4"/>
        <w:spacing w:line="278" w:lineRule="auto"/>
        <w:ind w:left="835" w:right="224" w:hanging="360"/>
        <w:rPr>
          <w:rFonts w:ascii="Times New Roman" w:eastAsia="Times New Roman"/>
        </w:rPr>
      </w:pPr>
      <w:r>
        <w:rPr>
          <w:rFonts w:ascii="Times New Roman" w:eastAsia="Times New Roman"/>
        </w:rPr>
        <w:t>18</w:t>
      </w:r>
      <w:r>
        <w:rPr>
          <w:spacing w:val="-21"/>
        </w:rPr>
        <w:t xml:space="preserve">， </w:t>
      </w:r>
      <w:r>
        <w:rPr>
          <w:rFonts w:ascii="Times New Roman" w:eastAsia="Times New Roman"/>
        </w:rPr>
        <w:t>ID</w:t>
      </w:r>
      <w:r>
        <w:rPr>
          <w:rFonts w:ascii="Times New Roman" w:eastAsia="Times New Roman"/>
          <w:spacing w:val="7"/>
        </w:rPr>
        <w:t xml:space="preserve"> </w:t>
      </w:r>
      <w:r>
        <w:rPr>
          <w:spacing w:val="-16"/>
        </w:rPr>
        <w:t xml:space="preserve">电阻 </w:t>
      </w:r>
      <w:r>
        <w:rPr>
          <w:rFonts w:ascii="Times New Roman" w:eastAsia="Times New Roman"/>
        </w:rPr>
        <w:t>R2</w:t>
      </w:r>
      <w:r>
        <w:rPr>
          <w:rFonts w:ascii="Times New Roman" w:eastAsia="Times New Roman"/>
          <w:spacing w:val="6"/>
        </w:rPr>
        <w:t xml:space="preserve"> </w:t>
      </w:r>
      <w:r>
        <w:rPr>
          <w:spacing w:val="3"/>
        </w:rPr>
        <w:t>的下限选择，只有</w:t>
      </w:r>
      <w:r>
        <w:rPr>
          <w:rFonts w:ascii="Times New Roman" w:eastAsia="Times New Roman"/>
        </w:rPr>
        <w:t>R2</w:t>
      </w:r>
      <w:r>
        <w:rPr>
          <w:rFonts w:ascii="Times New Roman" w:eastAsia="Times New Roman"/>
          <w:spacing w:val="7"/>
        </w:rPr>
        <w:t xml:space="preserve"> </w:t>
      </w:r>
      <w:r>
        <w:rPr>
          <w:spacing w:val="-6"/>
        </w:rPr>
        <w:t>允许测试情况下，此项参数才可调整，每次增加</w:t>
      </w:r>
      <w:r>
        <w:rPr>
          <w:spacing w:val="-13"/>
        </w:rPr>
        <w:t xml:space="preserve">或者减少 </w:t>
      </w:r>
      <w:r>
        <w:rPr>
          <w:rFonts w:ascii="Times New Roman" w:eastAsia="Times New Roman"/>
        </w:rPr>
        <w:t>0.1K</w:t>
      </w:r>
      <w:r>
        <w:rPr>
          <w:spacing w:val="-11"/>
        </w:rPr>
        <w:t xml:space="preserve">，最大可到 </w:t>
      </w:r>
      <w:r>
        <w:rPr>
          <w:rFonts w:ascii="Times New Roman" w:eastAsia="Times New Roman"/>
        </w:rPr>
        <w:t>999.9K</w:t>
      </w:r>
    </w:p>
    <w:p>
      <w:pPr>
        <w:pStyle w:val="4"/>
        <w:spacing w:line="269" w:lineRule="exact"/>
        <w:ind w:left="475"/>
        <w:rPr>
          <w:rFonts w:ascii="Times New Roman" w:eastAsia="Times New Roman"/>
        </w:rPr>
      </w:pPr>
      <w:r>
        <w:rPr>
          <w:rFonts w:ascii="Times New Roman" w:eastAsia="Times New Roman"/>
          <w:w w:val="100"/>
        </w:rPr>
        <w:t>19</w:t>
      </w:r>
      <w:r>
        <w:rPr>
          <w:w w:val="100"/>
        </w:rPr>
        <w:t>，</w:t>
      </w:r>
      <w:r>
        <w:rPr>
          <w:spacing w:val="-48"/>
        </w:rPr>
        <w:t xml:space="preserve"> </w:t>
      </w:r>
      <w:r>
        <w:rPr>
          <w:spacing w:val="-7"/>
          <w:w w:val="100"/>
        </w:rPr>
        <w:t>选择所测试通讯码片的种类，目前仅可选择</w:t>
      </w:r>
      <w:r>
        <w:rPr>
          <w:spacing w:val="-53"/>
        </w:rPr>
        <w:t xml:space="preserve"> </w:t>
      </w:r>
      <w:r>
        <w:rPr>
          <w:rFonts w:ascii="Times New Roman" w:eastAsia="Times New Roman"/>
          <w:spacing w:val="-1"/>
          <w:w w:val="100"/>
        </w:rPr>
        <w:t>M</w:t>
      </w:r>
      <w:r>
        <w:rPr>
          <w:rFonts w:ascii="Times New Roman" w:eastAsia="Times New Roman"/>
          <w:spacing w:val="1"/>
          <w:w w:val="100"/>
        </w:rPr>
        <w:t>O</w:t>
      </w:r>
      <w:r>
        <w:rPr>
          <w:rFonts w:ascii="Times New Roman" w:eastAsia="Times New Roman"/>
          <w:spacing w:val="-4"/>
          <w:w w:val="100"/>
        </w:rPr>
        <w:t>T</w:t>
      </w:r>
      <w:r>
        <w:rPr>
          <w:rFonts w:ascii="Times New Roman" w:eastAsia="Times New Roman"/>
          <w:spacing w:val="-43"/>
          <w:w w:val="100"/>
        </w:rPr>
        <w:t>O</w:t>
      </w:r>
      <w:r>
        <w:rPr>
          <w:w w:val="100"/>
        </w:rPr>
        <w:t>（</w:t>
      </w:r>
      <w:r>
        <w:rPr>
          <w:spacing w:val="-4"/>
          <w:w w:val="100"/>
        </w:rPr>
        <w:t>表示摩托罗拉手机系列码片</w:t>
      </w:r>
      <w:r>
        <w:rPr>
          <w:spacing w:val="-106"/>
          <w:w w:val="100"/>
        </w:rPr>
        <w:t>）</w:t>
      </w:r>
      <w:r>
        <w:rPr>
          <w:rFonts w:ascii="Times New Roman" w:eastAsia="Times New Roman"/>
          <w:w w:val="100"/>
        </w:rPr>
        <w:t>,</w:t>
      </w:r>
    </w:p>
    <w:p>
      <w:pPr>
        <w:pStyle w:val="4"/>
        <w:spacing w:before="41"/>
        <w:ind w:left="835"/>
      </w:pPr>
      <w:r>
        <w:t xml:space="preserve">或者 </w:t>
      </w:r>
      <w:r>
        <w:rPr>
          <w:rFonts w:ascii="Times New Roman" w:eastAsia="Times New Roman"/>
        </w:rPr>
        <w:t>NO</w:t>
      </w:r>
      <w:r>
        <w:t>，不测试码片功能。</w:t>
      </w:r>
    </w:p>
    <w:p>
      <w:pPr>
        <w:pStyle w:val="4"/>
        <w:spacing w:before="43" w:line="278" w:lineRule="auto"/>
        <w:ind w:left="835" w:right="234" w:hanging="360"/>
      </w:pPr>
      <w:r>
        <w:rPr>
          <w:rFonts w:ascii="Times New Roman" w:eastAsia="Times New Roman"/>
        </w:rPr>
        <w:t>20</w:t>
      </w:r>
      <w:r>
        <w:rPr>
          <w:spacing w:val="-9"/>
        </w:rPr>
        <w:t xml:space="preserve">， 选择通讯码片型号，可以选择相对应 </w:t>
      </w:r>
      <w:r>
        <w:rPr>
          <w:rFonts w:ascii="Times New Roman" w:eastAsia="Times New Roman"/>
        </w:rPr>
        <w:t xml:space="preserve">10 </w:t>
      </w:r>
      <w:r>
        <w:rPr>
          <w:spacing w:val="-6"/>
        </w:rPr>
        <w:t>种码片型号，和另外一种自学习的码片类</w:t>
      </w:r>
      <w:r>
        <w:t>型</w:t>
      </w:r>
    </w:p>
    <w:p>
      <w:pPr>
        <w:pStyle w:val="4"/>
        <w:spacing w:line="278" w:lineRule="auto"/>
        <w:ind w:left="835" w:right="229" w:hanging="360"/>
      </w:pPr>
      <w:r>
        <w:rPr>
          <w:rFonts w:ascii="Times New Roman" w:eastAsia="Times New Roman"/>
        </w:rPr>
        <w:t>21</w:t>
      </w:r>
      <w:r>
        <w:rPr>
          <w:spacing w:val="-12"/>
        </w:rPr>
        <w:t>， 选择是否允许短路测试，当前电池类型为锂电池时，此项功能可调整为允许或不允</w:t>
      </w:r>
      <w:r>
        <w:rPr>
          <w:spacing w:val="-5"/>
        </w:rPr>
        <w:t>许测试，当电池类型为其他电池时，不能选择该项测试功能。</w:t>
      </w:r>
    </w:p>
    <w:p>
      <w:pPr>
        <w:pStyle w:val="4"/>
        <w:spacing w:line="269" w:lineRule="exact"/>
        <w:ind w:left="475"/>
      </w:pPr>
      <w:r>
        <w:rPr>
          <w:rFonts w:ascii="Times New Roman" w:eastAsia="Times New Roman"/>
        </w:rPr>
        <w:t>22</w:t>
      </w:r>
      <w:r>
        <w:t xml:space="preserve">， 选择短路保护时间，短路保护时间从 </w:t>
      </w:r>
      <w:r>
        <w:rPr>
          <w:rFonts w:ascii="Times New Roman" w:eastAsia="Times New Roman"/>
        </w:rPr>
        <w:t xml:space="preserve">1mS </w:t>
      </w:r>
      <w:r>
        <w:t xml:space="preserve">到 </w:t>
      </w:r>
      <w:r>
        <w:rPr>
          <w:rFonts w:ascii="Times New Roman" w:eastAsia="Times New Roman"/>
        </w:rPr>
        <w:t xml:space="preserve">200mS </w:t>
      </w:r>
      <w:r>
        <w:t>之间可以调节，当被测试电池</w:t>
      </w:r>
    </w:p>
    <w:p>
      <w:pPr>
        <w:spacing w:after="0" w:line="269" w:lineRule="exact"/>
        <w:sectPr>
          <w:footerReference r:id="rId5" w:type="default"/>
          <w:pgSz w:w="11900" w:h="16840"/>
          <w:pgMar w:top="1100" w:right="1560" w:bottom="1180" w:left="1680" w:header="472" w:footer="990" w:gutter="0"/>
          <w:pgNumType w:start="10"/>
        </w:sectPr>
      </w:pPr>
    </w:p>
    <w:p>
      <w:pPr>
        <w:pStyle w:val="4"/>
        <w:spacing w:before="9"/>
        <w:rPr>
          <w:sz w:val="14"/>
        </w:rPr>
      </w:pPr>
    </w:p>
    <w:p>
      <w:pPr>
        <w:pStyle w:val="4"/>
        <w:spacing w:before="72"/>
        <w:ind w:left="835"/>
      </w:pPr>
      <w:r>
        <w:t>在规定的时间内没有切断电流，则判断电池短路测试失败。</w:t>
      </w:r>
    </w:p>
    <w:p>
      <w:pPr>
        <w:pStyle w:val="4"/>
        <w:spacing w:before="43" w:line="278" w:lineRule="auto"/>
        <w:ind w:left="835" w:right="234" w:hanging="360"/>
        <w:jc w:val="both"/>
      </w:pPr>
      <w:r>
        <w:rPr>
          <w:rFonts w:ascii="Times New Roman" w:eastAsia="Times New Roman"/>
        </w:rPr>
        <w:t>23</w:t>
      </w:r>
      <w:r>
        <w:rPr>
          <w:spacing w:val="-6"/>
        </w:rPr>
        <w:t xml:space="preserve">， 设置短路保护后的恢复方式，当设置为 </w:t>
      </w:r>
      <w:r>
        <w:rPr>
          <w:rFonts w:ascii="Times New Roman" w:eastAsia="Times New Roman"/>
        </w:rPr>
        <w:t>Charge</w:t>
      </w:r>
      <w:r>
        <w:t>，表示通过短暂充电来恢复电池输</w:t>
      </w:r>
      <w:r>
        <w:rPr>
          <w:spacing w:val="-7"/>
        </w:rPr>
        <w:t xml:space="preserve">出，当设置为 </w:t>
      </w:r>
      <w:r>
        <w:rPr>
          <w:rFonts w:ascii="Times New Roman" w:eastAsia="Times New Roman"/>
        </w:rPr>
        <w:t xml:space="preserve">OPEN </w:t>
      </w:r>
      <w:r>
        <w:rPr>
          <w:spacing w:val="-6"/>
        </w:rPr>
        <w:t>时，表示通过断开负载来恢复输出，如果电池电压没有恢复到</w:t>
      </w:r>
      <w:r>
        <w:rPr>
          <w:spacing w:val="-5"/>
        </w:rPr>
        <w:t>规定电压的下限时，则判断为电池短路测试失败。</w:t>
      </w:r>
    </w:p>
    <w:p>
      <w:pPr>
        <w:pStyle w:val="4"/>
        <w:spacing w:line="278" w:lineRule="auto"/>
        <w:ind w:left="835" w:right="229" w:hanging="360"/>
        <w:jc w:val="both"/>
      </w:pPr>
      <w:r>
        <w:rPr>
          <w:rFonts w:ascii="Times New Roman" w:eastAsia="Times New Roman"/>
        </w:rPr>
        <w:t>24</w:t>
      </w:r>
      <w:r>
        <w:t xml:space="preserve">， 设置短路保护后，开路恢复时间，如果恢复模式设置为 </w:t>
      </w:r>
      <w:r>
        <w:rPr>
          <w:rFonts w:ascii="Times New Roman" w:eastAsia="Times New Roman"/>
        </w:rPr>
        <w:t xml:space="preserve">OPEN </w:t>
      </w:r>
      <w:r>
        <w:t>时有效，表示在短路保护后，断开所有负载，等待一个设定的恢复时间，然后再次测量电压。</w:t>
      </w:r>
    </w:p>
    <w:p>
      <w:pPr>
        <w:pStyle w:val="4"/>
        <w:spacing w:line="269" w:lineRule="exact"/>
        <w:ind w:left="475"/>
        <w:jc w:val="both"/>
      </w:pPr>
      <w:r>
        <w:rPr>
          <w:rFonts w:ascii="Times New Roman" w:eastAsia="Times New Roman"/>
        </w:rPr>
        <w:t>25</w:t>
      </w:r>
      <w:r>
        <w:t>， 设置在规定负载放电</w:t>
      </w:r>
      <w:r>
        <w:rPr>
          <w:rFonts w:ascii="Times New Roman" w:eastAsia="Times New Roman"/>
        </w:rPr>
        <w:t>(0.5C)</w:t>
      </w:r>
      <w:r>
        <w:t xml:space="preserve">时的允许电压下降值，设置范围最大为 </w:t>
      </w:r>
      <w:r>
        <w:rPr>
          <w:rFonts w:ascii="Times New Roman" w:eastAsia="Times New Roman"/>
        </w:rPr>
        <w:t>1V</w:t>
      </w:r>
      <w:r>
        <w:t>。</w:t>
      </w:r>
    </w:p>
    <w:p>
      <w:pPr>
        <w:pStyle w:val="4"/>
        <w:spacing w:before="42" w:line="278" w:lineRule="auto"/>
        <w:ind w:left="835" w:right="224" w:hanging="360"/>
        <w:jc w:val="both"/>
      </w:pPr>
      <w:r>
        <w:rPr>
          <w:rFonts w:ascii="Times New Roman" w:eastAsia="Times New Roman"/>
        </w:rPr>
        <w:t>26</w:t>
      </w:r>
      <w:r>
        <w:rPr>
          <w:spacing w:val="-7"/>
        </w:rPr>
        <w:t xml:space="preserve">， 退出选项设置，当选择为 </w:t>
      </w:r>
      <w:r>
        <w:rPr>
          <w:rFonts w:ascii="Times New Roman" w:eastAsia="Times New Roman"/>
        </w:rPr>
        <w:t>Save</w:t>
      </w:r>
      <w:r>
        <w:t>，每次次调整后数值将会被保存在内部存储器，设</w:t>
      </w:r>
      <w:r>
        <w:rPr>
          <w:spacing w:val="-6"/>
        </w:rPr>
        <w:t xml:space="preserve">备掉电后也不丢失，当选择为 </w:t>
      </w:r>
      <w:r>
        <w:rPr>
          <w:rFonts w:ascii="Times New Roman" w:eastAsia="Times New Roman"/>
          <w:spacing w:val="-4"/>
        </w:rPr>
        <w:t>NoSave</w:t>
      </w:r>
      <w:r>
        <w:rPr>
          <w:spacing w:val="-7"/>
        </w:rPr>
        <w:t xml:space="preserve">，设置后的参数将不被保存，仅本次开机时间内有效，关机之后设置数据将丢失，当设置为 </w:t>
      </w:r>
      <w:r>
        <w:rPr>
          <w:rFonts w:ascii="Times New Roman" w:eastAsia="Times New Roman"/>
        </w:rPr>
        <w:t xml:space="preserve">Reset </w:t>
      </w:r>
      <w:r>
        <w:t>时，退出设置菜单的时候，将</w:t>
      </w:r>
      <w:r>
        <w:rPr>
          <w:spacing w:val="-3"/>
        </w:rPr>
        <w:t>恢复到出厂设置。</w:t>
      </w:r>
    </w:p>
    <w:p>
      <w:pPr>
        <w:pStyle w:val="4"/>
        <w:spacing w:before="4"/>
        <w:rPr>
          <w:sz w:val="24"/>
        </w:rPr>
      </w:pPr>
    </w:p>
    <w:p>
      <w:pPr>
        <w:pStyle w:val="4"/>
        <w:spacing w:line="278" w:lineRule="auto"/>
        <w:ind w:left="115" w:right="224" w:firstLine="360"/>
      </w:pPr>
      <w:r>
        <w:rPr>
          <w:spacing w:val="-7"/>
        </w:rPr>
        <w:t>当以上所有参数设置好之后，按下确认键，机器将自动启动并开始按照固定流程测试所</w:t>
      </w:r>
      <w:r>
        <w:rPr>
          <w:spacing w:val="-4"/>
        </w:rPr>
        <w:t>选择的项目，测试流程如下：</w:t>
      </w:r>
    </w:p>
    <w:p>
      <w:pPr>
        <w:pStyle w:val="4"/>
        <w:tabs>
          <w:tab w:val="left" w:pos="1151"/>
        </w:tabs>
        <w:spacing w:line="269" w:lineRule="exact"/>
        <w:ind w:left="475"/>
      </w:pPr>
      <w:r>
        <w:rPr>
          <w:rFonts w:ascii="Times New Roman" w:eastAsia="Times New Roman"/>
        </w:rPr>
        <w:t>1</w:t>
      </w:r>
      <w:r>
        <w:t>，</w:t>
      </w:r>
      <w:r>
        <w:tab/>
      </w:r>
      <w:r>
        <w:rPr>
          <w:spacing w:val="-9"/>
        </w:rPr>
        <w:t xml:space="preserve">测试仪开路输出 </w:t>
      </w:r>
      <w:r>
        <w:rPr>
          <w:rFonts w:ascii="Times New Roman" w:eastAsia="Times New Roman"/>
        </w:rPr>
        <w:t>4.4V</w:t>
      </w:r>
      <w:r>
        <w:rPr>
          <w:rFonts w:ascii="Times New Roman" w:eastAsia="Times New Roman"/>
          <w:spacing w:val="-3"/>
        </w:rPr>
        <w:t xml:space="preserve"> </w:t>
      </w:r>
      <w:r>
        <w:rPr>
          <w:spacing w:val="-5"/>
        </w:rPr>
        <w:t>电压，如果仪器监测到充电电流，则启动测试。</w:t>
      </w:r>
    </w:p>
    <w:p>
      <w:pPr>
        <w:pStyle w:val="4"/>
        <w:tabs>
          <w:tab w:val="left" w:pos="1151"/>
        </w:tabs>
        <w:spacing w:before="43"/>
        <w:ind w:left="475"/>
      </w:pPr>
      <w:r>
        <w:rPr>
          <w:rFonts w:ascii="Times New Roman" w:eastAsia="Times New Roman"/>
        </w:rPr>
        <w:t>2</w:t>
      </w:r>
      <w:r>
        <w:t>，</w:t>
      </w:r>
      <w:r>
        <w:tab/>
      </w:r>
      <w:r>
        <w:rPr>
          <w:spacing w:val="-5"/>
        </w:rPr>
        <w:t>测试电池电压，并判断是否满足设定范围。</w:t>
      </w:r>
    </w:p>
    <w:p>
      <w:pPr>
        <w:pStyle w:val="4"/>
        <w:tabs>
          <w:tab w:val="left" w:pos="1151"/>
        </w:tabs>
        <w:spacing w:before="43"/>
        <w:ind w:left="475"/>
      </w:pPr>
      <w:r>
        <w:rPr>
          <w:rFonts w:ascii="Times New Roman" w:eastAsia="Times New Roman"/>
        </w:rPr>
        <w:t>3</w:t>
      </w:r>
      <w:r>
        <w:t>，</w:t>
      </w:r>
      <w:r>
        <w:tab/>
      </w:r>
      <w:r>
        <w:rPr>
          <w:spacing w:val="-5"/>
        </w:rPr>
        <w:t>测试电池内阻，并判断是否满足设定范围。</w:t>
      </w:r>
    </w:p>
    <w:p>
      <w:pPr>
        <w:pStyle w:val="4"/>
        <w:tabs>
          <w:tab w:val="left" w:pos="1151"/>
        </w:tabs>
        <w:spacing w:before="43"/>
        <w:ind w:left="475"/>
      </w:pPr>
      <w:r>
        <w:rPr>
          <w:rFonts w:ascii="Times New Roman" w:eastAsia="Times New Roman"/>
        </w:rPr>
        <w:t>4</w:t>
      </w:r>
      <w:r>
        <w:t>，</w:t>
      </w:r>
      <w:r>
        <w:tab/>
      </w:r>
      <w:r>
        <w:rPr>
          <w:spacing w:val="-6"/>
        </w:rPr>
        <w:t xml:space="preserve">测量识别电阻 </w:t>
      </w:r>
      <w:r>
        <w:rPr>
          <w:rFonts w:ascii="Times New Roman" w:eastAsia="Times New Roman"/>
        </w:rPr>
        <w:t>1</w:t>
      </w:r>
      <w:r>
        <w:rPr>
          <w:spacing w:val="-12"/>
        </w:rPr>
        <w:t>，并判断是否满足设定范围要求。</w:t>
      </w:r>
      <w:r>
        <w:t>（</w:t>
      </w:r>
      <w:r>
        <w:rPr>
          <w:spacing w:val="-2"/>
        </w:rPr>
        <w:t>此功能可选</w:t>
      </w:r>
      <w:r>
        <w:t>）</w:t>
      </w:r>
    </w:p>
    <w:p>
      <w:pPr>
        <w:pStyle w:val="4"/>
        <w:tabs>
          <w:tab w:val="left" w:pos="1151"/>
        </w:tabs>
        <w:spacing w:before="43"/>
        <w:ind w:left="475"/>
      </w:pPr>
      <w:r>
        <w:rPr>
          <w:rFonts w:ascii="Times New Roman" w:eastAsia="Times New Roman"/>
        </w:rPr>
        <w:t>5</w:t>
      </w:r>
      <w:r>
        <w:t>，</w:t>
      </w:r>
      <w:r>
        <w:tab/>
      </w:r>
      <w:r>
        <w:rPr>
          <w:spacing w:val="-6"/>
        </w:rPr>
        <w:t xml:space="preserve">测量识别电阻 </w:t>
      </w:r>
      <w:r>
        <w:rPr>
          <w:rFonts w:ascii="Times New Roman" w:eastAsia="Times New Roman"/>
        </w:rPr>
        <w:t>2</w:t>
      </w:r>
      <w:r>
        <w:rPr>
          <w:spacing w:val="-12"/>
        </w:rPr>
        <w:t>，并判断是否满足设定范围要求。</w:t>
      </w:r>
      <w:r>
        <w:t>（</w:t>
      </w:r>
      <w:r>
        <w:rPr>
          <w:spacing w:val="-2"/>
        </w:rPr>
        <w:t>此功能可选</w:t>
      </w:r>
      <w:r>
        <w:t>）</w:t>
      </w:r>
    </w:p>
    <w:p>
      <w:pPr>
        <w:pStyle w:val="4"/>
        <w:tabs>
          <w:tab w:val="left" w:pos="1151"/>
        </w:tabs>
        <w:spacing w:before="43"/>
        <w:ind w:left="475"/>
      </w:pPr>
      <w:r>
        <w:rPr>
          <w:rFonts w:ascii="Times New Roman" w:eastAsia="Times New Roman"/>
        </w:rPr>
        <w:t>6</w:t>
      </w:r>
      <w:r>
        <w:t>，</w:t>
      </w:r>
      <w:r>
        <w:tab/>
      </w:r>
      <w:r>
        <w:rPr>
          <w:spacing w:val="-11"/>
        </w:rPr>
        <w:t>测试通讯码片，并判断是否符合设定型号。</w:t>
      </w:r>
      <w:r>
        <w:t>（</w:t>
      </w:r>
      <w:r>
        <w:rPr>
          <w:spacing w:val="-2"/>
        </w:rPr>
        <w:t>此功能可选</w:t>
      </w:r>
      <w:r>
        <w:t>）</w:t>
      </w:r>
    </w:p>
    <w:p>
      <w:pPr>
        <w:pStyle w:val="4"/>
        <w:tabs>
          <w:tab w:val="left" w:pos="1151"/>
        </w:tabs>
        <w:spacing w:before="43" w:line="278" w:lineRule="auto"/>
        <w:ind w:left="1151" w:right="224" w:hanging="677"/>
      </w:pPr>
      <w:r>
        <w:rPr>
          <w:rFonts w:ascii="Times New Roman" w:eastAsia="Times New Roman"/>
        </w:rPr>
        <w:t>7</w:t>
      </w:r>
      <w:r>
        <w:t>，</w:t>
      </w:r>
      <w:r>
        <w:tab/>
      </w:r>
      <w:r>
        <w:rPr>
          <w:spacing w:val="-6"/>
        </w:rPr>
        <w:t>测试放电功能，以规定的设定电流放电</w:t>
      </w:r>
      <w:r>
        <w:rPr>
          <w:rFonts w:ascii="Times New Roman" w:eastAsia="Times New Roman"/>
        </w:rPr>
        <w:t>(</w:t>
      </w:r>
      <w:r>
        <w:rPr>
          <w:spacing w:val="-6"/>
        </w:rPr>
        <w:t xml:space="preserve">通常为电池设定容量的 </w:t>
      </w:r>
      <w:r>
        <w:rPr>
          <w:rFonts w:ascii="Times New Roman" w:eastAsia="Times New Roman"/>
          <w:spacing w:val="-4"/>
        </w:rPr>
        <w:t>0.5C)</w:t>
      </w:r>
      <w:r>
        <w:rPr>
          <w:spacing w:val="-5"/>
        </w:rPr>
        <w:t>，如电压跌</w:t>
      </w:r>
      <w:r>
        <w:rPr>
          <w:spacing w:val="-13"/>
        </w:rPr>
        <w:t>落规定范围以内，为合格。</w:t>
      </w:r>
      <w:r>
        <w:t>（</w:t>
      </w:r>
      <w:r>
        <w:rPr>
          <w:spacing w:val="-2"/>
        </w:rPr>
        <w:t>此功能可选</w:t>
      </w:r>
      <w:r>
        <w:t>）</w:t>
      </w:r>
    </w:p>
    <w:p>
      <w:pPr>
        <w:pStyle w:val="4"/>
        <w:tabs>
          <w:tab w:val="left" w:pos="1151"/>
        </w:tabs>
        <w:spacing w:line="278" w:lineRule="auto"/>
        <w:ind w:left="1151" w:right="123" w:hanging="677"/>
      </w:pPr>
      <w:r>
        <w:rPr>
          <w:rFonts w:ascii="Times New Roman" w:eastAsia="Times New Roman"/>
        </w:rPr>
        <w:t>8</w:t>
      </w:r>
      <w:r>
        <w:t>，</w:t>
      </w:r>
      <w:r>
        <w:tab/>
      </w:r>
      <w:r>
        <w:rPr>
          <w:spacing w:val="-15"/>
        </w:rPr>
        <w:t xml:space="preserve">测试过电流保护功能，给电池增加逐渐增大的负载电流，判断电池是否断电保护， </w:t>
      </w:r>
      <w:r>
        <w:rPr>
          <w:spacing w:val="-9"/>
        </w:rPr>
        <w:t>并记录保护前的最大电流，并判断是否在满足设定范围要求。</w:t>
      </w:r>
      <w:r>
        <w:t>（</w:t>
      </w:r>
      <w:r>
        <w:rPr>
          <w:spacing w:val="-2"/>
        </w:rPr>
        <w:t>此功能可选</w:t>
      </w:r>
      <w:r>
        <w:t>）</w:t>
      </w:r>
    </w:p>
    <w:p>
      <w:pPr>
        <w:pStyle w:val="4"/>
        <w:tabs>
          <w:tab w:val="left" w:pos="1151"/>
        </w:tabs>
        <w:spacing w:line="269" w:lineRule="exact"/>
        <w:ind w:left="475"/>
      </w:pPr>
      <w:r>
        <w:rPr>
          <w:rFonts w:ascii="Times New Roman" w:eastAsia="Times New Roman"/>
        </w:rPr>
        <w:t>9</w:t>
      </w:r>
      <w:r>
        <w:t>，</w:t>
      </w:r>
      <w:r>
        <w:tab/>
      </w:r>
      <w:r>
        <w:t>测试充电功能，以设定电池的最高充电电压充电，如充电电流大于设定容量的</w:t>
      </w:r>
    </w:p>
    <w:p>
      <w:pPr>
        <w:pStyle w:val="4"/>
        <w:spacing w:before="43"/>
        <w:ind w:left="1151"/>
      </w:pPr>
      <w:r>
        <w:rPr>
          <w:rFonts w:ascii="Times New Roman" w:eastAsia="Times New Roman"/>
        </w:rPr>
        <w:t>0.5C</w:t>
      </w:r>
      <w:r>
        <w:t>，则满足测试要求。（此功能可选）</w:t>
      </w:r>
    </w:p>
    <w:p>
      <w:pPr>
        <w:pStyle w:val="4"/>
        <w:spacing w:before="43" w:line="278" w:lineRule="auto"/>
        <w:ind w:left="1151" w:right="229" w:hanging="677"/>
        <w:jc w:val="both"/>
      </w:pPr>
      <w:r>
        <w:rPr>
          <w:rFonts w:ascii="Times New Roman" w:eastAsia="Times New Roman"/>
        </w:rPr>
        <w:t>10</w:t>
      </w:r>
      <w:r>
        <w:rPr>
          <w:spacing w:val="-3"/>
        </w:rPr>
        <w:t xml:space="preserve">， 测试短路保护功能，用大电流 </w:t>
      </w:r>
      <w:r>
        <w:rPr>
          <w:rFonts w:ascii="Times New Roman" w:eastAsia="Times New Roman"/>
        </w:rPr>
        <w:t xml:space="preserve">MOSFET </w:t>
      </w:r>
      <w:r>
        <w:rPr>
          <w:spacing w:val="-1"/>
        </w:rPr>
        <w:t>或继电器直接短路电池两端，在规定短</w:t>
      </w:r>
      <w:r>
        <w:rPr>
          <w:spacing w:val="-8"/>
        </w:rPr>
        <w:t>路保护时间内看电池是否断开，如能够断开，且</w:t>
      </w:r>
      <w:r>
        <w:t>（</w:t>
      </w:r>
      <w:r>
        <w:rPr>
          <w:spacing w:val="-3"/>
        </w:rPr>
        <w:t>通过充电或者开路</w:t>
      </w:r>
      <w:r>
        <w:rPr>
          <w:spacing w:val="-20"/>
        </w:rPr>
        <w:t>）</w:t>
      </w:r>
      <w:r>
        <w:rPr>
          <w:spacing w:val="-5"/>
        </w:rPr>
        <w:t>能够自动</w:t>
      </w:r>
      <w:r>
        <w:rPr>
          <w:spacing w:val="-12"/>
        </w:rPr>
        <w:t>恢复电压的，则判断电池合格。</w:t>
      </w:r>
      <w:r>
        <w:t>（</w:t>
      </w:r>
      <w:r>
        <w:rPr>
          <w:spacing w:val="-2"/>
        </w:rPr>
        <w:t>此功能可选</w:t>
      </w:r>
      <w:r>
        <w:t>）</w:t>
      </w:r>
    </w:p>
    <w:p>
      <w:pPr>
        <w:pStyle w:val="4"/>
        <w:spacing w:before="4"/>
        <w:rPr>
          <w:sz w:val="24"/>
        </w:rPr>
      </w:pPr>
    </w:p>
    <w:p>
      <w:pPr>
        <w:pStyle w:val="4"/>
        <w:spacing w:line="278" w:lineRule="auto"/>
        <w:ind w:left="115" w:right="229" w:firstLine="360"/>
        <w:jc w:val="both"/>
      </w:pPr>
      <w:r>
        <w:rPr>
          <w:spacing w:val="-8"/>
        </w:rPr>
        <w:t>在以上测试过程中，当以上任何一项功能测试出错，仪器长鸣报警，并指示响应功能出</w:t>
      </w:r>
      <w:r>
        <w:rPr>
          <w:spacing w:val="-11"/>
        </w:rPr>
        <w:t>错，停止后续测试。当所有的项目测试结果正常的时候，仪器将短促鸣叫两声，显示所有的</w:t>
      </w:r>
      <w:r>
        <w:rPr>
          <w:spacing w:val="-5"/>
        </w:rPr>
        <w:t>测试结果，并指示测试成功。如下图所示：</w:t>
      </w:r>
    </w:p>
    <w:p>
      <w:pPr>
        <w:pStyle w:val="4"/>
        <w:spacing w:before="2"/>
        <w:rPr>
          <w:sz w:val="18"/>
        </w:rPr>
      </w:pPr>
    </w:p>
    <w:p>
      <w:pPr>
        <w:spacing w:after="0"/>
        <w:rPr>
          <w:sz w:val="18"/>
        </w:rPr>
        <w:sectPr>
          <w:pgSz w:w="11900" w:h="16840"/>
          <w:pgMar w:top="1100" w:right="1560" w:bottom="1180" w:left="1680" w:header="472" w:footer="990" w:gutter="0"/>
        </w:sectPr>
      </w:pPr>
    </w:p>
    <w:p>
      <w:pPr>
        <w:pStyle w:val="4"/>
        <w:spacing w:before="79" w:line="278" w:lineRule="auto"/>
        <w:ind w:left="460" w:right="834"/>
      </w:pPr>
      <w:r>
        <mc:AlternateContent>
          <mc:Choice Requires="wps">
            <w:drawing>
              <wp:anchor distT="0" distB="0" distL="114300" distR="114300" simplePos="0" relativeHeight="251707392" behindDoc="0" locked="0" layoutInCell="1" allowOverlap="1">
                <wp:simplePos x="0" y="0"/>
                <wp:positionH relativeFrom="page">
                  <wp:posOffset>1941195</wp:posOffset>
                </wp:positionH>
                <wp:positionV relativeFrom="paragraph">
                  <wp:posOffset>97790</wp:posOffset>
                </wp:positionV>
                <wp:extent cx="457200" cy="76200"/>
                <wp:effectExtent l="0" t="0" r="0" b="0"/>
                <wp:wrapNone/>
                <wp:docPr id="82" name="任意多边形 47"/>
                <wp:cNvGraphicFramePr/>
                <a:graphic xmlns:a="http://schemas.openxmlformats.org/drawingml/2006/main">
                  <a:graphicData uri="http://schemas.microsoft.com/office/word/2010/wordprocessingShape">
                    <wps:wsp>
                      <wps:cNvSpPr/>
                      <wps:spPr>
                        <a:xfrm>
                          <a:off x="0" y="0"/>
                          <a:ext cx="457200" cy="76200"/>
                        </a:xfrm>
                        <a:custGeom>
                          <a:avLst/>
                          <a:gdLst/>
                          <a:ahLst/>
                          <a:cxnLst/>
                          <a:pathLst>
                            <a:path w="720" h="120">
                              <a:moveTo>
                                <a:pt x="600" y="71"/>
                              </a:moveTo>
                              <a:lnTo>
                                <a:pt x="600" y="120"/>
                              </a:lnTo>
                              <a:lnTo>
                                <a:pt x="700" y="72"/>
                              </a:lnTo>
                              <a:lnTo>
                                <a:pt x="633" y="72"/>
                              </a:lnTo>
                              <a:lnTo>
                                <a:pt x="600" y="71"/>
                              </a:lnTo>
                              <a:close/>
                              <a:moveTo>
                                <a:pt x="600" y="0"/>
                              </a:moveTo>
                              <a:lnTo>
                                <a:pt x="600" y="71"/>
                              </a:lnTo>
                              <a:lnTo>
                                <a:pt x="633" y="72"/>
                              </a:lnTo>
                              <a:lnTo>
                                <a:pt x="633" y="52"/>
                              </a:lnTo>
                              <a:lnTo>
                                <a:pt x="701" y="52"/>
                              </a:lnTo>
                              <a:lnTo>
                                <a:pt x="600" y="0"/>
                              </a:lnTo>
                              <a:close/>
                              <a:moveTo>
                                <a:pt x="701" y="52"/>
                              </a:moveTo>
                              <a:lnTo>
                                <a:pt x="633" y="52"/>
                              </a:lnTo>
                              <a:lnTo>
                                <a:pt x="633" y="72"/>
                              </a:lnTo>
                              <a:lnTo>
                                <a:pt x="700" y="72"/>
                              </a:lnTo>
                              <a:lnTo>
                                <a:pt x="720" y="62"/>
                              </a:lnTo>
                              <a:lnTo>
                                <a:pt x="701" y="52"/>
                              </a:lnTo>
                              <a:close/>
                              <a:moveTo>
                                <a:pt x="600" y="52"/>
                              </a:moveTo>
                              <a:lnTo>
                                <a:pt x="0" y="52"/>
                              </a:lnTo>
                              <a:lnTo>
                                <a:pt x="0" y="67"/>
                              </a:lnTo>
                              <a:lnTo>
                                <a:pt x="600" y="71"/>
                              </a:lnTo>
                              <a:lnTo>
                                <a:pt x="600" y="52"/>
                              </a:lnTo>
                              <a:close/>
                            </a:path>
                          </a:pathLst>
                        </a:custGeom>
                        <a:solidFill>
                          <a:srgbClr val="000000"/>
                        </a:solidFill>
                        <a:ln>
                          <a:noFill/>
                        </a:ln>
                      </wps:spPr>
                      <wps:bodyPr upright="1"/>
                    </wps:wsp>
                  </a:graphicData>
                </a:graphic>
              </wp:anchor>
            </w:drawing>
          </mc:Choice>
          <mc:Fallback>
            <w:pict>
              <v:shape id="任意多边形 47" o:spid="_x0000_s1026" o:spt="100" style="position:absolute;left:0pt;margin-left:152.85pt;margin-top:7.7pt;height:6pt;width:36pt;mso-position-horizontal-relative:page;z-index:251707392;mso-width-relative:page;mso-height-relative:page;" fillcolor="#000000" filled="t" stroked="f" coordsize="720,120" o:gfxdata="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9jtlN2AAAAAkBAAAPAAAAAAAAAAEAIAAAACIAAABkcnMvZG93bnJldi54bWxQSwECFAAU&#10;AAAACACHTuJACFL7mWMCAADyBgAADgAAAAAAAAABACAAAAAnAQAAZHJzL2Uyb0RvYy54bWxQSwUG&#10;AAAAAAYABgBZAQAA/AUAAAAA&#10;" path="m600,71l600,120,700,72,633,72,600,71xm600,0l600,71,633,72,633,52,701,52,600,0xm701,52l633,52,633,72,700,72,720,62,701,52xm600,52l0,52,0,67,600,71,600,52xe">
                <v:fill on="t" focussize="0,0"/>
                <v:stroke on="f"/>
                <v:imagedata o:title=""/>
                <o:lock v:ext="edit" aspectratio="f"/>
              </v:shape>
            </w:pict>
          </mc:Fallback>
        </mc:AlternateContent>
      </w:r>
      <w:r>
        <mc:AlternateContent>
          <mc:Choice Requires="wps">
            <w:drawing>
              <wp:anchor distT="0" distB="0" distL="114300" distR="114300" simplePos="0" relativeHeight="251708416" behindDoc="0" locked="0" layoutInCell="1" allowOverlap="1">
                <wp:simplePos x="0" y="0"/>
                <wp:positionH relativeFrom="page">
                  <wp:posOffset>1941195</wp:posOffset>
                </wp:positionH>
                <wp:positionV relativeFrom="paragraph">
                  <wp:posOffset>295910</wp:posOffset>
                </wp:positionV>
                <wp:extent cx="457200" cy="76200"/>
                <wp:effectExtent l="0" t="0" r="0" b="0"/>
                <wp:wrapNone/>
                <wp:docPr id="83" name="任意多边形 48"/>
                <wp:cNvGraphicFramePr/>
                <a:graphic xmlns:a="http://schemas.openxmlformats.org/drawingml/2006/main">
                  <a:graphicData uri="http://schemas.microsoft.com/office/word/2010/wordprocessingShape">
                    <wps:wsp>
                      <wps:cNvSpPr/>
                      <wps:spPr>
                        <a:xfrm>
                          <a:off x="0" y="0"/>
                          <a:ext cx="457200" cy="76200"/>
                        </a:xfrm>
                        <a:custGeom>
                          <a:avLst/>
                          <a:gdLst/>
                          <a:ahLst/>
                          <a:cxnLst/>
                          <a:pathLst>
                            <a:path w="720" h="120">
                              <a:moveTo>
                                <a:pt x="600" y="71"/>
                              </a:moveTo>
                              <a:lnTo>
                                <a:pt x="600" y="120"/>
                              </a:lnTo>
                              <a:lnTo>
                                <a:pt x="700" y="72"/>
                              </a:lnTo>
                              <a:lnTo>
                                <a:pt x="633" y="72"/>
                              </a:lnTo>
                              <a:lnTo>
                                <a:pt x="600" y="71"/>
                              </a:lnTo>
                              <a:close/>
                              <a:moveTo>
                                <a:pt x="600" y="0"/>
                              </a:moveTo>
                              <a:lnTo>
                                <a:pt x="600" y="71"/>
                              </a:lnTo>
                              <a:lnTo>
                                <a:pt x="633" y="72"/>
                              </a:lnTo>
                              <a:lnTo>
                                <a:pt x="633" y="52"/>
                              </a:lnTo>
                              <a:lnTo>
                                <a:pt x="701" y="52"/>
                              </a:lnTo>
                              <a:lnTo>
                                <a:pt x="600" y="0"/>
                              </a:lnTo>
                              <a:close/>
                              <a:moveTo>
                                <a:pt x="701" y="52"/>
                              </a:moveTo>
                              <a:lnTo>
                                <a:pt x="633" y="52"/>
                              </a:lnTo>
                              <a:lnTo>
                                <a:pt x="633" y="72"/>
                              </a:lnTo>
                              <a:lnTo>
                                <a:pt x="700" y="72"/>
                              </a:lnTo>
                              <a:lnTo>
                                <a:pt x="720" y="62"/>
                              </a:lnTo>
                              <a:lnTo>
                                <a:pt x="701" y="52"/>
                              </a:lnTo>
                              <a:close/>
                              <a:moveTo>
                                <a:pt x="600" y="52"/>
                              </a:moveTo>
                              <a:lnTo>
                                <a:pt x="0" y="52"/>
                              </a:lnTo>
                              <a:lnTo>
                                <a:pt x="0" y="67"/>
                              </a:lnTo>
                              <a:lnTo>
                                <a:pt x="600" y="71"/>
                              </a:lnTo>
                              <a:lnTo>
                                <a:pt x="600" y="52"/>
                              </a:lnTo>
                              <a:close/>
                            </a:path>
                          </a:pathLst>
                        </a:custGeom>
                        <a:solidFill>
                          <a:srgbClr val="000000"/>
                        </a:solidFill>
                        <a:ln>
                          <a:noFill/>
                        </a:ln>
                      </wps:spPr>
                      <wps:bodyPr upright="1"/>
                    </wps:wsp>
                  </a:graphicData>
                </a:graphic>
              </wp:anchor>
            </w:drawing>
          </mc:Choice>
          <mc:Fallback>
            <w:pict>
              <v:shape id="任意多边形 48" o:spid="_x0000_s1026" o:spt="100" style="position:absolute;left:0pt;margin-left:152.85pt;margin-top:23.3pt;height:6pt;width:36pt;mso-position-horizontal-relative:page;z-index:251708416;mso-width-relative:page;mso-height-relative:page;" fillcolor="#000000" filled="t" stroked="f" coordsize="720,120" o:gfxdata="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X7txR2QAAAAkBAAAPAAAAAAAAAAEAIAAAACIAAABkcnMvZG93bnJldi54bWxQSwECFAAU&#10;AAAACACHTuJAJ+/hLGICAADyBgAADgAAAAAAAAABACAAAAAoAQAAZHJzL2Uyb0RvYy54bWxQSwUG&#10;AAAAAAYABgBZAQAA/AUAAAAA&#10;" path="m600,71l600,120,700,72,633,72,600,71xm600,0l600,71,633,72,633,52,701,52,600,0xm701,52l633,52,633,72,700,72,720,62,701,52xm600,52l0,52,0,67,600,71,600,52xe">
                <v:fill on="t" focussize="0,0"/>
                <v:stroke on="f"/>
                <v:imagedata o:title=""/>
                <o:lock v:ext="edit" aspectratio="f"/>
              </v:shape>
            </w:pict>
          </mc:Fallback>
        </mc:AlternateContent>
      </w:r>
      <w:r>
        <mc:AlternateContent>
          <mc:Choice Requires="wps">
            <w:drawing>
              <wp:anchor distT="0" distB="0" distL="114300" distR="114300" simplePos="0" relativeHeight="251713536" behindDoc="0" locked="0" layoutInCell="1" allowOverlap="1">
                <wp:simplePos x="0" y="0"/>
                <wp:positionH relativeFrom="page">
                  <wp:posOffset>2398395</wp:posOffset>
                </wp:positionH>
                <wp:positionV relativeFrom="paragraph">
                  <wp:posOffset>36830</wp:posOffset>
                </wp:positionV>
                <wp:extent cx="1945005" cy="893445"/>
                <wp:effectExtent l="4445" t="5080" r="12700" b="15875"/>
                <wp:wrapNone/>
                <wp:docPr id="86" name="文本框 49"/>
                <wp:cNvGraphicFramePr/>
                <a:graphic xmlns:a="http://schemas.openxmlformats.org/drawingml/2006/main">
                  <a:graphicData uri="http://schemas.microsoft.com/office/word/2010/wordprocessingShape">
                    <wps:wsp>
                      <wps:cNvSpPr txBox="1"/>
                      <wps:spPr>
                        <a:xfrm>
                          <a:off x="0" y="0"/>
                          <a:ext cx="1945005" cy="893445"/>
                        </a:xfrm>
                        <a:prstGeom prst="rect">
                          <a:avLst/>
                        </a:prstGeom>
                        <a:noFill/>
                        <a:ln w="9143" cap="flat" cmpd="sng">
                          <a:solidFill>
                            <a:srgbClr val="000000"/>
                          </a:solidFill>
                          <a:prstDash val="solid"/>
                          <a:miter/>
                          <a:headEnd type="none" w="med" len="med"/>
                          <a:tailEnd type="none" w="med" len="med"/>
                        </a:ln>
                      </wps:spPr>
                      <wps:txbx>
                        <w:txbxContent>
                          <w:p>
                            <w:pPr>
                              <w:pStyle w:val="4"/>
                              <w:spacing w:before="90" w:line="278" w:lineRule="auto"/>
                              <w:ind w:left="146" w:right="264"/>
                              <w:jc w:val="both"/>
                              <w:rPr>
                                <w:rFonts w:ascii="Dotum" w:hAnsi="Dotum"/>
                              </w:rPr>
                            </w:pPr>
                            <w:r>
                              <w:rPr>
                                <w:rFonts w:ascii="Dotum" w:hAnsi="Dotum"/>
                              </w:rPr>
                              <w:t>VOL= 7.98V R1=</w:t>
                            </w:r>
                            <w:r>
                              <w:rPr>
                                <w:rFonts w:ascii="Dotum" w:hAnsi="Dotum"/>
                                <w:spacing w:val="56"/>
                              </w:rPr>
                              <w:t xml:space="preserve"> </w:t>
                            </w:r>
                            <w:r>
                              <w:rPr>
                                <w:rFonts w:ascii="Dotum" w:hAnsi="Dotum"/>
                              </w:rPr>
                              <w:t>0.0K IMP= 198m</w:t>
                            </w:r>
                            <w:r>
                              <w:t xml:space="preserve">Ω </w:t>
                            </w:r>
                            <w:r>
                              <w:rPr>
                                <w:rFonts w:ascii="Dotum" w:hAnsi="Dotum"/>
                              </w:rPr>
                              <w:t>R2= 0.0K OVC= 0.00A</w:t>
                            </w:r>
                          </w:p>
                          <w:p>
                            <w:pPr>
                              <w:pStyle w:val="4"/>
                              <w:spacing w:line="268" w:lineRule="exact"/>
                              <w:ind w:left="146"/>
                              <w:jc w:val="both"/>
                              <w:rPr>
                                <w:rFonts w:ascii="Dotum"/>
                              </w:rPr>
                            </w:pPr>
                            <w:r>
                              <w:rPr>
                                <w:rFonts w:ascii="Dotum"/>
                              </w:rPr>
                              <w:t>Testing..</w:t>
                            </w:r>
                            <w:r>
                              <w:rPr>
                                <w:rFonts w:ascii="Dotum"/>
                                <w:spacing w:val="61"/>
                              </w:rPr>
                              <w:t xml:space="preserve"> </w:t>
                            </w:r>
                            <w:r>
                              <w:rPr>
                                <w:rFonts w:ascii="Dotum"/>
                              </w:rPr>
                              <w:t>IMPEDANCE</w:t>
                            </w:r>
                          </w:p>
                        </w:txbxContent>
                      </wps:txbx>
                      <wps:bodyPr lIns="0" tIns="0" rIns="0" bIns="0" upright="1"/>
                    </wps:wsp>
                  </a:graphicData>
                </a:graphic>
              </wp:anchor>
            </w:drawing>
          </mc:Choice>
          <mc:Fallback>
            <w:pict>
              <v:shape id="文本框 49" o:spid="_x0000_s1026" o:spt="202" type="#_x0000_t202" style="position:absolute;left:0pt;margin-left:188.85pt;margin-top:2.9pt;height:70.35pt;width:153.15pt;mso-position-horizontal-relative:page;z-index:251713536;mso-width-relative:page;mso-height-relative:page;" filled="f" stroked="t" coordsize="21600,21600" o:gfxdata="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O7MjzZAAAACQEAAA8AAAAAAAAAAQAgAAAAIgAAAGRycy9kb3ducmV2&#10;LnhtbFBLAQIUABQAAAAIAIdO4kBvI1Hd+wEAAOUDAAAOAAAAAAAAAAEAIAAAACgBAABkcnMvZTJv&#10;RG9jLnhtbFBLBQYAAAAABgAGAFkBAACVBQAAAAA=&#10;">
                <v:fill on="f" focussize="0,0"/>
                <v:stroke weight="0.71992125984252pt" color="#000000" joinstyle="miter"/>
                <v:imagedata o:title=""/>
                <o:lock v:ext="edit" aspectratio="f"/>
                <v:textbox inset="0mm,0mm,0mm,0mm">
                  <w:txbxContent>
                    <w:p>
                      <w:pPr>
                        <w:pStyle w:val="4"/>
                        <w:spacing w:before="90" w:line="278" w:lineRule="auto"/>
                        <w:ind w:left="146" w:right="264"/>
                        <w:jc w:val="both"/>
                        <w:rPr>
                          <w:rFonts w:ascii="Dotum" w:hAnsi="Dotum"/>
                        </w:rPr>
                      </w:pPr>
                      <w:r>
                        <w:rPr>
                          <w:rFonts w:ascii="Dotum" w:hAnsi="Dotum"/>
                        </w:rPr>
                        <w:t>VOL= 7.98V R1=</w:t>
                      </w:r>
                      <w:r>
                        <w:rPr>
                          <w:rFonts w:ascii="Dotum" w:hAnsi="Dotum"/>
                          <w:spacing w:val="56"/>
                        </w:rPr>
                        <w:t xml:space="preserve"> </w:t>
                      </w:r>
                      <w:r>
                        <w:rPr>
                          <w:rFonts w:ascii="Dotum" w:hAnsi="Dotum"/>
                        </w:rPr>
                        <w:t>0.0K IMP= 198m</w:t>
                      </w:r>
                      <w:r>
                        <w:t xml:space="preserve">Ω </w:t>
                      </w:r>
                      <w:r>
                        <w:rPr>
                          <w:rFonts w:ascii="Dotum" w:hAnsi="Dotum"/>
                        </w:rPr>
                        <w:t>R2= 0.0K OVC= 0.00A</w:t>
                      </w:r>
                    </w:p>
                    <w:p>
                      <w:pPr>
                        <w:pStyle w:val="4"/>
                        <w:spacing w:line="268" w:lineRule="exact"/>
                        <w:ind w:left="146"/>
                        <w:jc w:val="both"/>
                        <w:rPr>
                          <w:rFonts w:ascii="Dotum"/>
                        </w:rPr>
                      </w:pPr>
                      <w:r>
                        <w:rPr>
                          <w:rFonts w:ascii="Dotum"/>
                        </w:rPr>
                        <w:t>Testing..</w:t>
                      </w:r>
                      <w:r>
                        <w:rPr>
                          <w:rFonts w:ascii="Dotum"/>
                          <w:spacing w:val="61"/>
                        </w:rPr>
                        <w:t xml:space="preserve"> </w:t>
                      </w:r>
                      <w:r>
                        <w:rPr>
                          <w:rFonts w:ascii="Dotum"/>
                        </w:rPr>
                        <w:t>IMPEDANCE</w:t>
                      </w:r>
                    </w:p>
                  </w:txbxContent>
                </v:textbox>
              </v:shape>
            </w:pict>
          </mc:Fallback>
        </mc:AlternateContent>
      </w:r>
      <w:r>
        <w:t>开路电压电池内阻</w:t>
      </w:r>
    </w:p>
    <w:p>
      <w:pPr>
        <w:pStyle w:val="4"/>
        <w:spacing w:line="278" w:lineRule="auto"/>
        <w:ind w:left="460" w:right="412"/>
      </w:pPr>
      <w:r>
        <w:drawing>
          <wp:anchor distT="0" distB="0" distL="0" distR="0" simplePos="0" relativeHeight="251709440" behindDoc="0" locked="0" layoutInCell="1" allowOverlap="1">
            <wp:simplePos x="0" y="0"/>
            <wp:positionH relativeFrom="page">
              <wp:posOffset>2169795</wp:posOffset>
            </wp:positionH>
            <wp:positionV relativeFrom="paragraph">
              <wp:posOffset>47625</wp:posOffset>
            </wp:positionV>
            <wp:extent cx="228600" cy="76200"/>
            <wp:effectExtent l="0" t="0" r="0" b="0"/>
            <wp:wrapNone/>
            <wp:docPr id="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0.png"/>
                    <pic:cNvPicPr>
                      <a:picLocks noChangeAspect="1"/>
                    </pic:cNvPicPr>
                  </pic:nvPicPr>
                  <pic:blipFill>
                    <a:blip r:embed="rId15" cstate="print"/>
                    <a:stretch>
                      <a:fillRect/>
                    </a:stretch>
                  </pic:blipFill>
                  <pic:spPr>
                    <a:xfrm>
                      <a:off x="0" y="0"/>
                      <a:ext cx="228600" cy="76200"/>
                    </a:xfrm>
                    <a:prstGeom prst="rect">
                      <a:avLst/>
                    </a:prstGeom>
                  </pic:spPr>
                </pic:pic>
              </a:graphicData>
            </a:graphic>
          </wp:anchor>
        </w:drawing>
      </w:r>
      <w:r>
        <w:drawing>
          <wp:anchor distT="0" distB="0" distL="0" distR="0" simplePos="0" relativeHeight="251712512" behindDoc="0" locked="0" layoutInCell="1" allowOverlap="1">
            <wp:simplePos x="0" y="0"/>
            <wp:positionH relativeFrom="page">
              <wp:posOffset>2169795</wp:posOffset>
            </wp:positionH>
            <wp:positionV relativeFrom="paragraph">
              <wp:posOffset>245745</wp:posOffset>
            </wp:positionV>
            <wp:extent cx="228600" cy="76200"/>
            <wp:effectExtent l="0" t="0" r="0" b="0"/>
            <wp:wrapNone/>
            <wp:docPr id="2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0.png"/>
                    <pic:cNvPicPr>
                      <a:picLocks noChangeAspect="1"/>
                    </pic:cNvPicPr>
                  </pic:nvPicPr>
                  <pic:blipFill>
                    <a:blip r:embed="rId15" cstate="print"/>
                    <a:stretch>
                      <a:fillRect/>
                    </a:stretch>
                  </pic:blipFill>
                  <pic:spPr>
                    <a:xfrm>
                      <a:off x="0" y="0"/>
                      <a:ext cx="228600" cy="76200"/>
                    </a:xfrm>
                    <a:prstGeom prst="rect">
                      <a:avLst/>
                    </a:prstGeom>
                  </pic:spPr>
                </pic:pic>
              </a:graphicData>
            </a:graphic>
          </wp:anchor>
        </w:drawing>
      </w:r>
      <w:r>
        <w:t>过电流保护值当前测试状态</w:t>
      </w:r>
    </w:p>
    <w:p>
      <w:pPr>
        <w:pStyle w:val="4"/>
        <w:spacing w:before="79"/>
        <w:ind w:left="460"/>
        <w:rPr>
          <w:rFonts w:ascii="Times New Roman" w:eastAsia="Times New Roman"/>
        </w:rPr>
      </w:pPr>
      <w:r>
        <w:br w:type="column"/>
      </w:r>
      <w:r>
        <w:rPr>
          <w:spacing w:val="10"/>
        </w:rPr>
        <w:t>识别电阻</w:t>
      </w:r>
      <w:r>
        <w:rPr>
          <w:rFonts w:ascii="Times New Roman" w:eastAsia="Times New Roman"/>
        </w:rPr>
        <w:t>R1</w:t>
      </w:r>
    </w:p>
    <w:p>
      <w:pPr>
        <w:pStyle w:val="4"/>
        <w:spacing w:before="43"/>
        <w:ind w:left="460"/>
        <w:rPr>
          <w:rFonts w:ascii="Times New Roman" w:eastAsia="Times New Roman"/>
        </w:rPr>
      </w:pPr>
      <w:r>
        <mc:AlternateContent>
          <mc:Choice Requires="wps">
            <w:drawing>
              <wp:anchor distT="0" distB="0" distL="114300" distR="114300" simplePos="0" relativeHeight="251710464" behindDoc="0" locked="0" layoutInCell="1" allowOverlap="1">
                <wp:simplePos x="0" y="0"/>
                <wp:positionH relativeFrom="page">
                  <wp:posOffset>4343400</wp:posOffset>
                </wp:positionH>
                <wp:positionV relativeFrom="paragraph">
                  <wp:posOffset>-122555</wp:posOffset>
                </wp:positionV>
                <wp:extent cx="457200" cy="76200"/>
                <wp:effectExtent l="0" t="0" r="0" b="0"/>
                <wp:wrapNone/>
                <wp:docPr id="84" name="任意多边形 50"/>
                <wp:cNvGraphicFramePr/>
                <a:graphic xmlns:a="http://schemas.openxmlformats.org/drawingml/2006/main">
                  <a:graphicData uri="http://schemas.microsoft.com/office/word/2010/wordprocessingShape">
                    <wps:wsp>
                      <wps:cNvSpPr/>
                      <wps:spPr>
                        <a:xfrm>
                          <a:off x="0" y="0"/>
                          <a:ext cx="457200" cy="76200"/>
                        </a:xfrm>
                        <a:custGeom>
                          <a:avLst/>
                          <a:gdLst/>
                          <a:ahLst/>
                          <a:cxnLst/>
                          <a:pathLst>
                            <a:path w="720" h="120">
                              <a:moveTo>
                                <a:pt x="120" y="0"/>
                              </a:moveTo>
                              <a:lnTo>
                                <a:pt x="0" y="62"/>
                              </a:lnTo>
                              <a:lnTo>
                                <a:pt x="120" y="120"/>
                              </a:lnTo>
                              <a:lnTo>
                                <a:pt x="120" y="72"/>
                              </a:lnTo>
                              <a:lnTo>
                                <a:pt x="91" y="72"/>
                              </a:lnTo>
                              <a:lnTo>
                                <a:pt x="91" y="52"/>
                              </a:lnTo>
                              <a:lnTo>
                                <a:pt x="120" y="52"/>
                              </a:lnTo>
                              <a:lnTo>
                                <a:pt x="120" y="0"/>
                              </a:lnTo>
                              <a:close/>
                              <a:moveTo>
                                <a:pt x="120" y="52"/>
                              </a:moveTo>
                              <a:lnTo>
                                <a:pt x="91" y="52"/>
                              </a:lnTo>
                              <a:lnTo>
                                <a:pt x="91" y="72"/>
                              </a:lnTo>
                              <a:lnTo>
                                <a:pt x="120" y="71"/>
                              </a:lnTo>
                              <a:lnTo>
                                <a:pt x="120" y="52"/>
                              </a:lnTo>
                              <a:close/>
                              <a:moveTo>
                                <a:pt x="120" y="71"/>
                              </a:moveTo>
                              <a:lnTo>
                                <a:pt x="91" y="72"/>
                              </a:lnTo>
                              <a:lnTo>
                                <a:pt x="120" y="72"/>
                              </a:lnTo>
                              <a:lnTo>
                                <a:pt x="120" y="71"/>
                              </a:lnTo>
                              <a:close/>
                              <a:moveTo>
                                <a:pt x="720" y="52"/>
                              </a:moveTo>
                              <a:lnTo>
                                <a:pt x="120" y="52"/>
                              </a:lnTo>
                              <a:lnTo>
                                <a:pt x="120" y="71"/>
                              </a:lnTo>
                              <a:lnTo>
                                <a:pt x="720" y="67"/>
                              </a:lnTo>
                              <a:lnTo>
                                <a:pt x="720" y="52"/>
                              </a:lnTo>
                              <a:close/>
                            </a:path>
                          </a:pathLst>
                        </a:custGeom>
                        <a:solidFill>
                          <a:srgbClr val="000000"/>
                        </a:solidFill>
                        <a:ln>
                          <a:noFill/>
                        </a:ln>
                      </wps:spPr>
                      <wps:bodyPr upright="1"/>
                    </wps:wsp>
                  </a:graphicData>
                </a:graphic>
              </wp:anchor>
            </w:drawing>
          </mc:Choice>
          <mc:Fallback>
            <w:pict>
              <v:shape id="任意多边形 50" o:spid="_x0000_s1026" o:spt="100" style="position:absolute;left:0pt;margin-left:342pt;margin-top:-9.65pt;height:6pt;width:36pt;mso-position-horizontal-relative:page;z-index:251710464;mso-width-relative:page;mso-height-relative:page;" fillcolor="#000000" filled="t" stroked="f" coordsize="720,120" o:gfxdata="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i&#10;08LI2QAAAAoBAAAPAAAAAAAAAAEAIAAAACIAAABkcnMvZG93bnJldi54bWxQSwECFAAUAAAACACH&#10;TuJAzJgO/VwCAADvBgAADgAAAAAAAAABACAAAAAoAQAAZHJzL2Uyb0RvYy54bWxQSwUGAAAAAAYA&#10;BgBZAQAA9gUAAAAA&#10;" path="m120,0l0,62,120,120,120,72,91,72,91,52,120,52,120,0xm120,52l91,52,91,72,120,71,120,52xm120,71l91,72,120,72,120,71xm720,52l120,52,120,71,720,67,720,52xe">
                <v:fill on="t" focussize="0,0"/>
                <v:stroke on="f"/>
                <v:imagedata o:title=""/>
                <o:lock v:ext="edit" aspectratio="f"/>
              </v:shape>
            </w:pict>
          </mc:Fallback>
        </mc:AlternateContent>
      </w:r>
      <w:r>
        <mc:AlternateContent>
          <mc:Choice Requires="wps">
            <w:drawing>
              <wp:anchor distT="0" distB="0" distL="114300" distR="114300" simplePos="0" relativeHeight="251711488" behindDoc="0" locked="0" layoutInCell="1" allowOverlap="1">
                <wp:simplePos x="0" y="0"/>
                <wp:positionH relativeFrom="page">
                  <wp:posOffset>4343400</wp:posOffset>
                </wp:positionH>
                <wp:positionV relativeFrom="paragraph">
                  <wp:posOffset>74930</wp:posOffset>
                </wp:positionV>
                <wp:extent cx="457200" cy="76200"/>
                <wp:effectExtent l="0" t="0" r="0" b="0"/>
                <wp:wrapNone/>
                <wp:docPr id="85" name="任意多边形 51"/>
                <wp:cNvGraphicFramePr/>
                <a:graphic xmlns:a="http://schemas.openxmlformats.org/drawingml/2006/main">
                  <a:graphicData uri="http://schemas.microsoft.com/office/word/2010/wordprocessingShape">
                    <wps:wsp>
                      <wps:cNvSpPr/>
                      <wps:spPr>
                        <a:xfrm>
                          <a:off x="0" y="0"/>
                          <a:ext cx="457200" cy="76200"/>
                        </a:xfrm>
                        <a:custGeom>
                          <a:avLst/>
                          <a:gdLst/>
                          <a:ahLst/>
                          <a:cxnLst/>
                          <a:pathLst>
                            <a:path w="720" h="120">
                              <a:moveTo>
                                <a:pt x="120" y="0"/>
                              </a:moveTo>
                              <a:lnTo>
                                <a:pt x="0" y="62"/>
                              </a:lnTo>
                              <a:lnTo>
                                <a:pt x="120" y="120"/>
                              </a:lnTo>
                              <a:lnTo>
                                <a:pt x="120" y="72"/>
                              </a:lnTo>
                              <a:lnTo>
                                <a:pt x="91" y="72"/>
                              </a:lnTo>
                              <a:lnTo>
                                <a:pt x="91" y="52"/>
                              </a:lnTo>
                              <a:lnTo>
                                <a:pt x="120" y="52"/>
                              </a:lnTo>
                              <a:lnTo>
                                <a:pt x="120" y="0"/>
                              </a:lnTo>
                              <a:close/>
                              <a:moveTo>
                                <a:pt x="120" y="52"/>
                              </a:moveTo>
                              <a:lnTo>
                                <a:pt x="91" y="52"/>
                              </a:lnTo>
                              <a:lnTo>
                                <a:pt x="91" y="72"/>
                              </a:lnTo>
                              <a:lnTo>
                                <a:pt x="120" y="71"/>
                              </a:lnTo>
                              <a:lnTo>
                                <a:pt x="120" y="52"/>
                              </a:lnTo>
                              <a:close/>
                              <a:moveTo>
                                <a:pt x="120" y="71"/>
                              </a:moveTo>
                              <a:lnTo>
                                <a:pt x="91" y="72"/>
                              </a:lnTo>
                              <a:lnTo>
                                <a:pt x="120" y="72"/>
                              </a:lnTo>
                              <a:lnTo>
                                <a:pt x="120" y="71"/>
                              </a:lnTo>
                              <a:close/>
                              <a:moveTo>
                                <a:pt x="720" y="52"/>
                              </a:moveTo>
                              <a:lnTo>
                                <a:pt x="120" y="52"/>
                              </a:lnTo>
                              <a:lnTo>
                                <a:pt x="120" y="71"/>
                              </a:lnTo>
                              <a:lnTo>
                                <a:pt x="720" y="67"/>
                              </a:lnTo>
                              <a:lnTo>
                                <a:pt x="720" y="52"/>
                              </a:lnTo>
                              <a:close/>
                            </a:path>
                          </a:pathLst>
                        </a:custGeom>
                        <a:solidFill>
                          <a:srgbClr val="000000"/>
                        </a:solidFill>
                        <a:ln>
                          <a:noFill/>
                        </a:ln>
                      </wps:spPr>
                      <wps:bodyPr upright="1"/>
                    </wps:wsp>
                  </a:graphicData>
                </a:graphic>
              </wp:anchor>
            </w:drawing>
          </mc:Choice>
          <mc:Fallback>
            <w:pict>
              <v:shape id="任意多边形 51" o:spid="_x0000_s1026" o:spt="100" style="position:absolute;left:0pt;margin-left:342pt;margin-top:5.9pt;height:6pt;width:36pt;mso-position-horizontal-relative:page;z-index:251711488;mso-width-relative:page;mso-height-relative:page;" fillcolor="#000000" filled="t" stroked="f" coordsize="720,120" o:gfxdata="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Pr4L1wAAAAkBAAAPAAAAAAAAAAEAIAAAACIAAABkcnMvZG93bnJldi54bWxQSwECFAAUAAAA&#10;CACHTuJA+HPDcGECAADvBgAADgAAAAAAAAABACAAAAAmAQAAZHJzL2Uyb0RvYy54bWxQSwUGAAAA&#10;AAYABgBZAQAA+QUAAAAA&#10;" path="m120,0l0,62,120,120,120,72,91,72,91,52,120,52,120,0xm120,52l91,52,91,72,120,71,120,52xm120,71l91,72,120,72,120,71xm720,52l120,52,120,71,720,67,720,52xe">
                <v:fill on="t" focussize="0,0"/>
                <v:stroke on="f"/>
                <v:imagedata o:title=""/>
                <o:lock v:ext="edit" aspectratio="f"/>
              </v:shape>
            </w:pict>
          </mc:Fallback>
        </mc:AlternateContent>
      </w:r>
      <w:r>
        <w:rPr>
          <w:spacing w:val="10"/>
        </w:rPr>
        <w:t>识别电阻</w:t>
      </w:r>
      <w:r>
        <w:rPr>
          <w:rFonts w:ascii="Times New Roman" w:eastAsia="Times New Roman"/>
        </w:rPr>
        <w:t>R2</w:t>
      </w:r>
    </w:p>
    <w:p>
      <w:pPr>
        <w:spacing w:after="0"/>
        <w:rPr>
          <w:rFonts w:ascii="Times New Roman" w:eastAsia="Times New Roman"/>
        </w:rPr>
        <w:sectPr>
          <w:type w:val="continuous"/>
          <w:pgSz w:w="11900" w:h="16840"/>
          <w:pgMar w:top="480" w:right="1560" w:bottom="280" w:left="1680" w:header="720" w:footer="720" w:gutter="0"/>
          <w:cols w:equalWidth="0" w:num="2">
            <w:col w:w="2138" w:space="3430"/>
            <w:col w:w="3092"/>
          </w:cols>
        </w:sectPr>
      </w:pPr>
    </w:p>
    <w:p>
      <w:pPr>
        <w:pStyle w:val="4"/>
        <w:spacing w:before="3"/>
        <w:rPr>
          <w:rFonts w:ascii="Times New Roman"/>
          <w:sz w:val="20"/>
        </w:rPr>
      </w:pPr>
    </w:p>
    <w:p>
      <w:pPr>
        <w:pStyle w:val="4"/>
        <w:spacing w:before="78"/>
        <w:ind w:left="475"/>
      </w:pPr>
      <w:r>
        <w:rPr>
          <w:rFonts w:ascii="Times New Roman" w:eastAsia="Times New Roman"/>
        </w:rPr>
        <w:t xml:space="preserve">VOL </w:t>
      </w:r>
      <w:r>
        <w:t xml:space="preserve">和 </w:t>
      </w:r>
      <w:r>
        <w:rPr>
          <w:rFonts w:ascii="Times New Roman" w:eastAsia="Times New Roman"/>
        </w:rPr>
        <w:t xml:space="preserve">V-L </w:t>
      </w:r>
      <w:r>
        <w:t>交替显示，</w:t>
      </w:r>
      <w:r>
        <w:rPr>
          <w:rFonts w:ascii="Times New Roman" w:eastAsia="Times New Roman"/>
        </w:rPr>
        <w:t xml:space="preserve">VOL </w:t>
      </w:r>
      <w:r>
        <w:t>为电池开路电压，</w:t>
      </w:r>
      <w:r>
        <w:rPr>
          <w:rFonts w:ascii="Times New Roman" w:eastAsia="Times New Roman"/>
        </w:rPr>
        <w:t xml:space="preserve">V-L </w:t>
      </w:r>
      <w:r>
        <w:t>为电池负载电压</w:t>
      </w:r>
    </w:p>
    <w:p>
      <w:pPr>
        <w:pStyle w:val="4"/>
        <w:spacing w:before="43"/>
        <w:ind w:left="475"/>
      </w:pPr>
      <w:r>
        <w:rPr>
          <w:rFonts w:ascii="Times New Roman" w:eastAsia="Times New Roman"/>
        </w:rPr>
        <w:t xml:space="preserve">IMP </w:t>
      </w:r>
      <w:r>
        <w:t>为电池内阻，</w:t>
      </w:r>
      <w:r>
        <w:rPr>
          <w:rFonts w:ascii="Times New Roman" w:eastAsia="Times New Roman"/>
        </w:rPr>
        <w:t xml:space="preserve">OVC </w:t>
      </w:r>
      <w:r>
        <w:t>是电池过电流保护电流数值</w:t>
      </w:r>
    </w:p>
    <w:p>
      <w:pPr>
        <w:pStyle w:val="4"/>
        <w:spacing w:before="9"/>
        <w:rPr>
          <w:sz w:val="27"/>
        </w:rPr>
      </w:pPr>
    </w:p>
    <w:p>
      <w:pPr>
        <w:pStyle w:val="4"/>
        <w:spacing w:line="278" w:lineRule="auto"/>
        <w:ind w:left="115" w:right="229" w:firstLine="360"/>
      </w:pPr>
      <w:r>
        <w:rPr>
          <w:spacing w:val="-8"/>
        </w:rPr>
        <w:t>如要继续下一次测量，取下电池，等待仪器的电压显示数值为零后，重新连接一块电池</w:t>
      </w:r>
      <w:r>
        <w:rPr>
          <w:spacing w:val="-5"/>
        </w:rPr>
        <w:t>可以再次启动新一次测量过程，以上设置参数不变。</w:t>
      </w:r>
    </w:p>
    <w:p>
      <w:pPr>
        <w:pStyle w:val="4"/>
        <w:spacing w:line="269" w:lineRule="exact"/>
        <w:ind w:left="475"/>
      </w:pPr>
      <w:r>
        <w:t>如需要重新设置参数，按取消键返回到设置菜单，可以重新设置参数。</w:t>
      </w:r>
    </w:p>
    <w:p>
      <w:pPr>
        <w:spacing w:after="0" w:line="269" w:lineRule="exact"/>
        <w:sectPr>
          <w:type w:val="continuous"/>
          <w:pgSz w:w="11900" w:h="16840"/>
          <w:pgMar w:top="480" w:right="1560" w:bottom="280" w:left="1680" w:header="720" w:footer="720" w:gutter="0"/>
        </w:sectPr>
      </w:pPr>
    </w:p>
    <w:p>
      <w:pPr>
        <w:pStyle w:val="4"/>
        <w:spacing w:before="9"/>
        <w:rPr>
          <w:sz w:val="14"/>
        </w:rPr>
      </w:pPr>
    </w:p>
    <w:p>
      <w:pPr>
        <w:pStyle w:val="4"/>
        <w:spacing w:before="72"/>
        <w:ind w:left="475"/>
      </w:pPr>
      <w:r>
        <w:t>特别提示：</w:t>
      </w:r>
    </w:p>
    <w:p>
      <w:pPr>
        <w:pStyle w:val="4"/>
        <w:tabs>
          <w:tab w:val="left" w:pos="1151"/>
        </w:tabs>
        <w:spacing w:before="43" w:line="278" w:lineRule="auto"/>
        <w:ind w:left="1151" w:right="234" w:hanging="677"/>
        <w:rPr>
          <w:rFonts w:ascii="Times New Roman" w:hAnsi="Times New Roman" w:eastAsia="Times New Roman"/>
        </w:rPr>
      </w:pPr>
      <w:r>
        <w:rPr>
          <w:rFonts w:ascii="Times New Roman" w:hAnsi="Times New Roman" w:eastAsia="Times New Roman"/>
        </w:rPr>
        <w:t>1</w:t>
      </w:r>
      <w:r>
        <w:t>，</w:t>
      </w:r>
      <w:r>
        <w:tab/>
      </w:r>
      <w:r>
        <w:rPr>
          <w:spacing w:val="-1"/>
        </w:rPr>
        <w:t xml:space="preserve">当仪器检测到电池反接的时候，电压栏目将显示 </w:t>
      </w:r>
      <w:r>
        <w:rPr>
          <w:rFonts w:ascii="Times New Roman" w:hAnsi="Times New Roman" w:eastAsia="Times New Roman"/>
        </w:rPr>
        <w:t>VOL</w:t>
      </w:r>
      <w:r>
        <w:rPr>
          <w:rFonts w:ascii="Times New Roman" w:hAnsi="Times New Roman" w:eastAsia="Times New Roman"/>
          <w:spacing w:val="6"/>
        </w:rPr>
        <w:t>= +</w:t>
      </w:r>
      <w:r>
        <w:rPr>
          <w:rFonts w:ascii="Times New Roman" w:hAnsi="Times New Roman" w:eastAsia="Times New Roman"/>
        </w:rPr>
        <w:t>/</w:t>
      </w:r>
      <w:r>
        <w:rPr>
          <w:rFonts w:ascii="Times New Roman" w:hAnsi="Times New Roman" w:eastAsia="Times New Roman"/>
          <w:spacing w:val="2"/>
        </w:rPr>
        <w:t xml:space="preserve">- </w:t>
      </w:r>
      <w:r>
        <w:rPr>
          <w:rFonts w:ascii="Times New Roman" w:hAnsi="Times New Roman" w:eastAsia="Times New Roman"/>
        </w:rPr>
        <w:t>V</w:t>
      </w:r>
      <w:r>
        <w:rPr>
          <w:spacing w:val="-2"/>
        </w:rPr>
        <w:t xml:space="preserve">，提示电池接反， </w:t>
      </w:r>
      <w:r>
        <w:rPr>
          <w:spacing w:val="-10"/>
          <w:w w:val="100"/>
        </w:rPr>
        <w:t>同时，检测停止，在最下一栏指示电池电压偏低，“</w:t>
      </w:r>
      <w:r>
        <w:rPr>
          <w:rFonts w:ascii="Times New Roman" w:hAnsi="Times New Roman" w:eastAsia="Times New Roman"/>
          <w:spacing w:val="-4"/>
          <w:w w:val="100"/>
        </w:rPr>
        <w:t>V</w:t>
      </w:r>
      <w:r>
        <w:rPr>
          <w:rFonts w:ascii="Times New Roman" w:hAnsi="Times New Roman" w:eastAsia="Times New Roman"/>
          <w:spacing w:val="1"/>
          <w:w w:val="100"/>
        </w:rPr>
        <w:t>O</w:t>
      </w:r>
      <w:r>
        <w:rPr>
          <w:rFonts w:ascii="Times New Roman" w:hAnsi="Times New Roman" w:eastAsia="Times New Roman"/>
          <w:w w:val="100"/>
        </w:rPr>
        <w:t>L</w:t>
      </w:r>
      <w:r>
        <w:rPr>
          <w:rFonts w:ascii="Times New Roman" w:hAnsi="Times New Roman" w:eastAsia="Times New Roman"/>
          <w:spacing w:val="-9"/>
        </w:rPr>
        <w:t xml:space="preserve"> </w:t>
      </w:r>
      <w:r>
        <w:rPr>
          <w:rFonts w:ascii="Times New Roman" w:hAnsi="Times New Roman" w:eastAsia="Times New Roman"/>
          <w:spacing w:val="-4"/>
          <w:w w:val="100"/>
        </w:rPr>
        <w:t>L</w:t>
      </w:r>
      <w:r>
        <w:rPr>
          <w:rFonts w:ascii="Times New Roman" w:hAnsi="Times New Roman" w:eastAsia="Times New Roman"/>
          <w:spacing w:val="1"/>
          <w:w w:val="100"/>
        </w:rPr>
        <w:t>O</w:t>
      </w:r>
      <w:r>
        <w:rPr>
          <w:rFonts w:ascii="Times New Roman" w:hAnsi="Times New Roman" w:eastAsia="Times New Roman"/>
          <w:spacing w:val="2"/>
          <w:w w:val="100"/>
        </w:rPr>
        <w:t>W</w:t>
      </w:r>
      <w:r>
        <w:rPr>
          <w:rFonts w:ascii="Times New Roman" w:hAnsi="Times New Roman" w:eastAsia="Times New Roman"/>
          <w:w w:val="100"/>
        </w:rPr>
        <w:t>”</w:t>
      </w:r>
    </w:p>
    <w:p>
      <w:pPr>
        <w:pStyle w:val="4"/>
        <w:tabs>
          <w:tab w:val="left" w:pos="1151"/>
        </w:tabs>
        <w:spacing w:line="269" w:lineRule="exact"/>
        <w:ind w:left="475"/>
      </w:pPr>
      <w:r>
        <w:rPr>
          <w:rFonts w:ascii="Times New Roman" w:eastAsia="Times New Roman"/>
        </w:rPr>
        <w:t>2</w:t>
      </w:r>
      <w:r>
        <w:t>，</w:t>
      </w:r>
      <w:r>
        <w:tab/>
      </w:r>
      <w:r>
        <w:t>本仪器会根据所选择电池容量自动选择最合适的充电电流和放电电流，默认是</w:t>
      </w:r>
    </w:p>
    <w:p>
      <w:pPr>
        <w:pStyle w:val="4"/>
        <w:spacing w:before="43"/>
        <w:ind w:left="1151"/>
      </w:pPr>
      <w:r>
        <w:rPr>
          <w:rFonts w:ascii="Times New Roman" w:eastAsia="Times New Roman"/>
          <w:w w:val="100"/>
        </w:rPr>
        <w:t>0.5</w:t>
      </w:r>
      <w:r>
        <w:rPr>
          <w:rFonts w:ascii="Times New Roman" w:eastAsia="Times New Roman"/>
          <w:spacing w:val="-2"/>
          <w:w w:val="100"/>
        </w:rPr>
        <w:t>C</w:t>
      </w:r>
      <w:r>
        <w:rPr>
          <w:spacing w:val="-12"/>
          <w:w w:val="100"/>
        </w:rPr>
        <w:t>，例如当前选择是</w:t>
      </w:r>
      <w:r>
        <w:rPr>
          <w:rFonts w:ascii="Times New Roman" w:eastAsia="Times New Roman"/>
          <w:w w:val="100"/>
        </w:rPr>
        <w:t>800</w:t>
      </w:r>
      <w:r>
        <w:rPr>
          <w:rFonts w:ascii="Times New Roman" w:eastAsia="Times New Roman"/>
          <w:spacing w:val="-6"/>
          <w:w w:val="100"/>
        </w:rPr>
        <w:t>m</w:t>
      </w:r>
      <w:r>
        <w:rPr>
          <w:rFonts w:ascii="Times New Roman" w:eastAsia="Times New Roman"/>
          <w:spacing w:val="1"/>
          <w:w w:val="100"/>
        </w:rPr>
        <w:t>A</w:t>
      </w:r>
      <w:r>
        <w:rPr>
          <w:rFonts w:ascii="Times New Roman" w:eastAsia="Times New Roman"/>
          <w:w w:val="100"/>
        </w:rPr>
        <w:t>H</w:t>
      </w:r>
      <w:r>
        <w:rPr>
          <w:rFonts w:ascii="Times New Roman" w:eastAsia="Times New Roman"/>
          <w:spacing w:val="-13"/>
        </w:rPr>
        <w:t xml:space="preserve"> </w:t>
      </w:r>
      <w:r>
        <w:rPr>
          <w:spacing w:val="-12"/>
          <w:w w:val="100"/>
        </w:rPr>
        <w:t>电池，充电测试电流和放电测试电流均为</w:t>
      </w:r>
      <w:r>
        <w:rPr>
          <w:spacing w:val="-67"/>
        </w:rPr>
        <w:t xml:space="preserve"> </w:t>
      </w:r>
      <w:r>
        <w:rPr>
          <w:rFonts w:ascii="Times New Roman" w:eastAsia="Times New Roman"/>
          <w:w w:val="100"/>
        </w:rPr>
        <w:t>400</w:t>
      </w:r>
      <w:r>
        <w:rPr>
          <w:rFonts w:ascii="Times New Roman" w:eastAsia="Times New Roman"/>
          <w:spacing w:val="-6"/>
          <w:w w:val="100"/>
        </w:rPr>
        <w:t>m</w:t>
      </w:r>
      <w:r>
        <w:rPr>
          <w:rFonts w:ascii="Times New Roman" w:eastAsia="Times New Roman"/>
          <w:spacing w:val="1"/>
          <w:w w:val="100"/>
        </w:rPr>
        <w:t>A</w:t>
      </w:r>
      <w:r>
        <w:rPr>
          <w:w w:val="100"/>
        </w:rPr>
        <w:t>。</w:t>
      </w:r>
    </w:p>
    <w:p>
      <w:pPr>
        <w:pStyle w:val="4"/>
        <w:tabs>
          <w:tab w:val="left" w:pos="1151"/>
        </w:tabs>
        <w:spacing w:before="43"/>
        <w:ind w:left="475"/>
      </w:pPr>
      <w:r>
        <w:rPr>
          <w:rFonts w:ascii="Times New Roman" w:eastAsia="Times New Roman"/>
        </w:rPr>
        <w:t>3</w:t>
      </w:r>
      <w:r>
        <w:t>，</w:t>
      </w:r>
      <w:r>
        <w:tab/>
      </w:r>
      <w:r>
        <w:rPr>
          <w:spacing w:val="-3"/>
        </w:rPr>
        <w:t>测试完成提示信息说明：</w:t>
      </w:r>
    </w:p>
    <w:p>
      <w:pPr>
        <w:pStyle w:val="10"/>
        <w:numPr>
          <w:ilvl w:val="0"/>
          <w:numId w:val="8"/>
        </w:numPr>
        <w:tabs>
          <w:tab w:val="left" w:pos="1315"/>
          <w:tab w:val="left" w:pos="1316"/>
          <w:tab w:val="left" w:pos="3830"/>
        </w:tabs>
        <w:spacing w:before="42" w:after="0" w:line="240" w:lineRule="auto"/>
        <w:ind w:left="1315" w:right="0" w:hanging="419"/>
        <w:jc w:val="left"/>
        <w:rPr>
          <w:sz w:val="21"/>
        </w:rPr>
      </w:pPr>
      <w:r>
        <w:rPr>
          <w:rFonts w:ascii="Times New Roman" w:eastAsia="Times New Roman"/>
          <w:sz w:val="21"/>
        </w:rPr>
        <w:t>TEST</w:t>
      </w:r>
      <w:r>
        <w:rPr>
          <w:rFonts w:ascii="Times New Roman" w:eastAsia="Times New Roman"/>
          <w:spacing w:val="-3"/>
          <w:sz w:val="21"/>
        </w:rPr>
        <w:t xml:space="preserve"> </w:t>
      </w:r>
      <w:r>
        <w:rPr>
          <w:rFonts w:ascii="Times New Roman" w:eastAsia="Times New Roman"/>
          <w:sz w:val="21"/>
        </w:rPr>
        <w:t>Complete: OK</w:t>
      </w:r>
      <w:r>
        <w:rPr>
          <w:rFonts w:ascii="Times New Roman" w:eastAsia="Times New Roman"/>
          <w:sz w:val="21"/>
        </w:rPr>
        <w:tab/>
      </w:r>
      <w:r>
        <w:rPr>
          <w:spacing w:val="-4"/>
          <w:sz w:val="21"/>
        </w:rPr>
        <w:t>表示测试完成，各项参数满足要求</w:t>
      </w:r>
    </w:p>
    <w:p>
      <w:pPr>
        <w:pStyle w:val="10"/>
        <w:numPr>
          <w:ilvl w:val="0"/>
          <w:numId w:val="8"/>
        </w:numPr>
        <w:tabs>
          <w:tab w:val="left" w:pos="1315"/>
          <w:tab w:val="left" w:pos="1316"/>
          <w:tab w:val="left" w:pos="3873"/>
        </w:tabs>
        <w:spacing w:before="43" w:after="0" w:line="240" w:lineRule="auto"/>
        <w:ind w:left="1315" w:right="0" w:hanging="419"/>
        <w:jc w:val="left"/>
        <w:rPr>
          <w:sz w:val="21"/>
        </w:rPr>
      </w:pPr>
      <w:r>
        <w:rPr>
          <w:rFonts w:ascii="Times New Roman" w:eastAsia="Times New Roman"/>
          <w:sz w:val="21"/>
        </w:rPr>
        <w:t>TEST Fail</w:t>
      </w:r>
      <w:r>
        <w:rPr>
          <w:spacing w:val="-5"/>
          <w:sz w:val="21"/>
        </w:rPr>
        <w:t xml:space="preserve">： </w:t>
      </w:r>
      <w:r>
        <w:rPr>
          <w:rFonts w:ascii="Times New Roman" w:eastAsia="Times New Roman"/>
          <w:sz w:val="21"/>
        </w:rPr>
        <w:t>VOL</w:t>
      </w:r>
      <w:r>
        <w:rPr>
          <w:rFonts w:ascii="Times New Roman" w:eastAsia="Times New Roman"/>
          <w:spacing w:val="-10"/>
          <w:sz w:val="21"/>
        </w:rPr>
        <w:t xml:space="preserve"> </w:t>
      </w:r>
      <w:r>
        <w:rPr>
          <w:rFonts w:ascii="Times New Roman" w:eastAsia="Times New Roman"/>
          <w:sz w:val="21"/>
        </w:rPr>
        <w:t>LOW</w:t>
      </w:r>
      <w:r>
        <w:rPr>
          <w:rFonts w:ascii="Times New Roman" w:eastAsia="Times New Roman"/>
          <w:sz w:val="21"/>
        </w:rPr>
        <w:tab/>
      </w:r>
      <w:r>
        <w:rPr>
          <w:spacing w:val="-3"/>
          <w:sz w:val="21"/>
        </w:rPr>
        <w:t>表示测试出错，电压偏低</w:t>
      </w:r>
    </w:p>
    <w:p>
      <w:pPr>
        <w:pStyle w:val="10"/>
        <w:numPr>
          <w:ilvl w:val="0"/>
          <w:numId w:val="8"/>
        </w:numPr>
        <w:tabs>
          <w:tab w:val="left" w:pos="1315"/>
          <w:tab w:val="left" w:pos="1316"/>
          <w:tab w:val="left" w:pos="3897"/>
        </w:tabs>
        <w:spacing w:before="43" w:after="0" w:line="240" w:lineRule="auto"/>
        <w:ind w:left="1315" w:right="0" w:hanging="419"/>
        <w:jc w:val="left"/>
        <w:rPr>
          <w:sz w:val="21"/>
        </w:rPr>
      </w:pPr>
      <w:r>
        <w:rPr>
          <w:rFonts w:ascii="Times New Roman" w:eastAsia="Times New Roman"/>
          <w:sz w:val="21"/>
        </w:rPr>
        <w:t>TEST Fail</w:t>
      </w:r>
      <w:r>
        <w:rPr>
          <w:spacing w:val="-4"/>
          <w:sz w:val="21"/>
        </w:rPr>
        <w:t xml:space="preserve">： </w:t>
      </w:r>
      <w:r>
        <w:rPr>
          <w:rFonts w:ascii="Times New Roman" w:eastAsia="Times New Roman"/>
          <w:sz w:val="21"/>
        </w:rPr>
        <w:t>VOL</w:t>
      </w:r>
      <w:r>
        <w:rPr>
          <w:rFonts w:ascii="Times New Roman" w:eastAsia="Times New Roman"/>
          <w:spacing w:val="-9"/>
          <w:sz w:val="21"/>
        </w:rPr>
        <w:t xml:space="preserve"> </w:t>
      </w:r>
      <w:r>
        <w:rPr>
          <w:rFonts w:ascii="Times New Roman" w:eastAsia="Times New Roman"/>
          <w:sz w:val="21"/>
        </w:rPr>
        <w:t>HIGH</w:t>
      </w:r>
      <w:r>
        <w:rPr>
          <w:rFonts w:ascii="Times New Roman" w:eastAsia="Times New Roman"/>
          <w:sz w:val="21"/>
        </w:rPr>
        <w:tab/>
      </w:r>
      <w:r>
        <w:rPr>
          <w:spacing w:val="-3"/>
          <w:sz w:val="21"/>
        </w:rPr>
        <w:t>表示测试出错，电压偏高</w:t>
      </w:r>
    </w:p>
    <w:p>
      <w:pPr>
        <w:pStyle w:val="10"/>
        <w:numPr>
          <w:ilvl w:val="0"/>
          <w:numId w:val="8"/>
        </w:numPr>
        <w:tabs>
          <w:tab w:val="left" w:pos="1315"/>
          <w:tab w:val="left" w:pos="1316"/>
          <w:tab w:val="left" w:pos="3897"/>
        </w:tabs>
        <w:spacing w:before="43" w:after="0" w:line="240" w:lineRule="auto"/>
        <w:ind w:left="1315" w:right="0" w:hanging="419"/>
        <w:jc w:val="left"/>
        <w:rPr>
          <w:sz w:val="21"/>
        </w:rPr>
      </w:pPr>
      <w:r>
        <w:rPr>
          <w:rFonts w:ascii="Times New Roman" w:eastAsia="Times New Roman"/>
          <w:sz w:val="21"/>
        </w:rPr>
        <w:t>TEST Fail</w:t>
      </w:r>
      <w:r>
        <w:rPr>
          <w:spacing w:val="-5"/>
          <w:sz w:val="21"/>
        </w:rPr>
        <w:t xml:space="preserve">： </w:t>
      </w:r>
      <w:r>
        <w:rPr>
          <w:rFonts w:ascii="Times New Roman" w:eastAsia="Times New Roman"/>
          <w:sz w:val="21"/>
        </w:rPr>
        <w:t>IMP</w:t>
      </w:r>
      <w:r>
        <w:rPr>
          <w:rFonts w:ascii="Times New Roman" w:eastAsia="Times New Roman"/>
          <w:spacing w:val="-5"/>
          <w:sz w:val="21"/>
        </w:rPr>
        <w:t xml:space="preserve"> </w:t>
      </w:r>
      <w:r>
        <w:rPr>
          <w:rFonts w:ascii="Times New Roman" w:eastAsia="Times New Roman"/>
          <w:sz w:val="21"/>
        </w:rPr>
        <w:t>LOW</w:t>
      </w:r>
      <w:r>
        <w:rPr>
          <w:rFonts w:ascii="Times New Roman" w:eastAsia="Times New Roman"/>
          <w:sz w:val="21"/>
        </w:rPr>
        <w:tab/>
      </w:r>
      <w:r>
        <w:rPr>
          <w:spacing w:val="-3"/>
          <w:sz w:val="21"/>
        </w:rPr>
        <w:t>表示测试出错，内阻偏低</w:t>
      </w:r>
    </w:p>
    <w:p>
      <w:pPr>
        <w:pStyle w:val="10"/>
        <w:numPr>
          <w:ilvl w:val="0"/>
          <w:numId w:val="8"/>
        </w:numPr>
        <w:tabs>
          <w:tab w:val="left" w:pos="1315"/>
          <w:tab w:val="left" w:pos="1316"/>
          <w:tab w:val="left" w:pos="3897"/>
        </w:tabs>
        <w:spacing w:before="43" w:after="0" w:line="240" w:lineRule="auto"/>
        <w:ind w:left="1315" w:right="0" w:hanging="419"/>
        <w:jc w:val="left"/>
        <w:rPr>
          <w:sz w:val="21"/>
        </w:rPr>
      </w:pPr>
      <w:r>
        <w:rPr>
          <w:rFonts w:ascii="Times New Roman" w:eastAsia="Times New Roman"/>
          <w:sz w:val="21"/>
        </w:rPr>
        <w:t>TEST Fail</w:t>
      </w:r>
      <w:r>
        <w:rPr>
          <w:spacing w:val="-4"/>
          <w:sz w:val="21"/>
        </w:rPr>
        <w:t xml:space="preserve">： </w:t>
      </w:r>
      <w:r>
        <w:rPr>
          <w:rFonts w:ascii="Times New Roman" w:eastAsia="Times New Roman"/>
          <w:sz w:val="21"/>
        </w:rPr>
        <w:t>IMP</w:t>
      </w:r>
      <w:r>
        <w:rPr>
          <w:rFonts w:ascii="Times New Roman" w:eastAsia="Times New Roman"/>
          <w:spacing w:val="-4"/>
          <w:sz w:val="21"/>
        </w:rPr>
        <w:t xml:space="preserve"> </w:t>
      </w:r>
      <w:r>
        <w:rPr>
          <w:rFonts w:ascii="Times New Roman" w:eastAsia="Times New Roman"/>
          <w:sz w:val="21"/>
        </w:rPr>
        <w:t>HIGH</w:t>
      </w:r>
      <w:r>
        <w:rPr>
          <w:rFonts w:ascii="Times New Roman" w:eastAsia="Times New Roman"/>
          <w:sz w:val="21"/>
        </w:rPr>
        <w:tab/>
      </w:r>
      <w:r>
        <w:rPr>
          <w:spacing w:val="-3"/>
          <w:sz w:val="21"/>
        </w:rPr>
        <w:t>表示测试出错，内阻偏高</w:t>
      </w:r>
    </w:p>
    <w:p>
      <w:pPr>
        <w:pStyle w:val="10"/>
        <w:numPr>
          <w:ilvl w:val="0"/>
          <w:numId w:val="8"/>
        </w:numPr>
        <w:tabs>
          <w:tab w:val="left" w:pos="1315"/>
          <w:tab w:val="left" w:pos="1316"/>
        </w:tabs>
        <w:spacing w:before="43" w:after="0" w:line="240" w:lineRule="auto"/>
        <w:ind w:left="1315" w:right="0" w:hanging="419"/>
        <w:jc w:val="left"/>
        <w:rPr>
          <w:sz w:val="21"/>
        </w:rPr>
      </w:pPr>
      <w:r>
        <w:rPr>
          <w:rFonts w:ascii="Times New Roman" w:eastAsia="Times New Roman"/>
          <w:sz w:val="21"/>
        </w:rPr>
        <w:t>TEST Fail</w:t>
      </w:r>
      <w:r>
        <w:rPr>
          <w:sz w:val="21"/>
        </w:rPr>
        <w:t>：</w:t>
      </w:r>
      <w:r>
        <w:rPr>
          <w:rFonts w:ascii="Times New Roman" w:eastAsia="Times New Roman"/>
          <w:sz w:val="21"/>
        </w:rPr>
        <w:t>CHARGE</w:t>
      </w:r>
      <w:r>
        <w:rPr>
          <w:rFonts w:ascii="Times New Roman" w:eastAsia="Times New Roman"/>
          <w:spacing w:val="-5"/>
          <w:sz w:val="21"/>
        </w:rPr>
        <w:t xml:space="preserve"> </w:t>
      </w:r>
      <w:r>
        <w:rPr>
          <w:rFonts w:ascii="Times New Roman" w:eastAsia="Times New Roman"/>
          <w:sz w:val="21"/>
        </w:rPr>
        <w:t>ERR</w:t>
      </w:r>
      <w:r>
        <w:rPr>
          <w:rFonts w:ascii="Times New Roman" w:eastAsia="Times New Roman"/>
          <w:spacing w:val="13"/>
          <w:sz w:val="21"/>
        </w:rPr>
        <w:t xml:space="preserve"> </w:t>
      </w:r>
      <w:r>
        <w:rPr>
          <w:spacing w:val="-4"/>
          <w:sz w:val="21"/>
        </w:rPr>
        <w:t>表示测试出错，充电功能故障</w:t>
      </w:r>
    </w:p>
    <w:p>
      <w:pPr>
        <w:pStyle w:val="10"/>
        <w:numPr>
          <w:ilvl w:val="0"/>
          <w:numId w:val="8"/>
        </w:numPr>
        <w:tabs>
          <w:tab w:val="left" w:pos="1315"/>
          <w:tab w:val="left" w:pos="1316"/>
          <w:tab w:val="left" w:pos="3897"/>
        </w:tabs>
        <w:spacing w:before="43" w:after="0" w:line="240" w:lineRule="auto"/>
        <w:ind w:left="1315" w:right="0" w:hanging="419"/>
        <w:jc w:val="left"/>
        <w:rPr>
          <w:sz w:val="21"/>
        </w:rPr>
      </w:pPr>
      <w:r>
        <w:rPr>
          <w:rFonts w:ascii="Times New Roman" w:eastAsia="Times New Roman"/>
          <w:sz w:val="21"/>
        </w:rPr>
        <w:t>TEST</w:t>
      </w:r>
      <w:r>
        <w:rPr>
          <w:rFonts w:ascii="Times New Roman" w:eastAsia="Times New Roman"/>
          <w:spacing w:val="-2"/>
          <w:sz w:val="21"/>
        </w:rPr>
        <w:t xml:space="preserve"> </w:t>
      </w:r>
      <w:r>
        <w:rPr>
          <w:rFonts w:ascii="Times New Roman" w:eastAsia="Times New Roman"/>
          <w:sz w:val="21"/>
        </w:rPr>
        <w:t>Fail</w:t>
      </w:r>
      <w:r>
        <w:rPr>
          <w:sz w:val="21"/>
        </w:rPr>
        <w:t>：</w:t>
      </w:r>
      <w:r>
        <w:rPr>
          <w:rFonts w:ascii="Times New Roman" w:eastAsia="Times New Roman"/>
          <w:sz w:val="21"/>
        </w:rPr>
        <w:t>DISCHR</w:t>
      </w:r>
      <w:r>
        <w:rPr>
          <w:rFonts w:ascii="Times New Roman" w:eastAsia="Times New Roman"/>
          <w:spacing w:val="-4"/>
          <w:sz w:val="21"/>
        </w:rPr>
        <w:t xml:space="preserve"> </w:t>
      </w:r>
      <w:r>
        <w:rPr>
          <w:rFonts w:ascii="Times New Roman" w:eastAsia="Times New Roman"/>
          <w:sz w:val="21"/>
        </w:rPr>
        <w:t>ERR</w:t>
      </w:r>
      <w:r>
        <w:rPr>
          <w:rFonts w:ascii="Times New Roman" w:eastAsia="Times New Roman"/>
          <w:sz w:val="21"/>
        </w:rPr>
        <w:tab/>
      </w:r>
      <w:r>
        <w:rPr>
          <w:spacing w:val="-4"/>
          <w:sz w:val="21"/>
        </w:rPr>
        <w:t>表示测试出错，放电功能故障</w:t>
      </w:r>
    </w:p>
    <w:p>
      <w:pPr>
        <w:pStyle w:val="10"/>
        <w:numPr>
          <w:ilvl w:val="0"/>
          <w:numId w:val="8"/>
        </w:numPr>
        <w:tabs>
          <w:tab w:val="left" w:pos="1315"/>
          <w:tab w:val="left" w:pos="1316"/>
          <w:tab w:val="left" w:pos="3897"/>
        </w:tabs>
        <w:spacing w:before="43" w:after="0" w:line="240" w:lineRule="auto"/>
        <w:ind w:left="1315" w:right="0" w:hanging="419"/>
        <w:jc w:val="left"/>
        <w:rPr>
          <w:sz w:val="21"/>
        </w:rPr>
      </w:pPr>
      <w:r>
        <w:rPr>
          <w:rFonts w:ascii="Times New Roman" w:eastAsia="Times New Roman"/>
          <w:sz w:val="21"/>
        </w:rPr>
        <w:t>TEST Fail</w:t>
      </w:r>
      <w:r>
        <w:rPr>
          <w:spacing w:val="-5"/>
          <w:sz w:val="21"/>
        </w:rPr>
        <w:t xml:space="preserve">： </w:t>
      </w:r>
      <w:r>
        <w:rPr>
          <w:rFonts w:ascii="Times New Roman" w:eastAsia="Times New Roman"/>
          <w:sz w:val="21"/>
        </w:rPr>
        <w:t>OVC</w:t>
      </w:r>
      <w:r>
        <w:rPr>
          <w:rFonts w:ascii="Times New Roman" w:eastAsia="Times New Roman"/>
          <w:spacing w:val="2"/>
          <w:sz w:val="21"/>
        </w:rPr>
        <w:t xml:space="preserve"> </w:t>
      </w:r>
      <w:r>
        <w:rPr>
          <w:rFonts w:ascii="Times New Roman" w:eastAsia="Times New Roman"/>
          <w:sz w:val="21"/>
        </w:rPr>
        <w:t>LOW</w:t>
      </w:r>
      <w:r>
        <w:rPr>
          <w:rFonts w:ascii="Times New Roman" w:eastAsia="Times New Roman"/>
          <w:sz w:val="21"/>
        </w:rPr>
        <w:tab/>
      </w:r>
      <w:r>
        <w:rPr>
          <w:spacing w:val="-4"/>
          <w:sz w:val="21"/>
        </w:rPr>
        <w:t>表示测试出错，过流保护电流偏低</w:t>
      </w:r>
    </w:p>
    <w:p>
      <w:pPr>
        <w:pStyle w:val="10"/>
        <w:numPr>
          <w:ilvl w:val="0"/>
          <w:numId w:val="8"/>
        </w:numPr>
        <w:tabs>
          <w:tab w:val="left" w:pos="1315"/>
          <w:tab w:val="left" w:pos="1316"/>
          <w:tab w:val="left" w:pos="3897"/>
        </w:tabs>
        <w:spacing w:before="43" w:after="0" w:line="240" w:lineRule="auto"/>
        <w:ind w:left="1315" w:right="0" w:hanging="419"/>
        <w:jc w:val="left"/>
        <w:rPr>
          <w:sz w:val="21"/>
        </w:rPr>
      </w:pPr>
      <w:r>
        <w:rPr>
          <w:rFonts w:ascii="Times New Roman" w:eastAsia="Times New Roman"/>
          <w:sz w:val="21"/>
        </w:rPr>
        <w:t>TEST Fail</w:t>
      </w:r>
      <w:r>
        <w:rPr>
          <w:spacing w:val="-4"/>
          <w:sz w:val="21"/>
        </w:rPr>
        <w:t xml:space="preserve">： </w:t>
      </w:r>
      <w:r>
        <w:rPr>
          <w:rFonts w:ascii="Times New Roman" w:eastAsia="Times New Roman"/>
          <w:sz w:val="21"/>
        </w:rPr>
        <w:t>OVC</w:t>
      </w:r>
      <w:r>
        <w:rPr>
          <w:rFonts w:ascii="Times New Roman" w:eastAsia="Times New Roman"/>
          <w:spacing w:val="3"/>
          <w:sz w:val="21"/>
        </w:rPr>
        <w:t xml:space="preserve"> </w:t>
      </w:r>
      <w:r>
        <w:rPr>
          <w:rFonts w:ascii="Times New Roman" w:eastAsia="Times New Roman"/>
          <w:sz w:val="21"/>
        </w:rPr>
        <w:t>HIGH</w:t>
      </w:r>
      <w:r>
        <w:rPr>
          <w:rFonts w:ascii="Times New Roman" w:eastAsia="Times New Roman"/>
          <w:sz w:val="21"/>
        </w:rPr>
        <w:tab/>
      </w:r>
      <w:r>
        <w:rPr>
          <w:spacing w:val="-4"/>
          <w:sz w:val="21"/>
        </w:rPr>
        <w:t>表示测试出错，过流保护电流偏高</w:t>
      </w:r>
    </w:p>
    <w:p>
      <w:pPr>
        <w:pStyle w:val="10"/>
        <w:numPr>
          <w:ilvl w:val="0"/>
          <w:numId w:val="8"/>
        </w:numPr>
        <w:tabs>
          <w:tab w:val="left" w:pos="1315"/>
          <w:tab w:val="left" w:pos="1316"/>
          <w:tab w:val="left" w:pos="2961"/>
          <w:tab w:val="left" w:pos="3897"/>
        </w:tabs>
        <w:spacing w:before="43" w:after="0" w:line="240" w:lineRule="auto"/>
        <w:ind w:left="1315" w:right="0" w:hanging="419"/>
        <w:jc w:val="left"/>
        <w:rPr>
          <w:sz w:val="21"/>
        </w:rPr>
      </w:pPr>
      <w:r>
        <w:rPr>
          <w:rFonts w:ascii="Times New Roman" w:eastAsia="Times New Roman"/>
          <w:sz w:val="21"/>
        </w:rPr>
        <w:t>TEST</w:t>
      </w:r>
      <w:r>
        <w:rPr>
          <w:rFonts w:ascii="Times New Roman" w:eastAsia="Times New Roman"/>
          <w:spacing w:val="-2"/>
          <w:sz w:val="21"/>
        </w:rPr>
        <w:t xml:space="preserve"> </w:t>
      </w:r>
      <w:r>
        <w:rPr>
          <w:rFonts w:ascii="Times New Roman" w:eastAsia="Times New Roman"/>
          <w:sz w:val="21"/>
        </w:rPr>
        <w:t>Fail</w:t>
      </w:r>
      <w:r>
        <w:rPr>
          <w:spacing w:val="-4"/>
          <w:sz w:val="21"/>
        </w:rPr>
        <w:t xml:space="preserve">： </w:t>
      </w:r>
      <w:r>
        <w:rPr>
          <w:rFonts w:ascii="Times New Roman" w:eastAsia="Times New Roman"/>
          <w:sz w:val="21"/>
        </w:rPr>
        <w:t>R1</w:t>
      </w:r>
      <w:r>
        <w:rPr>
          <w:rFonts w:ascii="Times New Roman" w:eastAsia="Times New Roman"/>
          <w:sz w:val="21"/>
        </w:rPr>
        <w:tab/>
      </w:r>
      <w:r>
        <w:rPr>
          <w:rFonts w:ascii="Times New Roman" w:eastAsia="Times New Roman"/>
          <w:sz w:val="21"/>
        </w:rPr>
        <w:t>LOW</w:t>
      </w:r>
      <w:r>
        <w:rPr>
          <w:rFonts w:ascii="Times New Roman" w:eastAsia="Times New Roman"/>
          <w:sz w:val="21"/>
        </w:rPr>
        <w:tab/>
      </w:r>
      <w:r>
        <w:rPr>
          <w:spacing w:val="-7"/>
          <w:sz w:val="21"/>
        </w:rPr>
        <w:t xml:space="preserve">表示测试出错，识别电阻 </w:t>
      </w:r>
      <w:r>
        <w:rPr>
          <w:rFonts w:ascii="Times New Roman" w:eastAsia="Times New Roman"/>
          <w:sz w:val="21"/>
        </w:rPr>
        <w:t>1</w:t>
      </w:r>
      <w:r>
        <w:rPr>
          <w:rFonts w:ascii="Times New Roman" w:eastAsia="Times New Roman"/>
          <w:spacing w:val="9"/>
          <w:sz w:val="21"/>
        </w:rPr>
        <w:t xml:space="preserve"> </w:t>
      </w:r>
      <w:r>
        <w:rPr>
          <w:spacing w:val="-2"/>
          <w:sz w:val="21"/>
        </w:rPr>
        <w:t>阻值偏低</w:t>
      </w:r>
    </w:p>
    <w:p>
      <w:pPr>
        <w:pStyle w:val="10"/>
        <w:numPr>
          <w:ilvl w:val="0"/>
          <w:numId w:val="8"/>
        </w:numPr>
        <w:tabs>
          <w:tab w:val="left" w:pos="1315"/>
          <w:tab w:val="left" w:pos="1316"/>
          <w:tab w:val="left" w:pos="2961"/>
          <w:tab w:val="left" w:pos="3897"/>
        </w:tabs>
        <w:spacing w:before="43" w:after="0" w:line="240" w:lineRule="auto"/>
        <w:ind w:left="1315" w:right="0" w:hanging="419"/>
        <w:jc w:val="left"/>
        <w:rPr>
          <w:sz w:val="21"/>
        </w:rPr>
      </w:pPr>
      <w:r>
        <w:rPr>
          <w:rFonts w:ascii="Times New Roman" w:eastAsia="Times New Roman"/>
          <w:sz w:val="21"/>
        </w:rPr>
        <w:t>TEST</w:t>
      </w:r>
      <w:r>
        <w:rPr>
          <w:rFonts w:ascii="Times New Roman" w:eastAsia="Times New Roman"/>
          <w:spacing w:val="-2"/>
          <w:sz w:val="21"/>
        </w:rPr>
        <w:t xml:space="preserve"> </w:t>
      </w:r>
      <w:r>
        <w:rPr>
          <w:rFonts w:ascii="Times New Roman" w:eastAsia="Times New Roman"/>
          <w:sz w:val="21"/>
        </w:rPr>
        <w:t>Fail</w:t>
      </w:r>
      <w:r>
        <w:rPr>
          <w:spacing w:val="-4"/>
          <w:sz w:val="21"/>
        </w:rPr>
        <w:t xml:space="preserve">： </w:t>
      </w:r>
      <w:r>
        <w:rPr>
          <w:rFonts w:ascii="Times New Roman" w:eastAsia="Times New Roman"/>
          <w:sz w:val="21"/>
        </w:rPr>
        <w:t>R1</w:t>
      </w:r>
      <w:r>
        <w:rPr>
          <w:rFonts w:ascii="Times New Roman" w:eastAsia="Times New Roman"/>
          <w:sz w:val="21"/>
        </w:rPr>
        <w:tab/>
      </w:r>
      <w:r>
        <w:rPr>
          <w:rFonts w:ascii="Times New Roman" w:eastAsia="Times New Roman"/>
          <w:sz w:val="21"/>
        </w:rPr>
        <w:t>HIGH</w:t>
      </w:r>
      <w:r>
        <w:rPr>
          <w:rFonts w:ascii="Times New Roman" w:eastAsia="Times New Roman"/>
          <w:sz w:val="21"/>
        </w:rPr>
        <w:tab/>
      </w:r>
      <w:r>
        <w:rPr>
          <w:spacing w:val="-7"/>
          <w:sz w:val="21"/>
        </w:rPr>
        <w:t xml:space="preserve">表示测试出错，识别电阻 </w:t>
      </w:r>
      <w:r>
        <w:rPr>
          <w:rFonts w:ascii="Times New Roman" w:eastAsia="Times New Roman"/>
          <w:sz w:val="21"/>
        </w:rPr>
        <w:t>1</w:t>
      </w:r>
      <w:r>
        <w:rPr>
          <w:rFonts w:ascii="Times New Roman" w:eastAsia="Times New Roman"/>
          <w:spacing w:val="9"/>
          <w:sz w:val="21"/>
        </w:rPr>
        <w:t xml:space="preserve"> </w:t>
      </w:r>
      <w:r>
        <w:rPr>
          <w:spacing w:val="-2"/>
          <w:sz w:val="21"/>
        </w:rPr>
        <w:t>阻值偏高</w:t>
      </w:r>
    </w:p>
    <w:p>
      <w:pPr>
        <w:pStyle w:val="10"/>
        <w:numPr>
          <w:ilvl w:val="0"/>
          <w:numId w:val="8"/>
        </w:numPr>
        <w:tabs>
          <w:tab w:val="left" w:pos="1315"/>
          <w:tab w:val="left" w:pos="1316"/>
          <w:tab w:val="left" w:pos="2961"/>
          <w:tab w:val="left" w:pos="3897"/>
        </w:tabs>
        <w:spacing w:before="43" w:after="0" w:line="240" w:lineRule="auto"/>
        <w:ind w:left="1315" w:right="0" w:hanging="419"/>
        <w:jc w:val="left"/>
        <w:rPr>
          <w:sz w:val="21"/>
        </w:rPr>
      </w:pPr>
      <w:r>
        <w:rPr>
          <w:rFonts w:ascii="Times New Roman" w:eastAsia="Times New Roman"/>
          <w:sz w:val="21"/>
        </w:rPr>
        <w:t>TEST</w:t>
      </w:r>
      <w:r>
        <w:rPr>
          <w:rFonts w:ascii="Times New Roman" w:eastAsia="Times New Roman"/>
          <w:spacing w:val="-2"/>
          <w:sz w:val="21"/>
        </w:rPr>
        <w:t xml:space="preserve"> </w:t>
      </w:r>
      <w:r>
        <w:rPr>
          <w:rFonts w:ascii="Times New Roman" w:eastAsia="Times New Roman"/>
          <w:sz w:val="21"/>
        </w:rPr>
        <w:t>Fail</w:t>
      </w:r>
      <w:r>
        <w:rPr>
          <w:spacing w:val="-4"/>
          <w:sz w:val="21"/>
        </w:rPr>
        <w:t xml:space="preserve">： </w:t>
      </w:r>
      <w:r>
        <w:rPr>
          <w:rFonts w:ascii="Times New Roman" w:eastAsia="Times New Roman"/>
          <w:sz w:val="21"/>
        </w:rPr>
        <w:t>R2</w:t>
      </w:r>
      <w:r>
        <w:rPr>
          <w:rFonts w:ascii="Times New Roman" w:eastAsia="Times New Roman"/>
          <w:sz w:val="21"/>
        </w:rPr>
        <w:tab/>
      </w:r>
      <w:r>
        <w:rPr>
          <w:rFonts w:ascii="Times New Roman" w:eastAsia="Times New Roman"/>
          <w:sz w:val="21"/>
        </w:rPr>
        <w:t>LOW</w:t>
      </w:r>
      <w:r>
        <w:rPr>
          <w:rFonts w:ascii="Times New Roman" w:eastAsia="Times New Roman"/>
          <w:sz w:val="21"/>
        </w:rPr>
        <w:tab/>
      </w:r>
      <w:r>
        <w:rPr>
          <w:spacing w:val="-7"/>
          <w:sz w:val="21"/>
        </w:rPr>
        <w:t xml:space="preserve">表示测试出错，识别电阻 </w:t>
      </w:r>
      <w:r>
        <w:rPr>
          <w:rFonts w:ascii="Times New Roman" w:eastAsia="Times New Roman"/>
          <w:sz w:val="21"/>
        </w:rPr>
        <w:t>2</w:t>
      </w:r>
      <w:r>
        <w:rPr>
          <w:rFonts w:ascii="Times New Roman" w:eastAsia="Times New Roman"/>
          <w:spacing w:val="9"/>
          <w:sz w:val="21"/>
        </w:rPr>
        <w:t xml:space="preserve"> </w:t>
      </w:r>
      <w:r>
        <w:rPr>
          <w:spacing w:val="-2"/>
          <w:sz w:val="21"/>
        </w:rPr>
        <w:t>阻值偏低</w:t>
      </w:r>
    </w:p>
    <w:p>
      <w:pPr>
        <w:pStyle w:val="10"/>
        <w:numPr>
          <w:ilvl w:val="0"/>
          <w:numId w:val="8"/>
        </w:numPr>
        <w:tabs>
          <w:tab w:val="left" w:pos="1316"/>
          <w:tab w:val="left" w:pos="2961"/>
          <w:tab w:val="left" w:pos="3897"/>
        </w:tabs>
        <w:spacing w:before="43" w:after="0" w:line="240" w:lineRule="auto"/>
        <w:ind w:left="1315" w:right="0" w:hanging="419"/>
        <w:jc w:val="left"/>
        <w:rPr>
          <w:sz w:val="21"/>
        </w:rPr>
      </w:pPr>
      <w:r>
        <w:rPr>
          <w:rFonts w:ascii="Times New Roman" w:eastAsia="Times New Roman"/>
          <w:sz w:val="21"/>
        </w:rPr>
        <w:t>TEST</w:t>
      </w:r>
      <w:r>
        <w:rPr>
          <w:rFonts w:ascii="Times New Roman" w:eastAsia="Times New Roman"/>
          <w:spacing w:val="-2"/>
          <w:sz w:val="21"/>
        </w:rPr>
        <w:t xml:space="preserve"> </w:t>
      </w:r>
      <w:r>
        <w:rPr>
          <w:rFonts w:ascii="Times New Roman" w:eastAsia="Times New Roman"/>
          <w:sz w:val="21"/>
        </w:rPr>
        <w:t>Fail</w:t>
      </w:r>
      <w:r>
        <w:rPr>
          <w:spacing w:val="-4"/>
          <w:sz w:val="21"/>
        </w:rPr>
        <w:t xml:space="preserve">： </w:t>
      </w:r>
      <w:r>
        <w:rPr>
          <w:rFonts w:ascii="Times New Roman" w:eastAsia="Times New Roman"/>
          <w:sz w:val="21"/>
        </w:rPr>
        <w:t>R2</w:t>
      </w:r>
      <w:r>
        <w:rPr>
          <w:rFonts w:ascii="Times New Roman" w:eastAsia="Times New Roman"/>
          <w:sz w:val="21"/>
        </w:rPr>
        <w:tab/>
      </w:r>
      <w:r>
        <w:rPr>
          <w:rFonts w:ascii="Times New Roman" w:eastAsia="Times New Roman"/>
          <w:sz w:val="21"/>
        </w:rPr>
        <w:t>HIGH</w:t>
      </w:r>
      <w:r>
        <w:rPr>
          <w:rFonts w:ascii="Times New Roman" w:eastAsia="Times New Roman"/>
          <w:sz w:val="21"/>
        </w:rPr>
        <w:tab/>
      </w:r>
      <w:r>
        <w:rPr>
          <w:spacing w:val="-7"/>
          <w:sz w:val="21"/>
        </w:rPr>
        <w:t xml:space="preserve">表示测试出错，识别电阻 </w:t>
      </w:r>
      <w:r>
        <w:rPr>
          <w:rFonts w:ascii="Times New Roman" w:eastAsia="Times New Roman"/>
          <w:sz w:val="21"/>
        </w:rPr>
        <w:t>2</w:t>
      </w:r>
      <w:r>
        <w:rPr>
          <w:rFonts w:ascii="Times New Roman" w:eastAsia="Times New Roman"/>
          <w:spacing w:val="9"/>
          <w:sz w:val="21"/>
        </w:rPr>
        <w:t xml:space="preserve"> </w:t>
      </w:r>
      <w:r>
        <w:rPr>
          <w:spacing w:val="-2"/>
          <w:sz w:val="21"/>
        </w:rPr>
        <w:t>阻值偏高</w:t>
      </w:r>
    </w:p>
    <w:p>
      <w:pPr>
        <w:pStyle w:val="10"/>
        <w:numPr>
          <w:ilvl w:val="0"/>
          <w:numId w:val="8"/>
        </w:numPr>
        <w:tabs>
          <w:tab w:val="left" w:pos="1315"/>
          <w:tab w:val="left" w:pos="1316"/>
          <w:tab w:val="left" w:pos="2567"/>
          <w:tab w:val="left" w:pos="3897"/>
        </w:tabs>
        <w:spacing w:before="43" w:after="0" w:line="240" w:lineRule="auto"/>
        <w:ind w:left="1315" w:right="0" w:hanging="419"/>
        <w:jc w:val="left"/>
        <w:rPr>
          <w:sz w:val="21"/>
        </w:rPr>
      </w:pPr>
      <w:r>
        <w:rPr>
          <w:rFonts w:ascii="Times New Roman" w:eastAsia="Times New Roman"/>
          <w:sz w:val="21"/>
        </w:rPr>
        <w:t>TEST</w:t>
      </w:r>
      <w:r>
        <w:rPr>
          <w:rFonts w:ascii="Times New Roman" w:eastAsia="Times New Roman"/>
          <w:spacing w:val="-2"/>
          <w:sz w:val="21"/>
        </w:rPr>
        <w:t xml:space="preserve"> </w:t>
      </w:r>
      <w:r>
        <w:rPr>
          <w:rFonts w:ascii="Times New Roman" w:eastAsia="Times New Roman"/>
          <w:sz w:val="21"/>
        </w:rPr>
        <w:t>Fail:</w:t>
      </w:r>
      <w:r>
        <w:rPr>
          <w:rFonts w:ascii="Times New Roman" w:eastAsia="Times New Roman"/>
          <w:sz w:val="21"/>
        </w:rPr>
        <w:tab/>
      </w:r>
      <w:r>
        <w:rPr>
          <w:rFonts w:ascii="Times New Roman" w:eastAsia="Times New Roman"/>
          <w:sz w:val="21"/>
        </w:rPr>
        <w:t>ID ERROR</w:t>
      </w:r>
      <w:r>
        <w:rPr>
          <w:rFonts w:ascii="Times New Roman" w:eastAsia="Times New Roman"/>
          <w:sz w:val="21"/>
        </w:rPr>
        <w:tab/>
      </w:r>
      <w:r>
        <w:rPr>
          <w:spacing w:val="-5"/>
          <w:sz w:val="21"/>
        </w:rPr>
        <w:t>表示测试出错，通讯码片测试不通过。</w:t>
      </w:r>
    </w:p>
    <w:p>
      <w:pPr>
        <w:pStyle w:val="10"/>
        <w:numPr>
          <w:ilvl w:val="0"/>
          <w:numId w:val="8"/>
        </w:numPr>
        <w:tabs>
          <w:tab w:val="left" w:pos="1315"/>
          <w:tab w:val="left" w:pos="1316"/>
          <w:tab w:val="left" w:pos="2462"/>
          <w:tab w:val="left" w:pos="3907"/>
        </w:tabs>
        <w:spacing w:before="43" w:after="0" w:line="240" w:lineRule="auto"/>
        <w:ind w:left="1315" w:right="0" w:hanging="419"/>
        <w:jc w:val="left"/>
        <w:rPr>
          <w:sz w:val="21"/>
        </w:rPr>
      </w:pPr>
      <w:r>
        <w:rPr>
          <w:rFonts w:ascii="Times New Roman" w:eastAsia="Times New Roman"/>
          <w:sz w:val="21"/>
        </w:rPr>
        <w:t>TEST</w:t>
      </w:r>
      <w:r>
        <w:rPr>
          <w:rFonts w:ascii="Times New Roman" w:eastAsia="Times New Roman"/>
          <w:spacing w:val="-2"/>
          <w:sz w:val="21"/>
        </w:rPr>
        <w:t xml:space="preserve"> </w:t>
      </w:r>
      <w:r>
        <w:rPr>
          <w:rFonts w:ascii="Times New Roman" w:eastAsia="Times New Roman"/>
          <w:sz w:val="21"/>
        </w:rPr>
        <w:t>Fail:</w:t>
      </w:r>
      <w:r>
        <w:rPr>
          <w:rFonts w:ascii="Times New Roman" w:eastAsia="Times New Roman"/>
          <w:sz w:val="21"/>
        </w:rPr>
        <w:tab/>
      </w:r>
      <w:r>
        <w:rPr>
          <w:rFonts w:ascii="Times New Roman" w:eastAsia="Times New Roman"/>
          <w:spacing w:val="-3"/>
          <w:sz w:val="21"/>
        </w:rPr>
        <w:t>SHORT</w:t>
      </w:r>
      <w:r>
        <w:rPr>
          <w:rFonts w:ascii="Times New Roman" w:eastAsia="Times New Roman"/>
          <w:spacing w:val="-8"/>
          <w:sz w:val="21"/>
        </w:rPr>
        <w:t xml:space="preserve"> </w:t>
      </w:r>
      <w:r>
        <w:rPr>
          <w:rFonts w:ascii="Times New Roman" w:eastAsia="Times New Roman"/>
          <w:sz w:val="21"/>
        </w:rPr>
        <w:t>ERR</w:t>
      </w:r>
      <w:r>
        <w:rPr>
          <w:rFonts w:ascii="Times New Roman" w:eastAsia="Times New Roman"/>
          <w:sz w:val="21"/>
        </w:rPr>
        <w:tab/>
      </w:r>
      <w:r>
        <w:rPr>
          <w:spacing w:val="-5"/>
          <w:sz w:val="21"/>
        </w:rPr>
        <w:t>表示测试出错，短路保护功能不正常</w:t>
      </w:r>
    </w:p>
    <w:p>
      <w:pPr>
        <w:pStyle w:val="4"/>
        <w:spacing w:before="8"/>
        <w:rPr>
          <w:sz w:val="27"/>
        </w:rPr>
      </w:pPr>
    </w:p>
    <w:p>
      <w:pPr>
        <w:pStyle w:val="4"/>
        <w:tabs>
          <w:tab w:val="left" w:pos="1151"/>
        </w:tabs>
        <w:spacing w:before="1"/>
        <w:ind w:left="475"/>
      </w:pPr>
      <w:r>
        <w:rPr>
          <w:rFonts w:ascii="Times New Roman" w:eastAsia="Times New Roman"/>
        </w:rPr>
        <w:t>4</w:t>
      </w:r>
      <w:r>
        <w:t>，</w:t>
      </w:r>
      <w:r>
        <w:tab/>
      </w:r>
      <w:r>
        <w:rPr>
          <w:spacing w:val="-4"/>
        </w:rPr>
        <w:t>常见码片对应手机型号列表：</w:t>
      </w:r>
    </w:p>
    <w:p>
      <w:pPr>
        <w:pStyle w:val="4"/>
        <w:tabs>
          <w:tab w:val="left" w:pos="1315"/>
        </w:tabs>
        <w:spacing w:before="43" w:line="278" w:lineRule="auto"/>
        <w:ind w:left="1315" w:right="118" w:hanging="418"/>
        <w:rPr>
          <w:rFonts w:ascii="Times New Roman" w:eastAsia="Times New Roman"/>
        </w:rPr>
      </w:pPr>
      <w:r>
        <w:rPr>
          <w:rFonts w:ascii="Times New Roman" w:eastAsia="Times New Roman"/>
        </w:rPr>
        <w:t>a)</w:t>
      </w:r>
      <w:r>
        <w:rPr>
          <w:rFonts w:ascii="Times New Roman" w:eastAsia="Times New Roman"/>
        </w:rPr>
        <w:tab/>
      </w:r>
      <w:r>
        <w:rPr>
          <w:rFonts w:ascii="Times New Roman" w:eastAsia="Times New Roman"/>
        </w:rPr>
        <w:t>x2935</w:t>
      </w:r>
      <w:r>
        <w:rPr>
          <w:rFonts w:ascii="Times New Roman" w:eastAsia="Times New Roman"/>
          <w:spacing w:val="25"/>
        </w:rPr>
        <w:t xml:space="preserve"> </w:t>
      </w:r>
      <w:r>
        <w:rPr>
          <w:spacing w:val="-6"/>
        </w:rPr>
        <w:t xml:space="preserve">常用于摩托罗拉手机型号 </w:t>
      </w:r>
      <w:r>
        <w:rPr>
          <w:rFonts w:ascii="Times New Roman" w:eastAsia="Times New Roman"/>
          <w:spacing w:val="-13"/>
        </w:rPr>
        <w:t>V998</w:t>
      </w:r>
      <w:r>
        <w:rPr>
          <w:spacing w:val="-13"/>
        </w:rPr>
        <w:t>，</w:t>
      </w:r>
      <w:r>
        <w:rPr>
          <w:rFonts w:ascii="Times New Roman" w:eastAsia="Times New Roman"/>
          <w:spacing w:val="-13"/>
        </w:rPr>
        <w:t>V8088</w:t>
      </w:r>
      <w:r>
        <w:rPr>
          <w:spacing w:val="-13"/>
        </w:rPr>
        <w:t>，</w:t>
      </w:r>
      <w:r>
        <w:rPr>
          <w:rFonts w:ascii="Times New Roman" w:eastAsia="Times New Roman"/>
          <w:spacing w:val="-13"/>
        </w:rPr>
        <w:t>C300</w:t>
      </w:r>
      <w:r>
        <w:rPr>
          <w:spacing w:val="-13"/>
        </w:rPr>
        <w:t>，</w:t>
      </w:r>
      <w:r>
        <w:rPr>
          <w:rFonts w:ascii="Times New Roman" w:eastAsia="Times New Roman"/>
          <w:spacing w:val="-13"/>
        </w:rPr>
        <w:t>328</w:t>
      </w:r>
      <w:r>
        <w:rPr>
          <w:spacing w:val="-13"/>
        </w:rPr>
        <w:t>，</w:t>
      </w:r>
      <w:r>
        <w:rPr>
          <w:rFonts w:ascii="Times New Roman" w:eastAsia="Times New Roman"/>
          <w:spacing w:val="-13"/>
        </w:rPr>
        <w:t>366</w:t>
      </w:r>
      <w:r>
        <w:rPr>
          <w:spacing w:val="-13"/>
        </w:rPr>
        <w:t>，</w:t>
      </w:r>
      <w:r>
        <w:rPr>
          <w:rFonts w:ascii="Times New Roman" w:eastAsia="Times New Roman"/>
          <w:spacing w:val="-13"/>
        </w:rPr>
        <w:t>CD928</w:t>
      </w:r>
      <w:r>
        <w:rPr>
          <w:spacing w:val="-13"/>
        </w:rPr>
        <w:t>，</w:t>
      </w:r>
      <w:r>
        <w:rPr>
          <w:rFonts w:ascii="Times New Roman" w:eastAsia="Times New Roman"/>
          <w:spacing w:val="-13"/>
        </w:rPr>
        <w:t>T191</w:t>
      </w:r>
      <w:r>
        <w:rPr>
          <w:spacing w:val="-13"/>
        </w:rPr>
        <w:t xml:space="preserve">， </w:t>
      </w:r>
      <w:r>
        <w:rPr>
          <w:rFonts w:ascii="Times New Roman" w:eastAsia="Times New Roman"/>
        </w:rPr>
        <w:t>T189</w:t>
      </w:r>
      <w:r>
        <w:t>，</w:t>
      </w:r>
      <w:r>
        <w:rPr>
          <w:rFonts w:ascii="Times New Roman" w:eastAsia="Times New Roman"/>
        </w:rPr>
        <w:t>L2000</w:t>
      </w:r>
      <w:r>
        <w:t>，</w:t>
      </w:r>
      <w:r>
        <w:rPr>
          <w:rFonts w:ascii="Times New Roman" w:eastAsia="Times New Roman"/>
        </w:rPr>
        <w:t>V2088</w:t>
      </w:r>
    </w:p>
    <w:p>
      <w:pPr>
        <w:pStyle w:val="4"/>
        <w:tabs>
          <w:tab w:val="left" w:pos="1315"/>
        </w:tabs>
        <w:spacing w:line="278" w:lineRule="auto"/>
        <w:ind w:left="1315" w:right="118" w:hanging="418"/>
        <w:rPr>
          <w:rFonts w:ascii="Times New Roman" w:eastAsia="Times New Roman"/>
        </w:rPr>
      </w:pPr>
      <w:r>
        <w:rPr>
          <w:rFonts w:ascii="Times New Roman" w:eastAsia="Times New Roman"/>
        </w:rPr>
        <w:t>b)</w:t>
      </w:r>
      <w:r>
        <w:rPr>
          <w:rFonts w:ascii="Times New Roman" w:eastAsia="Times New Roman"/>
        </w:rPr>
        <w:tab/>
      </w:r>
      <w:r>
        <w:rPr>
          <w:rFonts w:ascii="Times New Roman" w:eastAsia="Times New Roman"/>
        </w:rPr>
        <w:t>x2936</w:t>
      </w:r>
      <w:r>
        <w:rPr>
          <w:rFonts w:ascii="Times New Roman" w:eastAsia="Times New Roman"/>
          <w:spacing w:val="36"/>
        </w:rPr>
        <w:t xml:space="preserve"> </w:t>
      </w:r>
      <w:r>
        <w:rPr>
          <w:spacing w:val="-6"/>
        </w:rPr>
        <w:t xml:space="preserve">常用于摩托罗拉手机型号 </w:t>
      </w:r>
      <w:r>
        <w:rPr>
          <w:rFonts w:ascii="Times New Roman" w:eastAsia="Times New Roman"/>
          <w:spacing w:val="-10"/>
        </w:rPr>
        <w:t>V60</w:t>
      </w:r>
      <w:r>
        <w:rPr>
          <w:spacing w:val="-10"/>
        </w:rPr>
        <w:t>，</w:t>
      </w:r>
      <w:r>
        <w:rPr>
          <w:rFonts w:ascii="Times New Roman" w:eastAsia="Times New Roman"/>
          <w:spacing w:val="-10"/>
        </w:rPr>
        <w:t>V66</w:t>
      </w:r>
      <w:r>
        <w:rPr>
          <w:spacing w:val="-10"/>
        </w:rPr>
        <w:t>，</w:t>
      </w:r>
      <w:r>
        <w:rPr>
          <w:rFonts w:ascii="Times New Roman" w:eastAsia="Times New Roman"/>
          <w:spacing w:val="-10"/>
        </w:rPr>
        <w:t>V300</w:t>
      </w:r>
      <w:r>
        <w:rPr>
          <w:spacing w:val="-10"/>
        </w:rPr>
        <w:t>，</w:t>
      </w:r>
      <w:r>
        <w:rPr>
          <w:rFonts w:ascii="Times New Roman" w:eastAsia="Times New Roman"/>
          <w:spacing w:val="-10"/>
        </w:rPr>
        <w:t>V303</w:t>
      </w:r>
      <w:r>
        <w:rPr>
          <w:spacing w:val="-10"/>
        </w:rPr>
        <w:t>，</w:t>
      </w:r>
      <w:r>
        <w:rPr>
          <w:rFonts w:ascii="Times New Roman" w:eastAsia="Times New Roman"/>
          <w:spacing w:val="-10"/>
        </w:rPr>
        <w:t>V500</w:t>
      </w:r>
      <w:r>
        <w:rPr>
          <w:spacing w:val="-10"/>
        </w:rPr>
        <w:t>，</w:t>
      </w:r>
      <w:r>
        <w:rPr>
          <w:rFonts w:ascii="Times New Roman" w:eastAsia="Times New Roman"/>
          <w:spacing w:val="-10"/>
        </w:rPr>
        <w:t>V600</w:t>
      </w:r>
      <w:r>
        <w:rPr>
          <w:spacing w:val="-10"/>
        </w:rPr>
        <w:t>，</w:t>
      </w:r>
      <w:r>
        <w:rPr>
          <w:rFonts w:ascii="Times New Roman" w:eastAsia="Times New Roman"/>
          <w:spacing w:val="-10"/>
        </w:rPr>
        <w:t>E360</w:t>
      </w:r>
      <w:r>
        <w:rPr>
          <w:spacing w:val="-10"/>
        </w:rPr>
        <w:t xml:space="preserve">， </w:t>
      </w:r>
      <w:r>
        <w:rPr>
          <w:rFonts w:ascii="Times New Roman" w:eastAsia="Times New Roman"/>
        </w:rPr>
        <w:t>T720</w:t>
      </w:r>
      <w:r>
        <w:rPr>
          <w:spacing w:val="-10"/>
        </w:rPr>
        <w:t xml:space="preserve">，以及新型号 </w:t>
      </w:r>
      <w:r>
        <w:rPr>
          <w:rFonts w:ascii="Times New Roman" w:eastAsia="Times New Roman"/>
        </w:rPr>
        <w:t>A760</w:t>
      </w:r>
      <w:r>
        <w:t>，</w:t>
      </w:r>
      <w:r>
        <w:rPr>
          <w:rFonts w:ascii="Times New Roman" w:eastAsia="Times New Roman"/>
        </w:rPr>
        <w:t>A768</w:t>
      </w:r>
      <w:r>
        <w:t>，</w:t>
      </w:r>
      <w:r>
        <w:rPr>
          <w:rFonts w:ascii="Times New Roman" w:eastAsia="Times New Roman"/>
        </w:rPr>
        <w:t>A860</w:t>
      </w:r>
      <w:r>
        <w:t>，</w:t>
      </w:r>
      <w:r>
        <w:rPr>
          <w:rFonts w:ascii="Times New Roman" w:eastAsia="Times New Roman"/>
        </w:rPr>
        <w:t>E398</w:t>
      </w:r>
      <w:r>
        <w:t>，</w:t>
      </w:r>
      <w:r>
        <w:rPr>
          <w:rFonts w:ascii="Times New Roman" w:eastAsia="Times New Roman"/>
        </w:rPr>
        <w:t>E680</w:t>
      </w:r>
      <w:r>
        <w:t>，</w:t>
      </w:r>
      <w:r>
        <w:rPr>
          <w:rFonts w:ascii="Times New Roman" w:eastAsia="Times New Roman"/>
        </w:rPr>
        <w:t>V80</w:t>
      </w:r>
      <w:r>
        <w:t>，</w:t>
      </w:r>
      <w:r>
        <w:rPr>
          <w:rFonts w:ascii="Times New Roman" w:eastAsia="Times New Roman"/>
        </w:rPr>
        <w:t>V3</w:t>
      </w:r>
      <w:r>
        <w:t>，</w:t>
      </w:r>
      <w:r>
        <w:rPr>
          <w:rFonts w:ascii="Times New Roman" w:eastAsia="Times New Roman"/>
        </w:rPr>
        <w:t>I90</w:t>
      </w:r>
    </w:p>
    <w:p>
      <w:pPr>
        <w:pStyle w:val="4"/>
        <w:tabs>
          <w:tab w:val="left" w:pos="1315"/>
        </w:tabs>
        <w:spacing w:line="269" w:lineRule="exact"/>
        <w:ind w:left="897"/>
        <w:rPr>
          <w:rFonts w:ascii="Times New Roman" w:eastAsia="Times New Roman"/>
        </w:rPr>
      </w:pPr>
      <w:r>
        <w:rPr>
          <w:rFonts w:ascii="Times New Roman" w:eastAsia="Times New Roman"/>
        </w:rPr>
        <w:t>c)</w:t>
      </w:r>
      <w:r>
        <w:rPr>
          <w:rFonts w:ascii="Times New Roman" w:eastAsia="Times New Roman"/>
        </w:rPr>
        <w:tab/>
      </w:r>
      <w:r>
        <w:rPr>
          <w:rFonts w:ascii="Times New Roman" w:eastAsia="Times New Roman"/>
        </w:rPr>
        <w:t>x2937</w:t>
      </w:r>
      <w:r>
        <w:rPr>
          <w:rFonts w:ascii="Times New Roman" w:eastAsia="Times New Roman"/>
          <w:spacing w:val="51"/>
        </w:rPr>
        <w:t xml:space="preserve"> </w:t>
      </w:r>
      <w:r>
        <w:rPr>
          <w:spacing w:val="-4"/>
        </w:rPr>
        <w:t>常用于摩托罗拉手机型号，</w:t>
      </w:r>
      <w:r>
        <w:rPr>
          <w:rFonts w:ascii="Times New Roman" w:eastAsia="Times New Roman"/>
        </w:rPr>
        <w:t>CDMA</w:t>
      </w:r>
      <w:r>
        <w:rPr>
          <w:rFonts w:ascii="Times New Roman" w:eastAsia="Times New Roman"/>
          <w:spacing w:val="-16"/>
        </w:rPr>
        <w:t xml:space="preserve"> </w:t>
      </w:r>
      <w:r>
        <w:rPr>
          <w:rFonts w:ascii="Times New Roman" w:eastAsia="Times New Roman"/>
        </w:rPr>
        <w:t>V680</w:t>
      </w:r>
      <w:r>
        <w:t>，</w:t>
      </w:r>
      <w:r>
        <w:rPr>
          <w:rFonts w:ascii="Times New Roman" w:eastAsia="Times New Roman"/>
        </w:rPr>
        <w:t>V730</w:t>
      </w:r>
      <w:r>
        <w:t>，</w:t>
      </w:r>
      <w:r>
        <w:rPr>
          <w:rFonts w:ascii="Times New Roman" w:eastAsia="Times New Roman"/>
        </w:rPr>
        <w:t>V688</w:t>
      </w:r>
      <w:r>
        <w:t>，</w:t>
      </w:r>
      <w:r>
        <w:rPr>
          <w:rFonts w:ascii="Times New Roman" w:eastAsia="Times New Roman"/>
        </w:rPr>
        <w:t>V2680</w:t>
      </w:r>
      <w:r>
        <w:t>，</w:t>
      </w:r>
      <w:r>
        <w:rPr>
          <w:rFonts w:ascii="Times New Roman" w:eastAsia="Times New Roman"/>
        </w:rPr>
        <w:t>C510</w:t>
      </w:r>
    </w:p>
    <w:p>
      <w:pPr>
        <w:pStyle w:val="4"/>
        <w:tabs>
          <w:tab w:val="left" w:pos="1315"/>
        </w:tabs>
        <w:spacing w:before="42" w:line="278" w:lineRule="auto"/>
        <w:ind w:left="1315" w:right="123" w:hanging="418"/>
      </w:pPr>
      <w:r>
        <w:rPr>
          <w:rFonts w:ascii="Times New Roman" w:hAnsi="Times New Roman" w:eastAsia="Times New Roman"/>
          <w:spacing w:val="-3"/>
        </w:rPr>
        <w:t>d)</w:t>
      </w:r>
      <w:r>
        <w:rPr>
          <w:rFonts w:ascii="Times New Roman" w:hAnsi="Times New Roman" w:eastAsia="Times New Roman"/>
          <w:spacing w:val="-3"/>
        </w:rPr>
        <w:tab/>
      </w:r>
      <w:r>
        <w:rPr>
          <w:spacing w:val="-6"/>
        </w:rPr>
        <w:t>其他型号码片对应于一些早期机型，现在多已停产，如不能确定码片型号，可</w:t>
      </w:r>
      <w:r>
        <w:rPr>
          <w:spacing w:val="-13"/>
        </w:rPr>
        <w:t xml:space="preserve">任意选择一种码片型号测试，如不通过则换一种型号，如以上均不能测试通过， </w:t>
      </w:r>
      <w:r>
        <w:rPr>
          <w:spacing w:val="-10"/>
        </w:rPr>
        <w:t xml:space="preserve">可考虑使用 </w:t>
      </w:r>
      <w:r>
        <w:rPr>
          <w:rFonts w:ascii="Times New Roman" w:hAnsi="Times New Roman" w:eastAsia="Times New Roman"/>
        </w:rPr>
        <w:t>Read</w:t>
      </w:r>
      <w:r>
        <w:rPr>
          <w:rFonts w:ascii="Times New Roman" w:hAnsi="Times New Roman" w:eastAsia="Times New Roman"/>
          <w:spacing w:val="7"/>
        </w:rPr>
        <w:t xml:space="preserve"> </w:t>
      </w:r>
      <w:r>
        <w:rPr>
          <w:spacing w:val="-13"/>
        </w:rPr>
        <w:t xml:space="preserve">读码测试，具体方法是连接测试码片，选择主功能菜单中第 </w:t>
      </w:r>
      <w:r>
        <w:rPr>
          <w:rFonts w:ascii="Times New Roman" w:hAnsi="Times New Roman" w:eastAsia="Times New Roman"/>
        </w:rPr>
        <w:t xml:space="preserve">9 </w:t>
      </w:r>
      <w:r>
        <w:t>项功能，</w:t>
      </w:r>
      <w:r>
        <w:rPr>
          <w:rFonts w:ascii="Times New Roman" w:hAnsi="Times New Roman" w:eastAsia="Times New Roman"/>
        </w:rPr>
        <w:t>Read</w:t>
      </w:r>
      <w:r>
        <w:rPr>
          <w:rFonts w:ascii="Times New Roman" w:hAnsi="Times New Roman" w:eastAsia="Times New Roman"/>
          <w:spacing w:val="10"/>
        </w:rPr>
        <w:t xml:space="preserve"> </w:t>
      </w:r>
      <w:r>
        <w:rPr>
          <w:rFonts w:ascii="Times New Roman" w:hAnsi="Times New Roman" w:eastAsia="Times New Roman"/>
        </w:rPr>
        <w:t>DS2502</w:t>
      </w:r>
      <w:r>
        <w:t>，读出索要测试码片数据，此数据会自动存入内部储存</w:t>
      </w:r>
      <w:r>
        <w:rPr>
          <w:spacing w:val="-6"/>
          <w:w w:val="100"/>
        </w:rPr>
        <w:t>器，在码片测试型号测试项里面选择“</w:t>
      </w:r>
      <w:r>
        <w:rPr>
          <w:rFonts w:ascii="Times New Roman" w:hAnsi="Times New Roman" w:eastAsia="Times New Roman"/>
          <w:spacing w:val="-2"/>
          <w:w w:val="100"/>
        </w:rPr>
        <w:t>R</w:t>
      </w:r>
      <w:r>
        <w:rPr>
          <w:rFonts w:ascii="Times New Roman" w:hAnsi="Times New Roman" w:eastAsia="Times New Roman"/>
          <w:spacing w:val="-3"/>
          <w:w w:val="100"/>
        </w:rPr>
        <w:t>e</w:t>
      </w:r>
      <w:r>
        <w:rPr>
          <w:rFonts w:ascii="Times New Roman" w:hAnsi="Times New Roman" w:eastAsia="Times New Roman"/>
          <w:spacing w:val="2"/>
          <w:w w:val="100"/>
        </w:rPr>
        <w:t>a</w:t>
      </w:r>
      <w:r>
        <w:rPr>
          <w:rFonts w:ascii="Times New Roman" w:hAnsi="Times New Roman" w:eastAsia="Times New Roman"/>
          <w:spacing w:val="-5"/>
          <w:w w:val="100"/>
        </w:rPr>
        <w:t>d</w:t>
      </w:r>
      <w:r>
        <w:rPr>
          <w:spacing w:val="-13"/>
          <w:w w:val="100"/>
        </w:rPr>
        <w:t>”，即可对此新型号码片加以测试。</w:t>
      </w:r>
    </w:p>
    <w:p>
      <w:pPr>
        <w:spacing w:after="0" w:line="278" w:lineRule="auto"/>
        <w:sectPr>
          <w:pgSz w:w="11900" w:h="16840"/>
          <w:pgMar w:top="1100" w:right="1560" w:bottom="1180" w:left="1680" w:header="472" w:footer="990" w:gutter="0"/>
        </w:sectPr>
      </w:pPr>
    </w:p>
    <w:p>
      <w:pPr>
        <w:pStyle w:val="4"/>
        <w:spacing w:before="9"/>
        <w:rPr>
          <w:sz w:val="14"/>
        </w:rPr>
      </w:pPr>
    </w:p>
    <w:p>
      <w:pPr>
        <w:pStyle w:val="3"/>
        <w:spacing w:before="2"/>
        <w:ind w:left="197" w:right="311"/>
        <w:jc w:val="center"/>
      </w:pPr>
      <w:r>
        <w:t>电池容量测试功能模式</w:t>
      </w:r>
    </w:p>
    <w:p>
      <w:pPr>
        <w:pStyle w:val="4"/>
        <w:spacing w:before="13"/>
        <w:rPr>
          <w:rFonts w:ascii="Microsoft JhengHei"/>
          <w:b/>
          <w:sz w:val="16"/>
        </w:rPr>
      </w:pPr>
    </w:p>
    <w:p>
      <w:pPr>
        <w:pStyle w:val="4"/>
        <w:spacing w:line="278" w:lineRule="auto"/>
        <w:ind w:left="115" w:right="229" w:firstLine="542"/>
      </w:pPr>
      <w:r>
        <mc:AlternateContent>
          <mc:Choice Requires="wps">
            <w:drawing>
              <wp:anchor distT="0" distB="0" distL="114300" distR="114300" simplePos="0" relativeHeight="251719680" behindDoc="0" locked="0" layoutInCell="1" allowOverlap="1">
                <wp:simplePos x="0" y="0"/>
                <wp:positionH relativeFrom="page">
                  <wp:posOffset>1828800</wp:posOffset>
                </wp:positionH>
                <wp:positionV relativeFrom="paragraph">
                  <wp:posOffset>483870</wp:posOffset>
                </wp:positionV>
                <wp:extent cx="1941830" cy="1438910"/>
                <wp:effectExtent l="5080" t="4445" r="15240" b="23495"/>
                <wp:wrapNone/>
                <wp:docPr id="90" name="文本框 52"/>
                <wp:cNvGraphicFramePr/>
                <a:graphic xmlns:a="http://schemas.openxmlformats.org/drawingml/2006/main">
                  <a:graphicData uri="http://schemas.microsoft.com/office/word/2010/wordprocessingShape">
                    <wps:wsp>
                      <wps:cNvSpPr txBox="1"/>
                      <wps:spPr>
                        <a:xfrm>
                          <a:off x="0" y="0"/>
                          <a:ext cx="1941830" cy="1438910"/>
                        </a:xfrm>
                        <a:prstGeom prst="rect">
                          <a:avLst/>
                        </a:prstGeom>
                        <a:noFill/>
                        <a:ln w="9143" cap="flat" cmpd="sng">
                          <a:solidFill>
                            <a:srgbClr val="000000"/>
                          </a:solidFill>
                          <a:prstDash val="solid"/>
                          <a:miter/>
                          <a:headEnd type="none" w="med" len="med"/>
                          <a:tailEnd type="none" w="med" len="med"/>
                        </a:ln>
                      </wps:spPr>
                      <wps:txbx>
                        <w:txbxContent>
                          <w:p>
                            <w:pPr>
                              <w:pStyle w:val="4"/>
                              <w:spacing w:before="90"/>
                              <w:ind w:left="141"/>
                              <w:jc w:val="both"/>
                              <w:rPr>
                                <w:rFonts w:ascii="Dotum"/>
                              </w:rPr>
                            </w:pPr>
                            <w:r>
                              <w:rPr>
                                <w:rFonts w:ascii="Dotum"/>
                              </w:rPr>
                              <w:t>-&gt;1.Pack type:</w:t>
                            </w:r>
                            <w:r>
                              <w:rPr>
                                <w:rFonts w:ascii="Dotum"/>
                                <w:spacing w:val="62"/>
                              </w:rPr>
                              <w:t xml:space="preserve"> </w:t>
                            </w:r>
                            <w:r>
                              <w:rPr>
                                <w:rFonts w:ascii="Dotum"/>
                              </w:rPr>
                              <w:t>Lion</w:t>
                            </w:r>
                          </w:p>
                          <w:p>
                            <w:pPr>
                              <w:pStyle w:val="4"/>
                              <w:spacing w:before="42" w:line="278" w:lineRule="auto"/>
                              <w:ind w:left="352" w:right="298"/>
                              <w:jc w:val="both"/>
                              <w:rPr>
                                <w:rFonts w:hint="eastAsia" w:ascii="Dotum" w:eastAsia="Dotum"/>
                              </w:rPr>
                            </w:pPr>
                            <w:r>
                              <w:rPr>
                                <w:rFonts w:hint="eastAsia" w:ascii="Dotum" w:eastAsia="Dotum"/>
                              </w:rPr>
                              <w:t>2.Pack Vol： 3.6V 3.Pack Cap: 500mAH 4.Lion OC/OD:</w:t>
                            </w:r>
                            <w:r>
                              <w:rPr>
                                <w:rFonts w:hint="eastAsia" w:ascii="Dotum" w:eastAsia="Dotum"/>
                                <w:spacing w:val="64"/>
                              </w:rPr>
                              <w:t xml:space="preserve"> </w:t>
                            </w:r>
                            <w:r>
                              <w:rPr>
                                <w:rFonts w:hint="eastAsia" w:ascii="Dotum" w:eastAsia="Dotum"/>
                                <w:spacing w:val="-6"/>
                              </w:rPr>
                              <w:t>NO</w:t>
                            </w:r>
                          </w:p>
                          <w:p>
                            <w:pPr>
                              <w:pStyle w:val="4"/>
                              <w:numPr>
                                <w:ilvl w:val="0"/>
                                <w:numId w:val="9"/>
                              </w:numPr>
                              <w:tabs>
                                <w:tab w:val="left" w:pos="558"/>
                              </w:tabs>
                              <w:spacing w:before="0" w:after="0" w:line="268" w:lineRule="exact"/>
                              <w:ind w:left="557" w:right="0" w:hanging="206"/>
                              <w:jc w:val="both"/>
                              <w:rPr>
                                <w:rFonts w:hint="eastAsia" w:ascii="Dotum" w:eastAsia="Dotum"/>
                                <w:sz w:val="19"/>
                              </w:rPr>
                            </w:pPr>
                            <w:r>
                              <w:rPr>
                                <w:rFonts w:hint="eastAsia" w:ascii="Dotum" w:eastAsia="Dotum"/>
                              </w:rPr>
                              <w:t>REPEATENABLE</w:t>
                            </w:r>
                            <w:r>
                              <w:t>：</w:t>
                            </w:r>
                            <w:r>
                              <w:rPr>
                                <w:spacing w:val="-1"/>
                              </w:rPr>
                              <w:t xml:space="preserve"> </w:t>
                            </w:r>
                            <w:r>
                              <w:rPr>
                                <w:rFonts w:hint="eastAsia" w:ascii="Dotum" w:eastAsia="Dotum"/>
                              </w:rPr>
                              <w:t>NO</w:t>
                            </w:r>
                          </w:p>
                          <w:p>
                            <w:pPr>
                              <w:pStyle w:val="4"/>
                              <w:numPr>
                                <w:ilvl w:val="0"/>
                                <w:numId w:val="9"/>
                              </w:numPr>
                              <w:tabs>
                                <w:tab w:val="left" w:pos="513"/>
                              </w:tabs>
                              <w:spacing w:before="43" w:after="0" w:line="240" w:lineRule="auto"/>
                              <w:ind w:left="512" w:right="0" w:hanging="161"/>
                              <w:jc w:val="both"/>
                              <w:rPr>
                                <w:rFonts w:ascii="Times New Roman" w:eastAsia="Times New Roman"/>
                                <w:sz w:val="19"/>
                              </w:rPr>
                            </w:pPr>
                            <w:r>
                              <w:rPr>
                                <w:rFonts w:ascii="Times New Roman" w:eastAsia="Times New Roman"/>
                              </w:rPr>
                              <w:t>CHR_CUR</w:t>
                            </w:r>
                            <w:r>
                              <w:t xml:space="preserve">：  </w:t>
                            </w:r>
                            <w:r>
                              <w:rPr>
                                <w:spacing w:val="98"/>
                              </w:rPr>
                              <w:t xml:space="preserve"> </w:t>
                            </w:r>
                            <w:r>
                              <w:rPr>
                                <w:rFonts w:ascii="Times New Roman" w:eastAsia="Times New Roman"/>
                              </w:rPr>
                              <w:t>500mA</w:t>
                            </w:r>
                          </w:p>
                          <w:p>
                            <w:pPr>
                              <w:pStyle w:val="4"/>
                              <w:numPr>
                                <w:ilvl w:val="0"/>
                                <w:numId w:val="9"/>
                              </w:numPr>
                              <w:tabs>
                                <w:tab w:val="left" w:pos="513"/>
                              </w:tabs>
                              <w:spacing w:before="57" w:after="0" w:line="240" w:lineRule="auto"/>
                              <w:ind w:left="512" w:right="0" w:hanging="161"/>
                              <w:jc w:val="both"/>
                              <w:rPr>
                                <w:rFonts w:ascii="Times New Roman"/>
                                <w:sz w:val="19"/>
                              </w:rPr>
                            </w:pPr>
                            <w:r>
                              <w:rPr>
                                <w:rFonts w:ascii="Times New Roman"/>
                              </w:rPr>
                              <w:t xml:space="preserve">DISCHR_CUR:  </w:t>
                            </w:r>
                            <w:r>
                              <w:rPr>
                                <w:rFonts w:ascii="Times New Roman"/>
                                <w:spacing w:val="45"/>
                              </w:rPr>
                              <w:t xml:space="preserve"> </w:t>
                            </w:r>
                            <w:r>
                              <w:rPr>
                                <w:rFonts w:ascii="Times New Roman"/>
                              </w:rPr>
                              <w:t>500mA</w:t>
                            </w:r>
                          </w:p>
                        </w:txbxContent>
                      </wps:txbx>
                      <wps:bodyPr lIns="0" tIns="0" rIns="0" bIns="0" upright="1"/>
                    </wps:wsp>
                  </a:graphicData>
                </a:graphic>
              </wp:anchor>
            </w:drawing>
          </mc:Choice>
          <mc:Fallback>
            <w:pict>
              <v:shape id="文本框 52" o:spid="_x0000_s1026" o:spt="202" type="#_x0000_t202" style="position:absolute;left:0pt;margin-left:144pt;margin-top:38.1pt;height:113.3pt;width:152.9pt;mso-position-horizontal-relative:page;z-index:251719680;mso-width-relative:page;mso-height-relative:page;" filled="f" stroked="t" coordsize="21600,21600" o:gfxdata="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d3XLfaAAAACgEAAA8AAAAAAAAAAQAgAAAAIgAAAGRycy9kb3ducmV2&#10;LnhtbFBLAQIUABQAAAAIAIdO4kDqrNze+gEAAOYDAAAOAAAAAAAAAAEAIAAAACkBAABkcnMvZTJv&#10;RG9jLnhtbFBLBQYAAAAABgAGAFkBAACVBQAAAAA=&#10;">
                <v:fill on="f" focussize="0,0"/>
                <v:stroke weight="0.71992125984252pt" color="#000000" joinstyle="miter"/>
                <v:imagedata o:title=""/>
                <o:lock v:ext="edit" aspectratio="f"/>
                <v:textbox inset="0mm,0mm,0mm,0mm">
                  <w:txbxContent>
                    <w:p>
                      <w:pPr>
                        <w:pStyle w:val="4"/>
                        <w:spacing w:before="90"/>
                        <w:ind w:left="141"/>
                        <w:jc w:val="both"/>
                        <w:rPr>
                          <w:rFonts w:ascii="Dotum"/>
                        </w:rPr>
                      </w:pPr>
                      <w:r>
                        <w:rPr>
                          <w:rFonts w:ascii="Dotum"/>
                        </w:rPr>
                        <w:t>-&gt;1.Pack type:</w:t>
                      </w:r>
                      <w:r>
                        <w:rPr>
                          <w:rFonts w:ascii="Dotum"/>
                          <w:spacing w:val="62"/>
                        </w:rPr>
                        <w:t xml:space="preserve"> </w:t>
                      </w:r>
                      <w:r>
                        <w:rPr>
                          <w:rFonts w:ascii="Dotum"/>
                        </w:rPr>
                        <w:t>Lion</w:t>
                      </w:r>
                    </w:p>
                    <w:p>
                      <w:pPr>
                        <w:pStyle w:val="4"/>
                        <w:spacing w:before="42" w:line="278" w:lineRule="auto"/>
                        <w:ind w:left="352" w:right="298"/>
                        <w:jc w:val="both"/>
                        <w:rPr>
                          <w:rFonts w:hint="eastAsia" w:ascii="Dotum" w:eastAsia="Dotum"/>
                        </w:rPr>
                      </w:pPr>
                      <w:r>
                        <w:rPr>
                          <w:rFonts w:hint="eastAsia" w:ascii="Dotum" w:eastAsia="Dotum"/>
                        </w:rPr>
                        <w:t>2.Pack Vol： 3.6V 3.Pack Cap: 500mAH 4.Lion OC/OD:</w:t>
                      </w:r>
                      <w:r>
                        <w:rPr>
                          <w:rFonts w:hint="eastAsia" w:ascii="Dotum" w:eastAsia="Dotum"/>
                          <w:spacing w:val="64"/>
                        </w:rPr>
                        <w:t xml:space="preserve"> </w:t>
                      </w:r>
                      <w:r>
                        <w:rPr>
                          <w:rFonts w:hint="eastAsia" w:ascii="Dotum" w:eastAsia="Dotum"/>
                          <w:spacing w:val="-6"/>
                        </w:rPr>
                        <w:t>NO</w:t>
                      </w:r>
                    </w:p>
                    <w:p>
                      <w:pPr>
                        <w:pStyle w:val="4"/>
                        <w:numPr>
                          <w:ilvl w:val="0"/>
                          <w:numId w:val="9"/>
                        </w:numPr>
                        <w:tabs>
                          <w:tab w:val="left" w:pos="558"/>
                        </w:tabs>
                        <w:spacing w:before="0" w:after="0" w:line="268" w:lineRule="exact"/>
                        <w:ind w:left="557" w:right="0" w:hanging="206"/>
                        <w:jc w:val="both"/>
                        <w:rPr>
                          <w:rFonts w:hint="eastAsia" w:ascii="Dotum" w:eastAsia="Dotum"/>
                          <w:sz w:val="19"/>
                        </w:rPr>
                      </w:pPr>
                      <w:r>
                        <w:rPr>
                          <w:rFonts w:hint="eastAsia" w:ascii="Dotum" w:eastAsia="Dotum"/>
                        </w:rPr>
                        <w:t>REPEATENABLE</w:t>
                      </w:r>
                      <w:r>
                        <w:t>：</w:t>
                      </w:r>
                      <w:r>
                        <w:rPr>
                          <w:spacing w:val="-1"/>
                        </w:rPr>
                        <w:t xml:space="preserve"> </w:t>
                      </w:r>
                      <w:r>
                        <w:rPr>
                          <w:rFonts w:hint="eastAsia" w:ascii="Dotum" w:eastAsia="Dotum"/>
                        </w:rPr>
                        <w:t>NO</w:t>
                      </w:r>
                    </w:p>
                    <w:p>
                      <w:pPr>
                        <w:pStyle w:val="4"/>
                        <w:numPr>
                          <w:ilvl w:val="0"/>
                          <w:numId w:val="9"/>
                        </w:numPr>
                        <w:tabs>
                          <w:tab w:val="left" w:pos="513"/>
                        </w:tabs>
                        <w:spacing w:before="43" w:after="0" w:line="240" w:lineRule="auto"/>
                        <w:ind w:left="512" w:right="0" w:hanging="161"/>
                        <w:jc w:val="both"/>
                        <w:rPr>
                          <w:rFonts w:ascii="Times New Roman" w:eastAsia="Times New Roman"/>
                          <w:sz w:val="19"/>
                        </w:rPr>
                      </w:pPr>
                      <w:r>
                        <w:rPr>
                          <w:rFonts w:ascii="Times New Roman" w:eastAsia="Times New Roman"/>
                        </w:rPr>
                        <w:t>CHR_CUR</w:t>
                      </w:r>
                      <w:r>
                        <w:t xml:space="preserve">：  </w:t>
                      </w:r>
                      <w:r>
                        <w:rPr>
                          <w:spacing w:val="98"/>
                        </w:rPr>
                        <w:t xml:space="preserve"> </w:t>
                      </w:r>
                      <w:r>
                        <w:rPr>
                          <w:rFonts w:ascii="Times New Roman" w:eastAsia="Times New Roman"/>
                        </w:rPr>
                        <w:t>500mA</w:t>
                      </w:r>
                    </w:p>
                    <w:p>
                      <w:pPr>
                        <w:pStyle w:val="4"/>
                        <w:numPr>
                          <w:ilvl w:val="0"/>
                          <w:numId w:val="9"/>
                        </w:numPr>
                        <w:tabs>
                          <w:tab w:val="left" w:pos="513"/>
                        </w:tabs>
                        <w:spacing w:before="57" w:after="0" w:line="240" w:lineRule="auto"/>
                        <w:ind w:left="512" w:right="0" w:hanging="161"/>
                        <w:jc w:val="both"/>
                        <w:rPr>
                          <w:rFonts w:ascii="Times New Roman"/>
                          <w:sz w:val="19"/>
                        </w:rPr>
                      </w:pPr>
                      <w:r>
                        <w:rPr>
                          <w:rFonts w:ascii="Times New Roman"/>
                        </w:rPr>
                        <w:t xml:space="preserve">DISCHR_CUR:  </w:t>
                      </w:r>
                      <w:r>
                        <w:rPr>
                          <w:rFonts w:ascii="Times New Roman"/>
                          <w:spacing w:val="45"/>
                        </w:rPr>
                        <w:t xml:space="preserve"> </w:t>
                      </w:r>
                      <w:r>
                        <w:rPr>
                          <w:rFonts w:ascii="Times New Roman"/>
                        </w:rPr>
                        <w:t>500mA</w:t>
                      </w:r>
                    </w:p>
                  </w:txbxContent>
                </v:textbox>
              </v:shape>
            </w:pict>
          </mc:Fallback>
        </mc:AlternateContent>
      </w:r>
      <w:r>
        <w:rPr>
          <w:spacing w:val="-6"/>
        </w:rPr>
        <w:t>在主功能菜单第二项，就是电池容量测量功能。在选择该项测试功能之后，进入电池</w:t>
      </w:r>
      <w:r>
        <w:rPr>
          <w:spacing w:val="-4"/>
        </w:rPr>
        <w:t>容量参数设置菜单。如下所示：</w:t>
      </w:r>
    </w:p>
    <w:p>
      <w:pPr>
        <w:pStyle w:val="4"/>
        <w:rPr>
          <w:sz w:val="20"/>
        </w:rPr>
      </w:pPr>
    </w:p>
    <w:p>
      <w:pPr>
        <w:pStyle w:val="4"/>
        <w:rPr>
          <w:sz w:val="20"/>
        </w:rPr>
      </w:pPr>
    </w:p>
    <w:p>
      <w:pPr>
        <w:pStyle w:val="4"/>
        <w:rPr>
          <w:sz w:val="20"/>
        </w:rPr>
      </w:pPr>
    </w:p>
    <w:p>
      <w:pPr>
        <w:pStyle w:val="4"/>
        <w:rPr>
          <w:sz w:val="20"/>
        </w:rPr>
      </w:pPr>
    </w:p>
    <w:p>
      <w:pPr>
        <w:pStyle w:val="4"/>
        <w:spacing w:before="5"/>
        <w:rPr>
          <w:sz w:val="17"/>
        </w:rPr>
      </w:pPr>
    </w:p>
    <w:p>
      <w:pPr>
        <w:pStyle w:val="4"/>
        <w:ind w:left="4992"/>
      </w:pPr>
      <w:r>
        <mc:AlternateContent>
          <mc:Choice Requires="wps">
            <w:drawing>
              <wp:anchor distT="0" distB="0" distL="114300" distR="114300" simplePos="0" relativeHeight="251717632" behindDoc="0" locked="0" layoutInCell="1" allowOverlap="1">
                <wp:simplePos x="0" y="0"/>
                <wp:positionH relativeFrom="page">
                  <wp:posOffset>3769995</wp:posOffset>
                </wp:positionH>
                <wp:positionV relativeFrom="paragraph">
                  <wp:posOffset>1905</wp:posOffset>
                </wp:positionV>
                <wp:extent cx="457200" cy="76200"/>
                <wp:effectExtent l="0" t="0" r="0" b="0"/>
                <wp:wrapNone/>
                <wp:docPr id="88" name="任意多边形 53"/>
                <wp:cNvGraphicFramePr/>
                <a:graphic xmlns:a="http://schemas.openxmlformats.org/drawingml/2006/main">
                  <a:graphicData uri="http://schemas.microsoft.com/office/word/2010/wordprocessingShape">
                    <wps:wsp>
                      <wps:cNvSpPr/>
                      <wps:spPr>
                        <a:xfrm>
                          <a:off x="0" y="0"/>
                          <a:ext cx="457200" cy="76200"/>
                        </a:xfrm>
                        <a:custGeom>
                          <a:avLst/>
                          <a:gdLst/>
                          <a:ahLst/>
                          <a:cxnLst/>
                          <a:pathLst>
                            <a:path w="720" h="120">
                              <a:moveTo>
                                <a:pt x="120" y="0"/>
                              </a:moveTo>
                              <a:lnTo>
                                <a:pt x="0" y="62"/>
                              </a:lnTo>
                              <a:lnTo>
                                <a:pt x="120" y="120"/>
                              </a:lnTo>
                              <a:lnTo>
                                <a:pt x="120" y="67"/>
                              </a:lnTo>
                              <a:lnTo>
                                <a:pt x="91" y="67"/>
                              </a:lnTo>
                              <a:lnTo>
                                <a:pt x="91" y="52"/>
                              </a:lnTo>
                              <a:lnTo>
                                <a:pt x="120" y="52"/>
                              </a:lnTo>
                              <a:lnTo>
                                <a:pt x="120" y="0"/>
                              </a:lnTo>
                              <a:close/>
                              <a:moveTo>
                                <a:pt x="120" y="52"/>
                              </a:moveTo>
                              <a:lnTo>
                                <a:pt x="91" y="52"/>
                              </a:lnTo>
                              <a:lnTo>
                                <a:pt x="91" y="67"/>
                              </a:lnTo>
                              <a:lnTo>
                                <a:pt x="120" y="67"/>
                              </a:lnTo>
                              <a:lnTo>
                                <a:pt x="120" y="52"/>
                              </a:lnTo>
                              <a:close/>
                              <a:moveTo>
                                <a:pt x="720" y="52"/>
                              </a:moveTo>
                              <a:lnTo>
                                <a:pt x="120" y="52"/>
                              </a:lnTo>
                              <a:lnTo>
                                <a:pt x="120" y="67"/>
                              </a:lnTo>
                              <a:lnTo>
                                <a:pt x="720" y="67"/>
                              </a:lnTo>
                              <a:lnTo>
                                <a:pt x="720" y="52"/>
                              </a:lnTo>
                              <a:close/>
                            </a:path>
                          </a:pathLst>
                        </a:custGeom>
                        <a:solidFill>
                          <a:srgbClr val="000000"/>
                        </a:solidFill>
                        <a:ln>
                          <a:noFill/>
                        </a:ln>
                      </wps:spPr>
                      <wps:bodyPr upright="1"/>
                    </wps:wsp>
                  </a:graphicData>
                </a:graphic>
              </wp:anchor>
            </w:drawing>
          </mc:Choice>
          <mc:Fallback>
            <w:pict>
              <v:shape id="任意多边形 53" o:spid="_x0000_s1026" o:spt="100" style="position:absolute;left:0pt;margin-left:296.85pt;margin-top:0.15pt;height:6pt;width:36pt;mso-position-horizontal-relative:page;z-index:251717632;mso-width-relative:page;mso-height-relative:page;" fillcolor="#000000" filled="t" stroked="f" coordsize="720,120" o:gfxdata="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am719UAAAAHAQAADwAAAAAAAAABACAAAAAiAAAA&#10;ZHJzL2Rvd25yZXYueG1sUEsBAhQAFAAAAAgAh07iQAtOTZFDAgAARgYAAA4AAAAAAAAAAQAgAAAA&#10;JAEAAGRycy9lMm9Eb2MueG1sUEsFBgAAAAAGAAYAWQEAANkFAAAAAA==&#10;" path="m120,0l0,62,120,120,120,67,91,67,91,52,120,52,120,0xm120,52l91,52,91,67,120,67,120,52xm720,52l120,52,120,67,720,67,720,52xe">
                <v:fill on="t" focussize="0,0"/>
                <v:stroke on="f"/>
                <v:imagedata o:title=""/>
                <o:lock v:ext="edit" aspectratio="f"/>
              </v:shape>
            </w:pict>
          </mc:Fallback>
        </mc:AlternateContent>
      </w:r>
      <w:r>
        <w:t>选择是否进行过充电和过放电测试</w:t>
      </w:r>
    </w:p>
    <w:p>
      <w:pPr>
        <w:pStyle w:val="4"/>
        <w:rPr>
          <w:sz w:val="20"/>
        </w:rPr>
      </w:pPr>
    </w:p>
    <w:p>
      <w:pPr>
        <w:pStyle w:val="4"/>
        <w:rPr>
          <w:sz w:val="20"/>
        </w:rPr>
      </w:pPr>
    </w:p>
    <w:p>
      <w:pPr>
        <w:pStyle w:val="4"/>
        <w:rPr>
          <w:sz w:val="20"/>
        </w:rPr>
      </w:pPr>
    </w:p>
    <w:p>
      <w:pPr>
        <w:pStyle w:val="4"/>
        <w:rPr>
          <w:sz w:val="20"/>
        </w:rPr>
      </w:pPr>
    </w:p>
    <w:p>
      <w:pPr>
        <w:pStyle w:val="4"/>
        <w:spacing w:before="10"/>
        <w:rPr>
          <w:sz w:val="20"/>
        </w:rPr>
      </w:pPr>
    </w:p>
    <w:p>
      <w:pPr>
        <w:pStyle w:val="4"/>
        <w:ind w:left="115"/>
        <w:jc w:val="both"/>
      </w:pPr>
      <w:r>
        <w:rPr>
          <w:rFonts w:ascii="Times New Roman" w:eastAsia="Times New Roman"/>
        </w:rPr>
        <w:t>1</w:t>
      </w:r>
      <w:r>
        <w:t xml:space="preserve">，以上 </w:t>
      </w:r>
      <w:r>
        <w:rPr>
          <w:rFonts w:ascii="Times New Roman" w:eastAsia="Times New Roman"/>
        </w:rPr>
        <w:t xml:space="preserve">1~3 </w:t>
      </w:r>
      <w:r>
        <w:t>项和前面静态参数设置界面中一样，可以参考上一项功能说明。</w:t>
      </w:r>
    </w:p>
    <w:p>
      <w:pPr>
        <w:pStyle w:val="4"/>
        <w:spacing w:before="43" w:line="278" w:lineRule="auto"/>
        <w:ind w:left="115" w:right="224"/>
        <w:jc w:val="both"/>
      </w:pPr>
      <w:r>
        <mc:AlternateContent>
          <mc:Choice Requires="wps">
            <w:drawing>
              <wp:anchor distT="0" distB="0" distL="114300" distR="114300" simplePos="0" relativeHeight="251718656" behindDoc="0" locked="0" layoutInCell="1" allowOverlap="1">
                <wp:simplePos x="0" y="0"/>
                <wp:positionH relativeFrom="page">
                  <wp:posOffset>1828800</wp:posOffset>
                </wp:positionH>
                <wp:positionV relativeFrom="paragraph">
                  <wp:posOffset>608330</wp:posOffset>
                </wp:positionV>
                <wp:extent cx="1941830" cy="1442085"/>
                <wp:effectExtent l="5080" t="4445" r="15240" b="20320"/>
                <wp:wrapNone/>
                <wp:docPr id="89" name="文本框 54"/>
                <wp:cNvGraphicFramePr/>
                <a:graphic xmlns:a="http://schemas.openxmlformats.org/drawingml/2006/main">
                  <a:graphicData uri="http://schemas.microsoft.com/office/word/2010/wordprocessingShape">
                    <wps:wsp>
                      <wps:cNvSpPr txBox="1"/>
                      <wps:spPr>
                        <a:xfrm>
                          <a:off x="0" y="0"/>
                          <a:ext cx="1941830" cy="1442085"/>
                        </a:xfrm>
                        <a:prstGeom prst="rect">
                          <a:avLst/>
                        </a:prstGeom>
                        <a:noFill/>
                        <a:ln w="9143" cap="flat" cmpd="sng">
                          <a:solidFill>
                            <a:srgbClr val="000000"/>
                          </a:solidFill>
                          <a:prstDash val="solid"/>
                          <a:miter/>
                          <a:headEnd type="none" w="med" len="med"/>
                          <a:tailEnd type="none" w="med" len="med"/>
                        </a:ln>
                      </wps:spPr>
                      <wps:txbx>
                        <w:txbxContent>
                          <w:p>
                            <w:pPr>
                              <w:pStyle w:val="4"/>
                              <w:spacing w:before="90"/>
                              <w:ind w:left="141"/>
                              <w:jc w:val="both"/>
                              <w:rPr>
                                <w:rFonts w:ascii="Dotum"/>
                              </w:rPr>
                            </w:pPr>
                            <w:r>
                              <w:rPr>
                                <w:rFonts w:ascii="Dotum"/>
                              </w:rPr>
                              <w:t xml:space="preserve">-&gt;1.Pack type:       </w:t>
                            </w:r>
                            <w:r>
                              <w:rPr>
                                <w:rFonts w:ascii="Dotum"/>
                                <w:spacing w:val="67"/>
                              </w:rPr>
                              <w:t xml:space="preserve"> </w:t>
                            </w:r>
                            <w:r>
                              <w:rPr>
                                <w:rFonts w:ascii="Dotum"/>
                              </w:rPr>
                              <w:t>NiCd</w:t>
                            </w:r>
                          </w:p>
                          <w:p>
                            <w:pPr>
                              <w:pStyle w:val="4"/>
                              <w:spacing w:before="42" w:line="278" w:lineRule="auto"/>
                              <w:ind w:left="352" w:right="293"/>
                              <w:jc w:val="both"/>
                              <w:rPr>
                                <w:rFonts w:hint="eastAsia" w:ascii="Dotum" w:eastAsia="Dotum"/>
                              </w:rPr>
                            </w:pPr>
                            <w:r>
                              <w:rPr>
                                <w:rFonts w:hint="eastAsia" w:ascii="Dotum" w:eastAsia="Dotum"/>
                              </w:rPr>
                              <w:t xml:space="preserve">2.Pack Vol： 3.6V 3.Pack Cap: 500mAH 4.NiCd PRE_DIS:    </w:t>
                            </w:r>
                            <w:r>
                              <w:rPr>
                                <w:rFonts w:hint="eastAsia" w:ascii="Dotum" w:eastAsia="Dotum"/>
                                <w:spacing w:val="64"/>
                              </w:rPr>
                              <w:t xml:space="preserve"> </w:t>
                            </w:r>
                            <w:r>
                              <w:rPr>
                                <w:rFonts w:hint="eastAsia" w:ascii="Dotum" w:eastAsia="Dotum"/>
                              </w:rPr>
                              <w:t>NO</w:t>
                            </w:r>
                          </w:p>
                          <w:p>
                            <w:pPr>
                              <w:pStyle w:val="4"/>
                              <w:numPr>
                                <w:ilvl w:val="0"/>
                                <w:numId w:val="10"/>
                              </w:numPr>
                              <w:tabs>
                                <w:tab w:val="left" w:pos="558"/>
                              </w:tabs>
                              <w:spacing w:before="0" w:after="0" w:line="268" w:lineRule="exact"/>
                              <w:ind w:left="557" w:right="0" w:hanging="206"/>
                              <w:jc w:val="both"/>
                              <w:rPr>
                                <w:rFonts w:hint="eastAsia" w:ascii="Dotum" w:eastAsia="Dotum"/>
                                <w:sz w:val="19"/>
                              </w:rPr>
                            </w:pPr>
                            <w:r>
                              <w:rPr>
                                <w:rFonts w:hint="eastAsia" w:ascii="Dotum" w:eastAsia="Dotum"/>
                              </w:rPr>
                              <w:t>REPEATENABLE</w:t>
                            </w:r>
                            <w:r>
                              <w:t>：</w:t>
                            </w:r>
                            <w:r>
                              <w:rPr>
                                <w:spacing w:val="-1"/>
                              </w:rPr>
                              <w:t xml:space="preserve"> </w:t>
                            </w:r>
                            <w:r>
                              <w:rPr>
                                <w:rFonts w:hint="eastAsia" w:ascii="Dotum" w:eastAsia="Dotum"/>
                              </w:rPr>
                              <w:t>NO</w:t>
                            </w:r>
                          </w:p>
                          <w:p>
                            <w:pPr>
                              <w:pStyle w:val="4"/>
                              <w:numPr>
                                <w:ilvl w:val="0"/>
                                <w:numId w:val="10"/>
                              </w:numPr>
                              <w:tabs>
                                <w:tab w:val="left" w:pos="513"/>
                              </w:tabs>
                              <w:spacing w:before="43" w:after="0" w:line="240" w:lineRule="auto"/>
                              <w:ind w:left="512" w:right="0" w:hanging="161"/>
                              <w:jc w:val="both"/>
                              <w:rPr>
                                <w:rFonts w:ascii="Times New Roman" w:eastAsia="Times New Roman"/>
                                <w:sz w:val="19"/>
                              </w:rPr>
                            </w:pPr>
                            <w:r>
                              <w:rPr>
                                <w:rFonts w:ascii="Times New Roman" w:eastAsia="Times New Roman"/>
                              </w:rPr>
                              <w:t>CHR_CUR</w:t>
                            </w:r>
                            <w:r>
                              <w:t xml:space="preserve">：  </w:t>
                            </w:r>
                            <w:r>
                              <w:rPr>
                                <w:spacing w:val="98"/>
                              </w:rPr>
                              <w:t xml:space="preserve"> </w:t>
                            </w:r>
                            <w:r>
                              <w:rPr>
                                <w:rFonts w:ascii="Times New Roman" w:eastAsia="Times New Roman"/>
                              </w:rPr>
                              <w:t>500mA</w:t>
                            </w:r>
                          </w:p>
                          <w:p>
                            <w:pPr>
                              <w:pStyle w:val="4"/>
                              <w:numPr>
                                <w:ilvl w:val="0"/>
                                <w:numId w:val="10"/>
                              </w:numPr>
                              <w:tabs>
                                <w:tab w:val="left" w:pos="513"/>
                              </w:tabs>
                              <w:spacing w:before="57" w:after="0" w:line="240" w:lineRule="auto"/>
                              <w:ind w:left="512" w:right="0" w:hanging="161"/>
                              <w:jc w:val="both"/>
                              <w:rPr>
                                <w:rFonts w:ascii="Times New Roman"/>
                                <w:sz w:val="19"/>
                              </w:rPr>
                            </w:pPr>
                            <w:r>
                              <w:rPr>
                                <w:rFonts w:ascii="Times New Roman"/>
                              </w:rPr>
                              <w:t xml:space="preserve">DISCHR_CUR:  </w:t>
                            </w:r>
                            <w:r>
                              <w:rPr>
                                <w:rFonts w:ascii="Times New Roman"/>
                                <w:spacing w:val="45"/>
                              </w:rPr>
                              <w:t xml:space="preserve"> </w:t>
                            </w:r>
                            <w:r>
                              <w:rPr>
                                <w:rFonts w:ascii="Times New Roman"/>
                              </w:rPr>
                              <w:t>500mA</w:t>
                            </w:r>
                          </w:p>
                        </w:txbxContent>
                      </wps:txbx>
                      <wps:bodyPr lIns="0" tIns="0" rIns="0" bIns="0" upright="1"/>
                    </wps:wsp>
                  </a:graphicData>
                </a:graphic>
              </wp:anchor>
            </w:drawing>
          </mc:Choice>
          <mc:Fallback>
            <w:pict>
              <v:shape id="文本框 54" o:spid="_x0000_s1026" o:spt="202" type="#_x0000_t202" style="position:absolute;left:0pt;margin-left:144pt;margin-top:47.9pt;height:113.55pt;width:152.9pt;mso-position-horizontal-relative:page;z-index:251718656;mso-width-relative:page;mso-height-relative:page;" filled="f" stroked="t" coordsize="21600,21600" o:gfxdata="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oGzmq2wAAAAoBAAAPAAAAAAAAAAEAIAAAACIAAABkcnMvZG93bnJl&#10;di54bWxQSwECFAAUAAAACACHTuJANkQ0UvoBAADmAwAADgAAAAAAAAABACAAAAAqAQAAZHJzL2Uy&#10;b0RvYy54bWxQSwUGAAAAAAYABgBZAQAAlgUAAAAA&#10;">
                <v:fill on="f" focussize="0,0"/>
                <v:stroke weight="0.71992125984252pt" color="#000000" joinstyle="miter"/>
                <v:imagedata o:title=""/>
                <o:lock v:ext="edit" aspectratio="f"/>
                <v:textbox inset="0mm,0mm,0mm,0mm">
                  <w:txbxContent>
                    <w:p>
                      <w:pPr>
                        <w:pStyle w:val="4"/>
                        <w:spacing w:before="90"/>
                        <w:ind w:left="141"/>
                        <w:jc w:val="both"/>
                        <w:rPr>
                          <w:rFonts w:ascii="Dotum"/>
                        </w:rPr>
                      </w:pPr>
                      <w:r>
                        <w:rPr>
                          <w:rFonts w:ascii="Dotum"/>
                        </w:rPr>
                        <w:t xml:space="preserve">-&gt;1.Pack type:       </w:t>
                      </w:r>
                      <w:r>
                        <w:rPr>
                          <w:rFonts w:ascii="Dotum"/>
                          <w:spacing w:val="67"/>
                        </w:rPr>
                        <w:t xml:space="preserve"> </w:t>
                      </w:r>
                      <w:r>
                        <w:rPr>
                          <w:rFonts w:ascii="Dotum"/>
                        </w:rPr>
                        <w:t>NiCd</w:t>
                      </w:r>
                    </w:p>
                    <w:p>
                      <w:pPr>
                        <w:pStyle w:val="4"/>
                        <w:spacing w:before="42" w:line="278" w:lineRule="auto"/>
                        <w:ind w:left="352" w:right="293"/>
                        <w:jc w:val="both"/>
                        <w:rPr>
                          <w:rFonts w:hint="eastAsia" w:ascii="Dotum" w:eastAsia="Dotum"/>
                        </w:rPr>
                      </w:pPr>
                      <w:r>
                        <w:rPr>
                          <w:rFonts w:hint="eastAsia" w:ascii="Dotum" w:eastAsia="Dotum"/>
                        </w:rPr>
                        <w:t xml:space="preserve">2.Pack Vol： 3.6V 3.Pack Cap: 500mAH 4.NiCd PRE_DIS:    </w:t>
                      </w:r>
                      <w:r>
                        <w:rPr>
                          <w:rFonts w:hint="eastAsia" w:ascii="Dotum" w:eastAsia="Dotum"/>
                          <w:spacing w:val="64"/>
                        </w:rPr>
                        <w:t xml:space="preserve"> </w:t>
                      </w:r>
                      <w:r>
                        <w:rPr>
                          <w:rFonts w:hint="eastAsia" w:ascii="Dotum" w:eastAsia="Dotum"/>
                        </w:rPr>
                        <w:t>NO</w:t>
                      </w:r>
                    </w:p>
                    <w:p>
                      <w:pPr>
                        <w:pStyle w:val="4"/>
                        <w:numPr>
                          <w:ilvl w:val="0"/>
                          <w:numId w:val="10"/>
                        </w:numPr>
                        <w:tabs>
                          <w:tab w:val="left" w:pos="558"/>
                        </w:tabs>
                        <w:spacing w:before="0" w:after="0" w:line="268" w:lineRule="exact"/>
                        <w:ind w:left="557" w:right="0" w:hanging="206"/>
                        <w:jc w:val="both"/>
                        <w:rPr>
                          <w:rFonts w:hint="eastAsia" w:ascii="Dotum" w:eastAsia="Dotum"/>
                          <w:sz w:val="19"/>
                        </w:rPr>
                      </w:pPr>
                      <w:r>
                        <w:rPr>
                          <w:rFonts w:hint="eastAsia" w:ascii="Dotum" w:eastAsia="Dotum"/>
                        </w:rPr>
                        <w:t>REPEATENABLE</w:t>
                      </w:r>
                      <w:r>
                        <w:t>：</w:t>
                      </w:r>
                      <w:r>
                        <w:rPr>
                          <w:spacing w:val="-1"/>
                        </w:rPr>
                        <w:t xml:space="preserve"> </w:t>
                      </w:r>
                      <w:r>
                        <w:rPr>
                          <w:rFonts w:hint="eastAsia" w:ascii="Dotum" w:eastAsia="Dotum"/>
                        </w:rPr>
                        <w:t>NO</w:t>
                      </w:r>
                    </w:p>
                    <w:p>
                      <w:pPr>
                        <w:pStyle w:val="4"/>
                        <w:numPr>
                          <w:ilvl w:val="0"/>
                          <w:numId w:val="10"/>
                        </w:numPr>
                        <w:tabs>
                          <w:tab w:val="left" w:pos="513"/>
                        </w:tabs>
                        <w:spacing w:before="43" w:after="0" w:line="240" w:lineRule="auto"/>
                        <w:ind w:left="512" w:right="0" w:hanging="161"/>
                        <w:jc w:val="both"/>
                        <w:rPr>
                          <w:rFonts w:ascii="Times New Roman" w:eastAsia="Times New Roman"/>
                          <w:sz w:val="19"/>
                        </w:rPr>
                      </w:pPr>
                      <w:r>
                        <w:rPr>
                          <w:rFonts w:ascii="Times New Roman" w:eastAsia="Times New Roman"/>
                        </w:rPr>
                        <w:t>CHR_CUR</w:t>
                      </w:r>
                      <w:r>
                        <w:t xml:space="preserve">：  </w:t>
                      </w:r>
                      <w:r>
                        <w:rPr>
                          <w:spacing w:val="98"/>
                        </w:rPr>
                        <w:t xml:space="preserve"> </w:t>
                      </w:r>
                      <w:r>
                        <w:rPr>
                          <w:rFonts w:ascii="Times New Roman" w:eastAsia="Times New Roman"/>
                        </w:rPr>
                        <w:t>500mA</w:t>
                      </w:r>
                    </w:p>
                    <w:p>
                      <w:pPr>
                        <w:pStyle w:val="4"/>
                        <w:numPr>
                          <w:ilvl w:val="0"/>
                          <w:numId w:val="10"/>
                        </w:numPr>
                        <w:tabs>
                          <w:tab w:val="left" w:pos="513"/>
                        </w:tabs>
                        <w:spacing w:before="57" w:after="0" w:line="240" w:lineRule="auto"/>
                        <w:ind w:left="512" w:right="0" w:hanging="161"/>
                        <w:jc w:val="both"/>
                        <w:rPr>
                          <w:rFonts w:ascii="Times New Roman"/>
                          <w:sz w:val="19"/>
                        </w:rPr>
                      </w:pPr>
                      <w:r>
                        <w:rPr>
                          <w:rFonts w:ascii="Times New Roman"/>
                        </w:rPr>
                        <w:t xml:space="preserve">DISCHR_CUR:  </w:t>
                      </w:r>
                      <w:r>
                        <w:rPr>
                          <w:rFonts w:ascii="Times New Roman"/>
                          <w:spacing w:val="45"/>
                        </w:rPr>
                        <w:t xml:space="preserve"> </w:t>
                      </w:r>
                      <w:r>
                        <w:rPr>
                          <w:rFonts w:ascii="Times New Roman"/>
                        </w:rPr>
                        <w:t>500mA</w:t>
                      </w:r>
                    </w:p>
                  </w:txbxContent>
                </v:textbox>
              </v:shape>
            </w:pict>
          </mc:Fallback>
        </mc:AlternateContent>
      </w:r>
      <w:r>
        <w:rPr>
          <w:rFonts w:ascii="Times New Roman" w:eastAsia="Times New Roman"/>
          <w:spacing w:val="-12"/>
        </w:rPr>
        <w:t>2</w:t>
      </w:r>
      <w:r>
        <w:rPr>
          <w:spacing w:val="-9"/>
        </w:rPr>
        <w:t xml:space="preserve">，第四项有所不同，当当前电池类型为 </w:t>
      </w:r>
      <w:r>
        <w:rPr>
          <w:rFonts w:ascii="Times New Roman" w:eastAsia="Times New Roman"/>
        </w:rPr>
        <w:t xml:space="preserve">Lion </w:t>
      </w:r>
      <w:r>
        <w:rPr>
          <w:spacing w:val="-7"/>
        </w:rPr>
        <w:t>锂电池时，第四项选择功能为锂电池过充电测</w:t>
      </w:r>
      <w:r>
        <w:t xml:space="preserve">量和过放电测量允许控制，选择为 </w:t>
      </w:r>
      <w:r>
        <w:rPr>
          <w:rFonts w:ascii="Times New Roman" w:eastAsia="Times New Roman"/>
        </w:rPr>
        <w:t>YES</w:t>
      </w:r>
      <w:r>
        <w:t>，将在容量测量过程中，进行过充保护和过放电保</w:t>
      </w:r>
      <w:r>
        <w:rPr>
          <w:spacing w:val="-2"/>
        </w:rPr>
        <w:t>护测试。</w:t>
      </w:r>
    </w:p>
    <w:p>
      <w:pPr>
        <w:pStyle w:val="4"/>
        <w:rPr>
          <w:sz w:val="20"/>
        </w:rPr>
      </w:pPr>
    </w:p>
    <w:p>
      <w:pPr>
        <w:pStyle w:val="4"/>
        <w:rPr>
          <w:sz w:val="20"/>
        </w:rPr>
      </w:pPr>
    </w:p>
    <w:p>
      <w:pPr>
        <w:pStyle w:val="4"/>
        <w:rPr>
          <w:sz w:val="20"/>
        </w:rPr>
      </w:pPr>
    </w:p>
    <w:p>
      <w:pPr>
        <w:pStyle w:val="4"/>
        <w:spacing w:before="167"/>
        <w:ind w:left="4857"/>
      </w:pPr>
      <w:r>
        <mc:AlternateContent>
          <mc:Choice Requires="wps">
            <w:drawing>
              <wp:anchor distT="0" distB="0" distL="114300" distR="114300" simplePos="0" relativeHeight="251716608" behindDoc="0" locked="0" layoutInCell="1" allowOverlap="1">
                <wp:simplePos x="0" y="0"/>
                <wp:positionH relativeFrom="page">
                  <wp:posOffset>3769995</wp:posOffset>
                </wp:positionH>
                <wp:positionV relativeFrom="paragraph">
                  <wp:posOffset>153670</wp:posOffset>
                </wp:positionV>
                <wp:extent cx="344805" cy="76200"/>
                <wp:effectExtent l="0" t="0" r="17145" b="0"/>
                <wp:wrapNone/>
                <wp:docPr id="87" name="任意多边形 55"/>
                <wp:cNvGraphicFramePr/>
                <a:graphic xmlns:a="http://schemas.openxmlformats.org/drawingml/2006/main">
                  <a:graphicData uri="http://schemas.microsoft.com/office/word/2010/wordprocessingShape">
                    <wps:wsp>
                      <wps:cNvSpPr/>
                      <wps:spPr>
                        <a:xfrm>
                          <a:off x="0" y="0"/>
                          <a:ext cx="344805" cy="76200"/>
                        </a:xfrm>
                        <a:custGeom>
                          <a:avLst/>
                          <a:gdLst/>
                          <a:ahLst/>
                          <a:cxnLst/>
                          <a:pathLst>
                            <a:path w="543" h="120">
                              <a:moveTo>
                                <a:pt x="120" y="0"/>
                              </a:moveTo>
                              <a:lnTo>
                                <a:pt x="0" y="62"/>
                              </a:lnTo>
                              <a:lnTo>
                                <a:pt x="120" y="120"/>
                              </a:lnTo>
                              <a:lnTo>
                                <a:pt x="120" y="72"/>
                              </a:lnTo>
                              <a:lnTo>
                                <a:pt x="91" y="72"/>
                              </a:lnTo>
                              <a:lnTo>
                                <a:pt x="91" y="52"/>
                              </a:lnTo>
                              <a:lnTo>
                                <a:pt x="120" y="52"/>
                              </a:lnTo>
                              <a:lnTo>
                                <a:pt x="120" y="0"/>
                              </a:lnTo>
                              <a:close/>
                              <a:moveTo>
                                <a:pt x="120" y="52"/>
                              </a:moveTo>
                              <a:lnTo>
                                <a:pt x="91" y="52"/>
                              </a:lnTo>
                              <a:lnTo>
                                <a:pt x="91" y="72"/>
                              </a:lnTo>
                              <a:lnTo>
                                <a:pt x="120" y="71"/>
                              </a:lnTo>
                              <a:lnTo>
                                <a:pt x="120" y="52"/>
                              </a:lnTo>
                              <a:close/>
                              <a:moveTo>
                                <a:pt x="120" y="71"/>
                              </a:moveTo>
                              <a:lnTo>
                                <a:pt x="91" y="72"/>
                              </a:lnTo>
                              <a:lnTo>
                                <a:pt x="120" y="72"/>
                              </a:lnTo>
                              <a:lnTo>
                                <a:pt x="120" y="71"/>
                              </a:lnTo>
                              <a:close/>
                              <a:moveTo>
                                <a:pt x="542" y="52"/>
                              </a:moveTo>
                              <a:lnTo>
                                <a:pt x="120" y="52"/>
                              </a:lnTo>
                              <a:lnTo>
                                <a:pt x="120" y="71"/>
                              </a:lnTo>
                              <a:lnTo>
                                <a:pt x="542" y="67"/>
                              </a:lnTo>
                              <a:lnTo>
                                <a:pt x="542" y="52"/>
                              </a:lnTo>
                              <a:close/>
                            </a:path>
                          </a:pathLst>
                        </a:custGeom>
                        <a:solidFill>
                          <a:srgbClr val="000000"/>
                        </a:solidFill>
                        <a:ln>
                          <a:noFill/>
                        </a:ln>
                      </wps:spPr>
                      <wps:bodyPr upright="1"/>
                    </wps:wsp>
                  </a:graphicData>
                </a:graphic>
              </wp:anchor>
            </w:drawing>
          </mc:Choice>
          <mc:Fallback>
            <w:pict>
              <v:shape id="任意多边形 55" o:spid="_x0000_s1026" o:spt="100" style="position:absolute;left:0pt;margin-left:296.85pt;margin-top:12.1pt;height:6pt;width:27.15pt;mso-position-horizontal-relative:page;z-index:251716608;mso-width-relative:page;mso-height-relative:page;" fillcolor="#000000" filled="t" stroked="f" coordsize="543,120" o:gfxdata="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Y9ikdoAAAAJAQAADwAAAAAAAAABACAAAAAiAAAAZHJzL2Rvd25yZXYueG1sUEsBAhQA&#10;FAAAAAgAh07iQK8mM5liAgAA7wYAAA4AAAAAAAAAAQAgAAAAKQEAAGRycy9lMm9Eb2MueG1sUEsF&#10;BgAAAAAGAAYAWQEAAP0FAAAAAA==&#10;" path="m120,0l0,62,120,120,120,72,91,72,91,52,120,52,120,0xm120,52l91,52,91,72,120,71,120,52xm120,71l91,72,120,72,120,71xm542,52l120,52,120,71,542,67,542,52xe">
                <v:fill on="t" focussize="0,0"/>
                <v:stroke on="f"/>
                <v:imagedata o:title=""/>
                <o:lock v:ext="edit" aspectratio="f"/>
              </v:shape>
            </w:pict>
          </mc:Fallback>
        </mc:AlternateContent>
      </w:r>
      <w:r>
        <w:t>选择是否对镍镉电池充电前先放电</w:t>
      </w:r>
    </w:p>
    <w:p>
      <w:pPr>
        <w:pStyle w:val="4"/>
        <w:rPr>
          <w:sz w:val="20"/>
        </w:rPr>
      </w:pPr>
    </w:p>
    <w:p>
      <w:pPr>
        <w:pStyle w:val="4"/>
        <w:rPr>
          <w:sz w:val="20"/>
        </w:rPr>
      </w:pPr>
    </w:p>
    <w:p>
      <w:pPr>
        <w:pStyle w:val="4"/>
        <w:rPr>
          <w:sz w:val="20"/>
        </w:rPr>
      </w:pPr>
    </w:p>
    <w:p>
      <w:pPr>
        <w:pStyle w:val="4"/>
        <w:rPr>
          <w:sz w:val="20"/>
        </w:rPr>
      </w:pPr>
    </w:p>
    <w:p>
      <w:pPr>
        <w:pStyle w:val="4"/>
        <w:spacing w:before="9"/>
        <w:rPr>
          <w:sz w:val="20"/>
        </w:rPr>
      </w:pPr>
    </w:p>
    <w:p>
      <w:pPr>
        <w:pStyle w:val="4"/>
        <w:tabs>
          <w:tab w:val="left" w:pos="7766"/>
        </w:tabs>
        <w:spacing w:before="1" w:line="278" w:lineRule="auto"/>
        <w:ind w:left="115" w:right="123"/>
      </w:pPr>
      <w:r>
        <w:rPr>
          <w:rFonts w:ascii="Times New Roman" w:hAnsi="Times New Roman" w:eastAsia="Times New Roman"/>
        </w:rPr>
        <w:t>3</w:t>
      </w:r>
      <w:r>
        <w:t>，如</w:t>
      </w:r>
      <w:r>
        <w:rPr>
          <w:spacing w:val="-5"/>
        </w:rPr>
        <w:t>果</w:t>
      </w:r>
      <w:r>
        <w:t>当前电</w:t>
      </w:r>
      <w:r>
        <w:rPr>
          <w:spacing w:val="-5"/>
        </w:rPr>
        <w:t>池</w:t>
      </w:r>
      <w:r>
        <w:t>类型为</w:t>
      </w:r>
      <w:r>
        <w:rPr>
          <w:spacing w:val="-5"/>
        </w:rPr>
        <w:t>镍</w:t>
      </w:r>
      <w:r>
        <w:t>镉电池</w:t>
      </w:r>
      <w:r>
        <w:rPr>
          <w:spacing w:val="-5"/>
        </w:rPr>
        <w:t>时</w:t>
      </w:r>
      <w:r>
        <w:t>候，第</w:t>
      </w:r>
      <w:r>
        <w:rPr>
          <w:spacing w:val="-5"/>
        </w:rPr>
        <w:t>四</w:t>
      </w:r>
      <w:r>
        <w:t>项菜单</w:t>
      </w:r>
      <w:r>
        <w:rPr>
          <w:spacing w:val="-5"/>
        </w:rPr>
        <w:t>将</w:t>
      </w:r>
      <w:r>
        <w:t>显示</w:t>
      </w:r>
      <w:r>
        <w:rPr>
          <w:spacing w:val="4"/>
        </w:rPr>
        <w:t>为</w:t>
      </w:r>
      <w:r>
        <w:t>“</w:t>
      </w:r>
      <w:r>
        <w:rPr>
          <w:rFonts w:ascii="Times New Roman" w:hAnsi="Times New Roman" w:eastAsia="Times New Roman"/>
        </w:rPr>
        <w:t>4.NiCd</w:t>
      </w:r>
      <w:r>
        <w:rPr>
          <w:rFonts w:ascii="Times New Roman" w:hAnsi="Times New Roman" w:eastAsia="Times New Roman"/>
          <w:spacing w:val="1"/>
        </w:rPr>
        <w:t xml:space="preserve"> </w:t>
      </w:r>
      <w:r>
        <w:rPr>
          <w:rFonts w:ascii="Times New Roman" w:hAnsi="Times New Roman" w:eastAsia="Times New Roman"/>
        </w:rPr>
        <w:t>PRE_DIS:</w:t>
      </w:r>
      <w:r>
        <w:rPr>
          <w:rFonts w:ascii="Times New Roman" w:hAnsi="Times New Roman" w:eastAsia="Times New Roman"/>
        </w:rPr>
        <w:tab/>
      </w:r>
      <w:r>
        <w:rPr>
          <w:rFonts w:ascii="Times New Roman" w:hAnsi="Times New Roman" w:eastAsia="Times New Roman"/>
          <w:spacing w:val="-19"/>
        </w:rPr>
        <w:t>NO</w:t>
      </w:r>
      <w:r>
        <w:rPr>
          <w:spacing w:val="-19"/>
        </w:rPr>
        <w:t>”</w:t>
      </w:r>
      <w:r>
        <w:t>可以设</w:t>
      </w:r>
      <w:r>
        <w:rPr>
          <w:spacing w:val="-5"/>
        </w:rPr>
        <w:t>置</w:t>
      </w:r>
      <w:r>
        <w:t>是否预</w:t>
      </w:r>
      <w:r>
        <w:rPr>
          <w:spacing w:val="-5"/>
        </w:rPr>
        <w:t>放</w:t>
      </w:r>
      <w:r>
        <w:t>电</w:t>
      </w:r>
      <w:r>
        <w:rPr>
          <w:spacing w:val="-63"/>
        </w:rPr>
        <w:t>，</w:t>
      </w:r>
      <w:r>
        <w:t>当允</w:t>
      </w:r>
      <w:r>
        <w:rPr>
          <w:spacing w:val="-5"/>
        </w:rPr>
        <w:t>许</w:t>
      </w:r>
      <w:r>
        <w:t>预放电</w:t>
      </w:r>
      <w:r>
        <w:rPr>
          <w:spacing w:val="-5"/>
        </w:rPr>
        <w:t>功</w:t>
      </w:r>
      <w:r>
        <w:t>能时</w:t>
      </w:r>
      <w:r>
        <w:rPr>
          <w:spacing w:val="-5"/>
        </w:rPr>
        <w:t>候</w:t>
      </w:r>
      <w:r>
        <w:rPr>
          <w:spacing w:val="-63"/>
        </w:rPr>
        <w:t>，</w:t>
      </w:r>
      <w:r>
        <w:t>在电</w:t>
      </w:r>
      <w:r>
        <w:rPr>
          <w:spacing w:val="-5"/>
        </w:rPr>
        <w:t>池</w:t>
      </w:r>
      <w:r>
        <w:t>充电之</w:t>
      </w:r>
      <w:r>
        <w:rPr>
          <w:spacing w:val="-5"/>
        </w:rPr>
        <w:t>前</w:t>
      </w:r>
      <w:r>
        <w:rPr>
          <w:spacing w:val="-68"/>
        </w:rPr>
        <w:t>，</w:t>
      </w:r>
      <w:r>
        <w:t>将先</w:t>
      </w:r>
      <w:r>
        <w:rPr>
          <w:spacing w:val="-5"/>
        </w:rPr>
        <w:t>把</w:t>
      </w:r>
      <w:r>
        <w:t>电池放</w:t>
      </w:r>
      <w:r>
        <w:rPr>
          <w:spacing w:val="-5"/>
        </w:rPr>
        <w:t>电</w:t>
      </w:r>
      <w:r>
        <w:t>到无电</w:t>
      </w:r>
      <w:r>
        <w:rPr>
          <w:spacing w:val="-5"/>
        </w:rPr>
        <w:t>状</w:t>
      </w:r>
      <w:r>
        <w:t>态</w:t>
      </w:r>
      <w:r>
        <w:rPr>
          <w:spacing w:val="-12"/>
        </w:rPr>
        <w:t xml:space="preserve">， </w:t>
      </w:r>
      <w:r>
        <w:t>然后</w:t>
      </w:r>
      <w:r>
        <w:rPr>
          <w:spacing w:val="-5"/>
        </w:rPr>
        <w:t>再</w:t>
      </w:r>
      <w:r>
        <w:t>启动充</w:t>
      </w:r>
      <w:r>
        <w:rPr>
          <w:spacing w:val="-5"/>
        </w:rPr>
        <w:t>电</w:t>
      </w:r>
      <w:r>
        <w:t>过程，</w:t>
      </w:r>
      <w:r>
        <w:rPr>
          <w:spacing w:val="-5"/>
        </w:rPr>
        <w:t>这</w:t>
      </w:r>
      <w:r>
        <w:t>样可以</w:t>
      </w:r>
      <w:r>
        <w:rPr>
          <w:spacing w:val="-5"/>
        </w:rPr>
        <w:t>消</w:t>
      </w:r>
      <w:r>
        <w:t>除镍镉</w:t>
      </w:r>
      <w:r>
        <w:rPr>
          <w:spacing w:val="-5"/>
        </w:rPr>
        <w:t>电</w:t>
      </w:r>
      <w:r>
        <w:t>池记忆</w:t>
      </w:r>
      <w:r>
        <w:rPr>
          <w:spacing w:val="-5"/>
        </w:rPr>
        <w:t>效</w:t>
      </w:r>
      <w:r>
        <w:t>应，使</w:t>
      </w:r>
      <w:r>
        <w:rPr>
          <w:spacing w:val="-5"/>
        </w:rPr>
        <w:t>后</w:t>
      </w:r>
      <w:r>
        <w:t>面的容</w:t>
      </w:r>
      <w:r>
        <w:rPr>
          <w:spacing w:val="-5"/>
        </w:rPr>
        <w:t>量</w:t>
      </w:r>
      <w:r>
        <w:t>测量结</w:t>
      </w:r>
      <w:r>
        <w:rPr>
          <w:spacing w:val="-5"/>
        </w:rPr>
        <w:t>果</w:t>
      </w:r>
      <w:r>
        <w:t>更精确。</w:t>
      </w:r>
      <w:r>
        <w:rPr>
          <w:rFonts w:ascii="Times New Roman" w:hAnsi="Times New Roman" w:eastAsia="Times New Roman"/>
        </w:rPr>
        <w:t>4</w:t>
      </w:r>
      <w:r>
        <w:t>，如</w:t>
      </w:r>
      <w:r>
        <w:rPr>
          <w:spacing w:val="-5"/>
        </w:rPr>
        <w:t>果</w:t>
      </w:r>
      <w:r>
        <w:t>当前电</w:t>
      </w:r>
      <w:r>
        <w:rPr>
          <w:spacing w:val="-5"/>
        </w:rPr>
        <w:t>池</w:t>
      </w:r>
      <w:r>
        <w:t>为镍氢</w:t>
      </w:r>
      <w:r>
        <w:rPr>
          <w:spacing w:val="-5"/>
        </w:rPr>
        <w:t>电</w:t>
      </w:r>
      <w:r>
        <w:t>池和免</w:t>
      </w:r>
      <w:r>
        <w:rPr>
          <w:spacing w:val="-5"/>
        </w:rPr>
        <w:t>维</w:t>
      </w:r>
      <w:r>
        <w:t>护电池</w:t>
      </w:r>
      <w:r>
        <w:rPr>
          <w:spacing w:val="-5"/>
        </w:rPr>
        <w:t>，</w:t>
      </w:r>
      <w:r>
        <w:t>则无第</w:t>
      </w:r>
      <w:r>
        <w:rPr>
          <w:spacing w:val="-53"/>
        </w:rPr>
        <w:t xml:space="preserve"> </w:t>
      </w:r>
      <w:r>
        <w:rPr>
          <w:rFonts w:ascii="Times New Roman" w:hAnsi="Times New Roman" w:eastAsia="Times New Roman"/>
        </w:rPr>
        <w:t>4</w:t>
      </w:r>
      <w:r>
        <w:rPr>
          <w:rFonts w:ascii="Times New Roman" w:hAnsi="Times New Roman" w:eastAsia="Times New Roman"/>
          <w:spacing w:val="1"/>
        </w:rPr>
        <w:t xml:space="preserve"> </w:t>
      </w:r>
      <w:r>
        <w:t>项功</w:t>
      </w:r>
      <w:r>
        <w:rPr>
          <w:spacing w:val="-5"/>
        </w:rPr>
        <w:t>能</w:t>
      </w:r>
      <w:r>
        <w:t>。</w:t>
      </w:r>
    </w:p>
    <w:p>
      <w:pPr>
        <w:pStyle w:val="4"/>
        <w:spacing w:before="3"/>
        <w:rPr>
          <w:sz w:val="24"/>
        </w:rPr>
      </w:pPr>
    </w:p>
    <w:p>
      <w:pPr>
        <w:pStyle w:val="4"/>
        <w:tabs>
          <w:tab w:val="left" w:pos="5068"/>
        </w:tabs>
        <w:spacing w:before="1" w:line="278" w:lineRule="auto"/>
        <w:ind w:left="115" w:right="1189"/>
      </w:pPr>
      <w:r>
        <mc:AlternateContent>
          <mc:Choice Requires="wps">
            <w:drawing>
              <wp:anchor distT="0" distB="0" distL="114300" distR="114300" simplePos="0" relativeHeight="250511360" behindDoc="1" locked="0" layoutInCell="1" allowOverlap="1">
                <wp:simplePos x="0" y="0"/>
                <wp:positionH relativeFrom="page">
                  <wp:posOffset>3657600</wp:posOffset>
                </wp:positionH>
                <wp:positionV relativeFrom="paragraph">
                  <wp:posOffset>246380</wp:posOffset>
                </wp:positionV>
                <wp:extent cx="457200" cy="76200"/>
                <wp:effectExtent l="0" t="0" r="0" b="0"/>
                <wp:wrapNone/>
                <wp:docPr id="2" name="任意多边形 56"/>
                <wp:cNvGraphicFramePr/>
                <a:graphic xmlns:a="http://schemas.openxmlformats.org/drawingml/2006/main">
                  <a:graphicData uri="http://schemas.microsoft.com/office/word/2010/wordprocessingShape">
                    <wps:wsp>
                      <wps:cNvSpPr/>
                      <wps:spPr>
                        <a:xfrm>
                          <a:off x="0" y="0"/>
                          <a:ext cx="457200" cy="76200"/>
                        </a:xfrm>
                        <a:custGeom>
                          <a:avLst/>
                          <a:gdLst/>
                          <a:ahLst/>
                          <a:cxnLst/>
                          <a:pathLst>
                            <a:path w="720" h="120">
                              <a:moveTo>
                                <a:pt x="600" y="71"/>
                              </a:moveTo>
                              <a:lnTo>
                                <a:pt x="600" y="120"/>
                              </a:lnTo>
                              <a:lnTo>
                                <a:pt x="700" y="72"/>
                              </a:lnTo>
                              <a:lnTo>
                                <a:pt x="629" y="72"/>
                              </a:lnTo>
                              <a:lnTo>
                                <a:pt x="600" y="71"/>
                              </a:lnTo>
                              <a:close/>
                              <a:moveTo>
                                <a:pt x="600" y="0"/>
                              </a:moveTo>
                              <a:lnTo>
                                <a:pt x="600" y="71"/>
                              </a:lnTo>
                              <a:lnTo>
                                <a:pt x="629" y="72"/>
                              </a:lnTo>
                              <a:lnTo>
                                <a:pt x="629" y="52"/>
                              </a:lnTo>
                              <a:lnTo>
                                <a:pt x="702" y="52"/>
                              </a:lnTo>
                              <a:lnTo>
                                <a:pt x="600" y="0"/>
                              </a:lnTo>
                              <a:close/>
                              <a:moveTo>
                                <a:pt x="702" y="52"/>
                              </a:moveTo>
                              <a:lnTo>
                                <a:pt x="629" y="52"/>
                              </a:lnTo>
                              <a:lnTo>
                                <a:pt x="629" y="72"/>
                              </a:lnTo>
                              <a:lnTo>
                                <a:pt x="700" y="72"/>
                              </a:lnTo>
                              <a:lnTo>
                                <a:pt x="720" y="62"/>
                              </a:lnTo>
                              <a:lnTo>
                                <a:pt x="702" y="52"/>
                              </a:lnTo>
                              <a:close/>
                              <a:moveTo>
                                <a:pt x="600" y="52"/>
                              </a:moveTo>
                              <a:lnTo>
                                <a:pt x="0" y="52"/>
                              </a:lnTo>
                              <a:lnTo>
                                <a:pt x="0" y="67"/>
                              </a:lnTo>
                              <a:lnTo>
                                <a:pt x="600" y="71"/>
                              </a:lnTo>
                              <a:lnTo>
                                <a:pt x="600" y="52"/>
                              </a:lnTo>
                              <a:close/>
                            </a:path>
                          </a:pathLst>
                        </a:custGeom>
                        <a:solidFill>
                          <a:srgbClr val="000000"/>
                        </a:solidFill>
                        <a:ln>
                          <a:noFill/>
                        </a:ln>
                      </wps:spPr>
                      <wps:bodyPr upright="1"/>
                    </wps:wsp>
                  </a:graphicData>
                </a:graphic>
              </wp:anchor>
            </w:drawing>
          </mc:Choice>
          <mc:Fallback>
            <w:pict>
              <v:shape id="任意多边形 56" o:spid="_x0000_s1026" o:spt="100" style="position:absolute;left:0pt;margin-left:288pt;margin-top:19.4pt;height:6pt;width:36pt;mso-position-horizontal-relative:page;z-index:-252805120;mso-width-relative:page;mso-height-relative:page;" fillcolor="#000000" filled="t" stroked="f" coordsize="720,120" o:gfxdata="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Yxx83YAAAACQEAAA8AAAAAAAAAAQAgAAAAIgAAAGRycy9kb3ducmV2LnhtbFBLAQIUABQAAAAI&#10;AIdO4kDTnlb+XwIAAPEGAAAOAAAAAAAAAAEAIAAAACcBAABkcnMvZTJvRG9jLnhtbFBLBQYAAAAA&#10;BgAGAFkBAAD4BQAAAAA=&#10;" path="m600,71l600,120,700,72,629,72,600,71xm600,0l600,71,629,72,629,52,702,52,600,0xm702,52l629,52,629,72,700,72,720,62,702,52xm600,52l0,52,0,67,600,71,600,52xe">
                <v:fill on="t" focussize="0,0"/>
                <v:stroke on="f"/>
                <v:imagedata o:title=""/>
                <o:lock v:ext="edit" aspectratio="f"/>
              </v:shape>
            </w:pict>
          </mc:Fallback>
        </mc:AlternateContent>
      </w:r>
      <w:r>
        <mc:AlternateContent>
          <mc:Choice Requires="wpg">
            <w:drawing>
              <wp:anchor distT="0" distB="0" distL="114300" distR="114300" simplePos="0" relativeHeight="250512384" behindDoc="1" locked="0" layoutInCell="1" allowOverlap="1">
                <wp:simplePos x="0" y="0"/>
                <wp:positionH relativeFrom="page">
                  <wp:posOffset>1137920</wp:posOffset>
                </wp:positionH>
                <wp:positionV relativeFrom="paragraph">
                  <wp:posOffset>281305</wp:posOffset>
                </wp:positionV>
                <wp:extent cx="4810125" cy="1229995"/>
                <wp:effectExtent l="0" t="0" r="9525" b="8255"/>
                <wp:wrapNone/>
                <wp:docPr id="14" name="组合 57"/>
                <wp:cNvGraphicFramePr/>
                <a:graphic xmlns:a="http://schemas.openxmlformats.org/drawingml/2006/main">
                  <a:graphicData uri="http://schemas.microsoft.com/office/word/2010/wordprocessingGroup">
                    <wpg:wgp>
                      <wpg:cNvGrpSpPr/>
                      <wpg:grpSpPr>
                        <a:xfrm>
                          <a:off x="0" y="0"/>
                          <a:ext cx="4810125" cy="1229995"/>
                          <a:chOff x="1793" y="444"/>
                          <a:chExt cx="7575" cy="1937"/>
                        </a:xfrm>
                      </wpg:grpSpPr>
                      <wps:wsp>
                        <wps:cNvPr id="3" name="任意多边形 58"/>
                        <wps:cNvSpPr/>
                        <wps:spPr>
                          <a:xfrm>
                            <a:off x="1800" y="451"/>
                            <a:ext cx="7560" cy="936"/>
                          </a:xfrm>
                          <a:custGeom>
                            <a:avLst/>
                            <a:gdLst/>
                            <a:ahLst/>
                            <a:cxnLst/>
                            <a:pathLst>
                              <a:path w="7560" h="936">
                                <a:moveTo>
                                  <a:pt x="7018" y="0"/>
                                </a:moveTo>
                                <a:lnTo>
                                  <a:pt x="7560" y="0"/>
                                </a:lnTo>
                                <a:moveTo>
                                  <a:pt x="7560" y="0"/>
                                </a:moveTo>
                                <a:lnTo>
                                  <a:pt x="7560" y="466"/>
                                </a:lnTo>
                                <a:moveTo>
                                  <a:pt x="7560" y="466"/>
                                </a:moveTo>
                                <a:lnTo>
                                  <a:pt x="0" y="470"/>
                                </a:lnTo>
                                <a:moveTo>
                                  <a:pt x="0" y="466"/>
                                </a:moveTo>
                                <a:lnTo>
                                  <a:pt x="0" y="936"/>
                                </a:lnTo>
                              </a:path>
                            </a:pathLst>
                          </a:custGeom>
                          <a:noFill/>
                          <a:ln w="9143" cap="flat" cmpd="sng">
                            <a:solidFill>
                              <a:srgbClr val="000000"/>
                            </a:solidFill>
                            <a:prstDash val="solid"/>
                            <a:headEnd type="none" w="med" len="med"/>
                            <a:tailEnd type="none" w="med" len="med"/>
                          </a:ln>
                        </wps:spPr>
                        <wps:bodyPr upright="1"/>
                      </wps:wsp>
                      <pic:pic xmlns:pic="http://schemas.openxmlformats.org/drawingml/2006/picture">
                        <pic:nvPicPr>
                          <pic:cNvPr id="4" name="图片 59"/>
                          <pic:cNvPicPr>
                            <a:picLocks noChangeAspect="1"/>
                          </pic:cNvPicPr>
                        </pic:nvPicPr>
                        <pic:blipFill>
                          <a:blip r:embed="rId16"/>
                          <a:stretch>
                            <a:fillRect/>
                          </a:stretch>
                        </pic:blipFill>
                        <pic:spPr>
                          <a:xfrm>
                            <a:off x="1800" y="1324"/>
                            <a:ext cx="360" cy="120"/>
                          </a:xfrm>
                          <a:prstGeom prst="rect">
                            <a:avLst/>
                          </a:prstGeom>
                          <a:noFill/>
                          <a:ln>
                            <a:noFill/>
                          </a:ln>
                        </pic:spPr>
                      </pic:pic>
                      <wps:wsp>
                        <wps:cNvPr id="5" name="任意多边形 60"/>
                        <wps:cNvSpPr/>
                        <wps:spPr>
                          <a:xfrm>
                            <a:off x="7017" y="1324"/>
                            <a:ext cx="543" cy="120"/>
                          </a:xfrm>
                          <a:custGeom>
                            <a:avLst/>
                            <a:gdLst/>
                            <a:ahLst/>
                            <a:cxnLst/>
                            <a:pathLst>
                              <a:path w="543" h="120">
                                <a:moveTo>
                                  <a:pt x="422" y="71"/>
                                </a:moveTo>
                                <a:lnTo>
                                  <a:pt x="422" y="120"/>
                                </a:lnTo>
                                <a:lnTo>
                                  <a:pt x="522" y="72"/>
                                </a:lnTo>
                                <a:lnTo>
                                  <a:pt x="451" y="72"/>
                                </a:lnTo>
                                <a:lnTo>
                                  <a:pt x="422" y="71"/>
                                </a:lnTo>
                                <a:close/>
                                <a:moveTo>
                                  <a:pt x="422" y="0"/>
                                </a:moveTo>
                                <a:lnTo>
                                  <a:pt x="422" y="71"/>
                                </a:lnTo>
                                <a:lnTo>
                                  <a:pt x="451" y="72"/>
                                </a:lnTo>
                                <a:lnTo>
                                  <a:pt x="451" y="52"/>
                                </a:lnTo>
                                <a:lnTo>
                                  <a:pt x="524" y="52"/>
                                </a:lnTo>
                                <a:lnTo>
                                  <a:pt x="422" y="0"/>
                                </a:lnTo>
                                <a:close/>
                                <a:moveTo>
                                  <a:pt x="524" y="52"/>
                                </a:moveTo>
                                <a:lnTo>
                                  <a:pt x="451" y="52"/>
                                </a:lnTo>
                                <a:lnTo>
                                  <a:pt x="451" y="72"/>
                                </a:lnTo>
                                <a:lnTo>
                                  <a:pt x="522" y="72"/>
                                </a:lnTo>
                                <a:lnTo>
                                  <a:pt x="542" y="62"/>
                                </a:lnTo>
                                <a:lnTo>
                                  <a:pt x="524" y="52"/>
                                </a:lnTo>
                                <a:close/>
                                <a:moveTo>
                                  <a:pt x="422" y="52"/>
                                </a:moveTo>
                                <a:lnTo>
                                  <a:pt x="0" y="52"/>
                                </a:lnTo>
                                <a:lnTo>
                                  <a:pt x="0" y="67"/>
                                </a:lnTo>
                                <a:lnTo>
                                  <a:pt x="422" y="71"/>
                                </a:lnTo>
                                <a:lnTo>
                                  <a:pt x="422" y="52"/>
                                </a:lnTo>
                                <a:close/>
                              </a:path>
                            </a:pathLst>
                          </a:custGeom>
                          <a:solidFill>
                            <a:srgbClr val="000000"/>
                          </a:solidFill>
                          <a:ln>
                            <a:noFill/>
                          </a:ln>
                        </wps:spPr>
                        <wps:bodyPr upright="1"/>
                      </wps:wsp>
                      <wps:wsp>
                        <wps:cNvPr id="6" name="任意多边形 61"/>
                        <wps:cNvSpPr/>
                        <wps:spPr>
                          <a:xfrm>
                            <a:off x="1800" y="1387"/>
                            <a:ext cx="7560" cy="936"/>
                          </a:xfrm>
                          <a:custGeom>
                            <a:avLst/>
                            <a:gdLst/>
                            <a:ahLst/>
                            <a:cxnLst/>
                            <a:pathLst>
                              <a:path w="7560" h="936">
                                <a:moveTo>
                                  <a:pt x="7018" y="0"/>
                                </a:moveTo>
                                <a:lnTo>
                                  <a:pt x="7560" y="0"/>
                                </a:lnTo>
                                <a:moveTo>
                                  <a:pt x="7560" y="0"/>
                                </a:moveTo>
                                <a:lnTo>
                                  <a:pt x="7560" y="466"/>
                                </a:lnTo>
                                <a:moveTo>
                                  <a:pt x="7560" y="466"/>
                                </a:moveTo>
                                <a:lnTo>
                                  <a:pt x="0" y="470"/>
                                </a:lnTo>
                                <a:moveTo>
                                  <a:pt x="0" y="466"/>
                                </a:moveTo>
                                <a:lnTo>
                                  <a:pt x="0" y="936"/>
                                </a:lnTo>
                              </a:path>
                            </a:pathLst>
                          </a:custGeom>
                          <a:noFill/>
                          <a:ln w="9143" cap="flat" cmpd="sng">
                            <a:solidFill>
                              <a:srgbClr val="000000"/>
                            </a:solidFill>
                            <a:prstDash val="solid"/>
                            <a:headEnd type="none" w="med" len="med"/>
                            <a:tailEnd type="none" w="med" len="med"/>
                          </a:ln>
                        </wps:spPr>
                        <wps:bodyPr upright="1"/>
                      </wps:wsp>
                      <pic:pic xmlns:pic="http://schemas.openxmlformats.org/drawingml/2006/picture">
                        <pic:nvPicPr>
                          <pic:cNvPr id="8" name="图片 62"/>
                          <pic:cNvPicPr>
                            <a:picLocks noChangeAspect="1"/>
                          </pic:cNvPicPr>
                        </pic:nvPicPr>
                        <pic:blipFill>
                          <a:blip r:embed="rId16"/>
                          <a:stretch>
                            <a:fillRect/>
                          </a:stretch>
                        </pic:blipFill>
                        <pic:spPr>
                          <a:xfrm>
                            <a:off x="1800" y="2260"/>
                            <a:ext cx="360" cy="120"/>
                          </a:xfrm>
                          <a:prstGeom prst="rect">
                            <a:avLst/>
                          </a:prstGeom>
                          <a:noFill/>
                          <a:ln>
                            <a:noFill/>
                          </a:ln>
                        </pic:spPr>
                      </pic:pic>
                      <wps:wsp>
                        <wps:cNvPr id="10" name="任意多边形 63"/>
                        <wps:cNvSpPr/>
                        <wps:spPr>
                          <a:xfrm>
                            <a:off x="3600" y="2260"/>
                            <a:ext cx="538" cy="120"/>
                          </a:xfrm>
                          <a:custGeom>
                            <a:avLst/>
                            <a:gdLst/>
                            <a:ahLst/>
                            <a:cxnLst/>
                            <a:pathLst>
                              <a:path w="538" h="120">
                                <a:moveTo>
                                  <a:pt x="418" y="71"/>
                                </a:moveTo>
                                <a:lnTo>
                                  <a:pt x="418" y="120"/>
                                </a:lnTo>
                                <a:lnTo>
                                  <a:pt x="518" y="72"/>
                                </a:lnTo>
                                <a:lnTo>
                                  <a:pt x="451" y="72"/>
                                </a:lnTo>
                                <a:lnTo>
                                  <a:pt x="418" y="71"/>
                                </a:lnTo>
                                <a:close/>
                                <a:moveTo>
                                  <a:pt x="418" y="0"/>
                                </a:moveTo>
                                <a:lnTo>
                                  <a:pt x="418" y="71"/>
                                </a:lnTo>
                                <a:lnTo>
                                  <a:pt x="451" y="72"/>
                                </a:lnTo>
                                <a:lnTo>
                                  <a:pt x="451" y="52"/>
                                </a:lnTo>
                                <a:lnTo>
                                  <a:pt x="519" y="52"/>
                                </a:lnTo>
                                <a:lnTo>
                                  <a:pt x="418" y="0"/>
                                </a:lnTo>
                                <a:close/>
                                <a:moveTo>
                                  <a:pt x="519" y="52"/>
                                </a:moveTo>
                                <a:lnTo>
                                  <a:pt x="451" y="52"/>
                                </a:lnTo>
                                <a:lnTo>
                                  <a:pt x="451" y="72"/>
                                </a:lnTo>
                                <a:lnTo>
                                  <a:pt x="518" y="72"/>
                                </a:lnTo>
                                <a:lnTo>
                                  <a:pt x="538" y="62"/>
                                </a:lnTo>
                                <a:lnTo>
                                  <a:pt x="519" y="52"/>
                                </a:lnTo>
                                <a:close/>
                                <a:moveTo>
                                  <a:pt x="418" y="52"/>
                                </a:moveTo>
                                <a:lnTo>
                                  <a:pt x="0" y="52"/>
                                </a:lnTo>
                                <a:lnTo>
                                  <a:pt x="0" y="67"/>
                                </a:lnTo>
                                <a:lnTo>
                                  <a:pt x="418" y="71"/>
                                </a:lnTo>
                                <a:lnTo>
                                  <a:pt x="418" y="52"/>
                                </a:lnTo>
                                <a:close/>
                              </a:path>
                            </a:pathLst>
                          </a:custGeom>
                          <a:solidFill>
                            <a:srgbClr val="000000"/>
                          </a:solidFill>
                          <a:ln>
                            <a:noFill/>
                          </a:ln>
                        </wps:spPr>
                        <wps:bodyPr upright="1"/>
                      </wps:wsp>
                      <pic:pic xmlns:pic="http://schemas.openxmlformats.org/drawingml/2006/picture">
                        <pic:nvPicPr>
                          <pic:cNvPr id="12" name="图片 64"/>
                          <pic:cNvPicPr>
                            <a:picLocks noChangeAspect="1"/>
                          </pic:cNvPicPr>
                        </pic:nvPicPr>
                        <pic:blipFill>
                          <a:blip r:embed="rId15"/>
                          <a:stretch>
                            <a:fillRect/>
                          </a:stretch>
                        </pic:blipFill>
                        <pic:spPr>
                          <a:xfrm>
                            <a:off x="8817" y="2260"/>
                            <a:ext cx="360" cy="120"/>
                          </a:xfrm>
                          <a:prstGeom prst="rect">
                            <a:avLst/>
                          </a:prstGeom>
                          <a:noFill/>
                          <a:ln>
                            <a:noFill/>
                          </a:ln>
                        </pic:spPr>
                      </pic:pic>
                    </wpg:wgp>
                  </a:graphicData>
                </a:graphic>
              </wp:anchor>
            </w:drawing>
          </mc:Choice>
          <mc:Fallback>
            <w:pict>
              <v:group id="组合 57" o:spid="_x0000_s1026" o:spt="203" style="position:absolute;left:0pt;margin-left:89.6pt;margin-top:22.15pt;height:96.85pt;width:378.75pt;mso-position-horizontal-relative:page;z-index:-252804096;mso-width-relative:page;mso-height-relative:page;" coordorigin="1793,444" coordsize="7575,1937" o:gfxdata="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LmzwAL8AAAClAQAAGQAAAGRy&#10;cy9fcmVscy9lMm9Eb2MueG1sLnJlbHO9kMGKwjAQhu8L+w5h7tu0PSyymPYigldxH2BIpmmwmYQk&#10;ir69gWVBQfDmcWb4v/9j1uPFL+JMKbvACrqmBUGsg3FsFfwetl8rELkgG1wCk4IrZRiHz4/1nhYs&#10;NZRnF7OoFM4K5lLij5RZz+QxNyES18sUksdSx2RlRH1ES7Jv22+Z7hkwPDDFzihIO9ODOFxjbX7N&#10;DtPkNG2CPnni8qRCOl+7KxCTpaLAk3H4t+ybyBbkc4fuPQ7dv4N8eO5wA1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">
                <o:lock v:ext="edit" aspectratio="f"/>
                <v:shape id="任意多边形 58" o:spid="_x0000_s1026" o:spt="100" style="position:absolute;left:1800;top:451;height:936;width:7560;" filled="f" stroked="t" coordsize="7560,936" o:gfxdata="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5KHAvQAA&#10;ANoAAAAPAAAAAAAAAAEAIAAAACIAAABkcnMvZG93bnJldi54bWxQSwECFAAUAAAACACHTuJAMy8F&#10;njsAAAA5AAAAEAAAAAAAAAABACAAAAAMAQAAZHJzL3NoYXBleG1sLnhtbFBLBQYAAAAABgAGAFsB&#10;AAC2AwAAAAA=&#10;" path="m7018,0l7560,0m7560,0l7560,466m7560,466l0,470m0,466l0,936e">
                  <v:fill on="f" focussize="0,0"/>
                  <v:stroke weight="0.71992125984252pt" color="#000000" joinstyle="round"/>
                  <v:imagedata o:title=""/>
                  <o:lock v:ext="edit" aspectratio="f"/>
                </v:shape>
                <v:shape id="图片 59" o:spid="_x0000_s1026" o:spt="75" alt="" type="#_x0000_t75" style="position:absolute;left:1800;top:1324;height:120;width:360;" filled="f" o:preferrelative="t" stroked="f" coordsize="21600,21600" o:gfxdata="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fR2ur4A&#10;AADaAAAADwAAAAAAAAABACAAAAAiAAAAZHJzL2Rvd25yZXYueG1sUEsBAhQAFAAAAAgAh07iQDMv&#10;BZ47AAAAOQAAABAAAAAAAAAAAQAgAAAADQEAAGRycy9zaGFwZXhtbC54bWxQSwUGAAAAAAYABgBb&#10;AQAAtwMAAAAA&#10;">
                  <v:fill on="f" focussize="0,0"/>
                  <v:stroke on="f"/>
                  <v:imagedata r:id="rId16" o:title=""/>
                  <o:lock v:ext="edit" aspectratio="t"/>
                </v:shape>
                <v:shape id="任意多边形 60" o:spid="_x0000_s1026" o:spt="100" style="position:absolute;left:7017;top:1324;height:120;width:543;" fillcolor="#000000" filled="t" stroked="f" coordsize="543,120" o:gfxdata="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gnEpbsAAADa&#10;AAAADwAAAAAAAAABACAAAAAiAAAAZHJzL2Rvd25yZXYueG1sUEsBAhQAFAAAAAgAh07iQDMvBZ47&#10;AAAAOQAAABAAAAAAAAAAAQAgAAAACgEAAGRycy9zaGFwZXhtbC54bWxQSwUGAAAAAAYABgBbAQAA&#10;tAMAAAAA&#10;" path="m422,71l422,120,522,72,451,72,422,71xm422,0l422,71,451,72,451,52,524,52,422,0xm524,52l451,52,451,72,522,72,542,62,524,52xm422,52l0,52,0,67,422,71,422,52xe">
                  <v:fill on="t" focussize="0,0"/>
                  <v:stroke on="f"/>
                  <v:imagedata o:title=""/>
                  <o:lock v:ext="edit" aspectratio="f"/>
                </v:shape>
                <v:shape id="任意多边形 61" o:spid="_x0000_s1026" o:spt="100" style="position:absolute;left:1800;top:1387;height:936;width:7560;" filled="f" stroked="t" coordsize="7560,936" o:gfxdata="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kwJYvQAA&#10;ANoAAAAPAAAAAAAAAAEAIAAAACIAAABkcnMvZG93bnJldi54bWxQSwECFAAUAAAACACHTuJAMy8F&#10;njsAAAA5AAAAEAAAAAAAAAABACAAAAAMAQAAZHJzL3NoYXBleG1sLnhtbFBLBQYAAAAABgAGAFsB&#10;AAC2AwAAAAA=&#10;" path="m7018,0l7560,0m7560,0l7560,466m7560,466l0,470m0,466l0,936e">
                  <v:fill on="f" focussize="0,0"/>
                  <v:stroke weight="0.71992125984252pt" color="#000000" joinstyle="round"/>
                  <v:imagedata o:title=""/>
                  <o:lock v:ext="edit" aspectratio="f"/>
                </v:shape>
                <v:shape id="图片 62" o:spid="_x0000_s1026" o:spt="75" alt="" type="#_x0000_t75" style="position:absolute;left:1800;top:2260;height:120;width:360;" filled="f" o:preferrelative="t" stroked="f" coordsize="21600,21600" o:gfxdata="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uXy/ugAAANoA&#10;AAAPAAAAAAAAAAEAIAAAACIAAABkcnMvZG93bnJldi54bWxQSwECFAAUAAAACACHTuJAMy8FnjsA&#10;AAA5AAAAEAAAAAAAAAABACAAAAAJAQAAZHJzL3NoYXBleG1sLnhtbFBLBQYAAAAABgAGAFsBAACz&#10;AwAAAAA=&#10;">
                  <v:fill on="f" focussize="0,0"/>
                  <v:stroke on="f"/>
                  <v:imagedata r:id="rId16" o:title=""/>
                  <o:lock v:ext="edit" aspectratio="t"/>
                </v:shape>
                <v:shape id="任意多边形 63" o:spid="_x0000_s1026" o:spt="100" style="position:absolute;left:3600;top:2260;height:120;width:538;" fillcolor="#000000" filled="t" stroked="f" coordsize="538,120" o:gfxdata="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yBrC/&#10;AAAA2wAAAA8AAAAAAAAAAQAgAAAAIgAAAGRycy9kb3ducmV2LnhtbFBLAQIUABQAAAAIAIdO4kAz&#10;LwWeOwAAADkAAAAQAAAAAAAAAAEAIAAAAA4BAABkcnMvc2hhcGV4bWwueG1sUEsFBgAAAAAGAAYA&#10;WwEAALgDAAAAAA==&#10;" path="m418,71l418,120,518,72,451,72,418,71xm418,0l418,71,451,72,451,52,519,52,418,0xm519,52l451,52,451,72,518,72,538,62,519,52xm418,52l0,52,0,67,418,71,418,52xe">
                  <v:fill on="t" focussize="0,0"/>
                  <v:stroke on="f"/>
                  <v:imagedata o:title=""/>
                  <o:lock v:ext="edit" aspectratio="f"/>
                </v:shape>
                <v:shape id="图片 64" o:spid="_x0000_s1026" o:spt="75" alt="" type="#_x0000_t75" style="position:absolute;left:8817;top:2260;height:120;width:360;" filled="f" o:preferrelative="t" stroked="f" coordsize="21600,21600" o:gfxdata="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K0Aa8AAAA&#10;2wAAAA8AAAAAAAAAAQAgAAAAIgAAAGRycy9kb3ducmV2LnhtbFBLAQIUABQAAAAIAIdO4kAzLwWe&#10;OwAAADkAAAAQAAAAAAAAAAEAIAAAAAsBAABkcnMvc2hhcGV4bWwueG1sUEsFBgAAAAAGAAYAWwEA&#10;ALUDAAAAAA==&#10;">
                  <v:fill on="f" focussize="0,0"/>
                  <v:stroke on="f"/>
                  <v:imagedata r:id="rId15" o:title=""/>
                  <o:lock v:ext="edit" aspectratio="t"/>
                </v:shape>
              </v:group>
            </w:pict>
          </mc:Fallback>
        </mc:AlternateContent>
      </w:r>
      <w:r>
        <w:t>按下</w:t>
      </w:r>
      <w:r>
        <w:rPr>
          <w:spacing w:val="-5"/>
        </w:rPr>
        <w:t>确</w:t>
      </w:r>
      <w:r>
        <w:t>认键之</w:t>
      </w:r>
      <w:r>
        <w:rPr>
          <w:spacing w:val="-5"/>
        </w:rPr>
        <w:t>后</w:t>
      </w:r>
      <w:r>
        <w:t>，开始</w:t>
      </w:r>
      <w:r>
        <w:rPr>
          <w:spacing w:val="-5"/>
        </w:rPr>
        <w:t>启</w:t>
      </w:r>
      <w:r>
        <w:t>动容量</w:t>
      </w:r>
      <w:r>
        <w:rPr>
          <w:spacing w:val="-5"/>
        </w:rPr>
        <w:t>测</w:t>
      </w:r>
      <w:r>
        <w:t>试，按</w:t>
      </w:r>
      <w:r>
        <w:rPr>
          <w:spacing w:val="-5"/>
        </w:rPr>
        <w:t>照</w:t>
      </w:r>
      <w:r>
        <w:t>下面的</w:t>
      </w:r>
      <w:r>
        <w:rPr>
          <w:spacing w:val="-5"/>
        </w:rPr>
        <w:t>流</w:t>
      </w:r>
      <w:r>
        <w:t>程作一</w:t>
      </w:r>
      <w:r>
        <w:rPr>
          <w:spacing w:val="-5"/>
        </w:rPr>
        <w:t>次</w:t>
      </w:r>
      <w:r>
        <w:t>完整的</w:t>
      </w:r>
      <w:r>
        <w:rPr>
          <w:spacing w:val="-5"/>
        </w:rPr>
        <w:t>容</w:t>
      </w:r>
      <w:r>
        <w:t>量测试</w:t>
      </w:r>
      <w:r>
        <w:rPr>
          <w:spacing w:val="-15"/>
        </w:rPr>
        <w:t xml:space="preserve">： </w:t>
      </w:r>
      <w:r>
        <w:t>预放</w:t>
      </w:r>
      <w:r>
        <w:rPr>
          <w:spacing w:val="-5"/>
        </w:rPr>
        <w:t>电</w:t>
      </w:r>
      <w:r>
        <w:t>（如当</w:t>
      </w:r>
      <w:r>
        <w:rPr>
          <w:spacing w:val="-5"/>
        </w:rPr>
        <w:t>前</w:t>
      </w:r>
      <w:r>
        <w:t>是镍镉</w:t>
      </w:r>
      <w:r>
        <w:rPr>
          <w:spacing w:val="-5"/>
        </w:rPr>
        <w:t>电</w:t>
      </w:r>
      <w:r>
        <w:t>池且允</w:t>
      </w:r>
      <w:r>
        <w:rPr>
          <w:spacing w:val="-5"/>
        </w:rPr>
        <w:t>许</w:t>
      </w:r>
      <w:r>
        <w:t>预放电）</w:t>
      </w:r>
      <w:r>
        <w:tab/>
      </w:r>
      <w:r>
        <w:t>充电</w:t>
      </w:r>
      <w:r>
        <w:rPr>
          <w:spacing w:val="-5"/>
        </w:rPr>
        <w:t>到</w:t>
      </w:r>
      <w:r>
        <w:t>电池完</w:t>
      </w:r>
      <w:r>
        <w:rPr>
          <w:spacing w:val="-5"/>
        </w:rPr>
        <w:t>全</w:t>
      </w:r>
      <w:r>
        <w:t>充满</w:t>
      </w:r>
    </w:p>
    <w:p>
      <w:pPr>
        <w:pStyle w:val="4"/>
        <w:rPr>
          <w:sz w:val="20"/>
        </w:rPr>
      </w:pPr>
    </w:p>
    <w:p>
      <w:pPr>
        <w:pStyle w:val="4"/>
        <w:spacing w:before="8"/>
        <w:rPr>
          <w:sz w:val="28"/>
        </w:rPr>
      </w:pPr>
    </w:p>
    <w:p>
      <w:pPr>
        <w:pStyle w:val="4"/>
        <w:tabs>
          <w:tab w:val="left" w:pos="5966"/>
        </w:tabs>
        <w:ind w:left="806"/>
      </w:pPr>
      <w:r>
        <w:t>过充</w:t>
      </w:r>
      <w:r>
        <w:rPr>
          <w:spacing w:val="-5"/>
        </w:rPr>
        <w:t>电</w:t>
      </w:r>
      <w:r>
        <w:t>测试</w:t>
      </w:r>
      <w:r>
        <w:rPr>
          <w:rFonts w:ascii="Times New Roman" w:eastAsia="Times New Roman"/>
          <w:spacing w:val="-4"/>
        </w:rPr>
        <w:t>(</w:t>
      </w:r>
      <w:r>
        <w:t>如当</w:t>
      </w:r>
      <w:r>
        <w:rPr>
          <w:spacing w:val="-5"/>
        </w:rPr>
        <w:t>前</w:t>
      </w:r>
      <w:r>
        <w:t>是锂电</w:t>
      </w:r>
      <w:r>
        <w:rPr>
          <w:spacing w:val="-5"/>
        </w:rPr>
        <w:t>池</w:t>
      </w:r>
      <w:r>
        <w:t>且允许</w:t>
      </w:r>
      <w:r>
        <w:rPr>
          <w:spacing w:val="-5"/>
        </w:rPr>
        <w:t>过</w:t>
      </w:r>
      <w:r>
        <w:t>充电测试</w:t>
      </w:r>
      <w:r>
        <w:rPr>
          <w:rFonts w:ascii="Times New Roman" w:eastAsia="Times New Roman"/>
        </w:rPr>
        <w:t>)</w:t>
      </w:r>
      <w:r>
        <w:rPr>
          <w:rFonts w:ascii="Times New Roman" w:eastAsia="Times New Roman"/>
        </w:rPr>
        <w:tab/>
      </w:r>
      <w:r>
        <w:t>搁置</w:t>
      </w:r>
      <w:r>
        <w:rPr>
          <w:spacing w:val="-57"/>
        </w:rPr>
        <w:t xml:space="preserve"> </w:t>
      </w:r>
      <w:r>
        <w:rPr>
          <w:rFonts w:ascii="Times New Roman" w:eastAsia="Times New Roman"/>
        </w:rPr>
        <w:t xml:space="preserve">100 </w:t>
      </w:r>
      <w:r>
        <w:t>秒</w:t>
      </w:r>
    </w:p>
    <w:p>
      <w:pPr>
        <w:pStyle w:val="4"/>
        <w:rPr>
          <w:sz w:val="22"/>
        </w:rPr>
      </w:pPr>
    </w:p>
    <w:p>
      <w:pPr>
        <w:pStyle w:val="4"/>
        <w:spacing w:before="1"/>
        <w:rPr>
          <w:sz w:val="30"/>
        </w:rPr>
      </w:pPr>
    </w:p>
    <w:p>
      <w:pPr>
        <w:pStyle w:val="4"/>
        <w:tabs>
          <w:tab w:val="left" w:pos="2577"/>
          <w:tab w:val="left" w:pos="7603"/>
        </w:tabs>
        <w:ind w:left="835"/>
      </w:pPr>
      <w:r>
        <w:t>完整</w:t>
      </w:r>
      <w:r>
        <w:rPr>
          <w:spacing w:val="-5"/>
        </w:rPr>
        <w:t>放</w:t>
      </w:r>
      <w:r>
        <w:t>电</w:t>
      </w:r>
      <w:r>
        <w:tab/>
      </w:r>
      <w:r>
        <w:t>过放</w:t>
      </w:r>
      <w:r>
        <w:rPr>
          <w:spacing w:val="-5"/>
        </w:rPr>
        <w:t>电</w:t>
      </w:r>
      <w:r>
        <w:t>测试</w:t>
      </w:r>
      <w:r>
        <w:rPr>
          <w:rFonts w:ascii="Times New Roman" w:eastAsia="Times New Roman"/>
          <w:spacing w:val="-4"/>
        </w:rPr>
        <w:t>(</w:t>
      </w:r>
      <w:r>
        <w:t>如当</w:t>
      </w:r>
      <w:r>
        <w:rPr>
          <w:spacing w:val="-5"/>
        </w:rPr>
        <w:t>前</w:t>
      </w:r>
      <w:r>
        <w:t>是锂电</w:t>
      </w:r>
      <w:r>
        <w:rPr>
          <w:spacing w:val="-5"/>
        </w:rPr>
        <w:t>池</w:t>
      </w:r>
      <w:r>
        <w:t>且允许</w:t>
      </w:r>
      <w:r>
        <w:rPr>
          <w:spacing w:val="-5"/>
        </w:rPr>
        <w:t>过</w:t>
      </w:r>
      <w:r>
        <w:t>放电测</w:t>
      </w:r>
      <w:r>
        <w:rPr>
          <w:spacing w:val="-5"/>
        </w:rPr>
        <w:t>试</w:t>
      </w:r>
      <w:r>
        <w:rPr>
          <w:rFonts w:ascii="Times New Roman" w:eastAsia="Times New Roman"/>
        </w:rPr>
        <w:t>)</w:t>
      </w:r>
      <w:r>
        <w:rPr>
          <w:rFonts w:ascii="Times New Roman" w:eastAsia="Times New Roman"/>
        </w:rPr>
        <w:tab/>
      </w:r>
      <w:r>
        <w:t>结束</w:t>
      </w:r>
    </w:p>
    <w:p>
      <w:pPr>
        <w:pStyle w:val="4"/>
        <w:spacing w:before="1"/>
        <w:rPr>
          <w:sz w:val="22"/>
        </w:rPr>
      </w:pPr>
    </w:p>
    <w:p>
      <w:pPr>
        <w:pStyle w:val="4"/>
        <w:spacing w:before="72" w:line="278" w:lineRule="auto"/>
        <w:ind w:left="115" w:right="224"/>
      </w:pPr>
      <w:r>
        <w:rPr>
          <w:spacing w:val="-11"/>
        </w:rPr>
        <w:t>以上过程，在充电过程中，累计充电电量，在放电过程中，累计放电电量，在放电完全结束</w:t>
      </w:r>
      <w:r>
        <w:rPr>
          <w:spacing w:val="-5"/>
        </w:rPr>
        <w:t>之后，所显示的放电电量即为电池在此工作模式下的电池容量。</w:t>
      </w:r>
    </w:p>
    <w:p>
      <w:pPr>
        <w:pStyle w:val="4"/>
        <w:spacing w:line="278" w:lineRule="auto"/>
        <w:ind w:left="115" w:right="224"/>
        <w:jc w:val="both"/>
      </w:pPr>
      <w:r>
        <w:rPr>
          <w:spacing w:val="-5"/>
        </w:rPr>
        <w:t xml:space="preserve">需要注意的要点：默认情况下，电池的充电电流和放电电流为设置电池容量的 </w:t>
      </w:r>
      <w:r>
        <w:rPr>
          <w:rFonts w:ascii="Times New Roman" w:eastAsia="Times New Roman"/>
        </w:rPr>
        <w:t>1C</w:t>
      </w:r>
      <w:r>
        <w:t>，当需要</w:t>
      </w:r>
      <w:r>
        <w:rPr>
          <w:spacing w:val="-11"/>
        </w:rPr>
        <w:t>比较小的充放电电流的时候，可以把电池容量设置为比较小的参数，当需要比较大的充电电</w:t>
      </w:r>
      <w:r>
        <w:rPr>
          <w:spacing w:val="-7"/>
        </w:rPr>
        <w:t xml:space="preserve">流的时候，可以把电池容量设置为比较大的数值。在 </w:t>
      </w:r>
      <w:r>
        <w:rPr>
          <w:rFonts w:ascii="Times New Roman" w:eastAsia="Times New Roman"/>
        </w:rPr>
        <w:t>1C</w:t>
      </w:r>
      <w:r>
        <w:rPr>
          <w:rFonts w:ascii="Times New Roman" w:eastAsia="Times New Roman"/>
          <w:spacing w:val="17"/>
        </w:rPr>
        <w:t xml:space="preserve"> </w:t>
      </w:r>
      <w:r>
        <w:rPr>
          <w:spacing w:val="-6"/>
        </w:rPr>
        <w:t>模式下，作一次完整的容量测试可</w:t>
      </w:r>
      <w:r>
        <w:rPr>
          <w:spacing w:val="-15"/>
        </w:rPr>
        <w:t xml:space="preserve">能需要 </w:t>
      </w:r>
      <w:r>
        <w:rPr>
          <w:rFonts w:ascii="Times New Roman" w:eastAsia="Times New Roman"/>
        </w:rPr>
        <w:t>3~4</w:t>
      </w:r>
      <w:r>
        <w:rPr>
          <w:rFonts w:ascii="Times New Roman" w:eastAsia="Times New Roman"/>
          <w:spacing w:val="1"/>
        </w:rPr>
        <w:t xml:space="preserve"> </w:t>
      </w:r>
      <w:r>
        <w:rPr>
          <w:spacing w:val="-5"/>
        </w:rPr>
        <w:t>小时，如果设置为比较小时数值，时间会相应延长。</w:t>
      </w:r>
    </w:p>
    <w:p>
      <w:pPr>
        <w:spacing w:after="0" w:line="278" w:lineRule="auto"/>
        <w:jc w:val="both"/>
        <w:sectPr>
          <w:pgSz w:w="11900" w:h="16840"/>
          <w:pgMar w:top="1100" w:right="1560" w:bottom="1180" w:left="1680" w:header="472" w:footer="990" w:gutter="0"/>
        </w:sectPr>
      </w:pPr>
    </w:p>
    <w:p>
      <w:pPr>
        <w:pStyle w:val="4"/>
        <w:rPr>
          <w:sz w:val="20"/>
        </w:rPr>
      </w:pPr>
    </w:p>
    <w:p>
      <w:pPr>
        <w:pStyle w:val="4"/>
        <w:spacing w:before="1"/>
        <w:rPr>
          <w:sz w:val="19"/>
        </w:rPr>
      </w:pPr>
    </w:p>
    <w:p>
      <w:pPr>
        <w:pStyle w:val="4"/>
        <w:spacing w:before="71" w:line="278" w:lineRule="auto"/>
        <w:ind w:left="115" w:right="123" w:firstLine="720"/>
      </w:pPr>
      <w:r>
        <w:rPr>
          <w:spacing w:val="-10"/>
        </w:rPr>
        <w:t xml:space="preserve">在测试过程中，可以随时按下确认键暂停当前运行，再次按下确认键可以继续运行， </w:t>
      </w:r>
      <w:r>
        <w:rPr>
          <w:spacing w:val="-5"/>
        </w:rPr>
        <w:t>按取消键可中止此次测试，重新返回到设置模式。</w:t>
      </w:r>
    </w:p>
    <w:p>
      <w:pPr>
        <w:pStyle w:val="4"/>
        <w:spacing w:before="4"/>
        <w:rPr>
          <w:sz w:val="24"/>
        </w:rPr>
      </w:pPr>
    </w:p>
    <w:p>
      <w:pPr>
        <w:pStyle w:val="4"/>
        <w:tabs>
          <w:tab w:val="left" w:pos="3220"/>
          <w:tab w:val="left" w:pos="3955"/>
        </w:tabs>
        <w:spacing w:before="1" w:after="23"/>
        <w:ind w:left="2275"/>
      </w:pPr>
      <w:r>
        <w:t>①</w:t>
      </w:r>
      <w:r>
        <w:rPr>
          <w:spacing w:val="1"/>
        </w:rPr>
        <w:t xml:space="preserve"> </w:t>
      </w:r>
      <w:r>
        <w:t>②</w:t>
      </w:r>
      <w:r>
        <w:tab/>
      </w:r>
      <w:r>
        <w:t>③</w:t>
      </w:r>
      <w:r>
        <w:tab/>
      </w:r>
      <w:r>
        <w:t>④</w:t>
      </w:r>
    </w:p>
    <w:p>
      <w:pPr>
        <w:tabs>
          <w:tab w:val="left" w:pos="2577"/>
          <w:tab w:val="left" w:pos="3297"/>
          <w:tab w:val="left" w:pos="4017"/>
        </w:tabs>
        <w:spacing w:line="240" w:lineRule="auto"/>
        <w:ind w:left="2217" w:right="0" w:firstLine="0"/>
        <w:rPr>
          <w:sz w:val="20"/>
        </w:rPr>
      </w:pPr>
      <w:r>
        <w:rPr>
          <w:sz w:val="20"/>
        </w:rPr>
        <w:drawing>
          <wp:inline distT="0" distB="0" distL="0" distR="0">
            <wp:extent cx="76200" cy="198755"/>
            <wp:effectExtent l="0" t="0" r="0" b="0"/>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5.png"/>
                    <pic:cNvPicPr>
                      <a:picLocks noChangeAspect="1"/>
                    </pic:cNvPicPr>
                  </pic:nvPicPr>
                  <pic:blipFill>
                    <a:blip r:embed="rId10" cstate="print"/>
                    <a:stretch>
                      <a:fillRect/>
                    </a:stretch>
                  </pic:blipFill>
                  <pic:spPr>
                    <a:xfrm>
                      <a:off x="0" y="0"/>
                      <a:ext cx="76602" cy="199167"/>
                    </a:xfrm>
                    <a:prstGeom prst="rect">
                      <a:avLst/>
                    </a:prstGeom>
                  </pic:spPr>
                </pic:pic>
              </a:graphicData>
            </a:graphic>
          </wp:inline>
        </w:drawing>
      </w:r>
      <w:r>
        <w:rPr>
          <w:sz w:val="20"/>
        </w:rPr>
        <w:tab/>
      </w:r>
      <w:r>
        <w:rPr>
          <w:sz w:val="20"/>
        </w:rPr>
        <w:drawing>
          <wp:inline distT="0" distB="0" distL="0" distR="0">
            <wp:extent cx="76200" cy="198755"/>
            <wp:effectExtent l="0" t="0" r="0" b="0"/>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5.png"/>
                    <pic:cNvPicPr>
                      <a:picLocks noChangeAspect="1"/>
                    </pic:cNvPicPr>
                  </pic:nvPicPr>
                  <pic:blipFill>
                    <a:blip r:embed="rId10" cstate="print"/>
                    <a:stretch>
                      <a:fillRect/>
                    </a:stretch>
                  </pic:blipFill>
                  <pic:spPr>
                    <a:xfrm>
                      <a:off x="0" y="0"/>
                      <a:ext cx="76602" cy="199167"/>
                    </a:xfrm>
                    <a:prstGeom prst="rect">
                      <a:avLst/>
                    </a:prstGeom>
                  </pic:spPr>
                </pic:pic>
              </a:graphicData>
            </a:graphic>
          </wp:inline>
        </w:drawing>
      </w:r>
      <w:r>
        <w:rPr>
          <w:sz w:val="20"/>
        </w:rPr>
        <w:tab/>
      </w:r>
      <w:r>
        <w:rPr>
          <w:sz w:val="20"/>
        </w:rPr>
        <w:drawing>
          <wp:inline distT="0" distB="0" distL="0" distR="0">
            <wp:extent cx="76200" cy="198755"/>
            <wp:effectExtent l="0" t="0" r="0" b="0"/>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5.png"/>
                    <pic:cNvPicPr>
                      <a:picLocks noChangeAspect="1"/>
                    </pic:cNvPicPr>
                  </pic:nvPicPr>
                  <pic:blipFill>
                    <a:blip r:embed="rId10" cstate="print"/>
                    <a:stretch>
                      <a:fillRect/>
                    </a:stretch>
                  </pic:blipFill>
                  <pic:spPr>
                    <a:xfrm>
                      <a:off x="0" y="0"/>
                      <a:ext cx="76602" cy="199167"/>
                    </a:xfrm>
                    <a:prstGeom prst="rect">
                      <a:avLst/>
                    </a:prstGeom>
                  </pic:spPr>
                </pic:pic>
              </a:graphicData>
            </a:graphic>
          </wp:inline>
        </w:drawing>
      </w:r>
      <w:r>
        <w:rPr>
          <w:sz w:val="20"/>
        </w:rPr>
        <w:tab/>
      </w:r>
      <w:r>
        <w:rPr>
          <w:sz w:val="20"/>
        </w:rPr>
        <w:drawing>
          <wp:inline distT="0" distB="0" distL="0" distR="0">
            <wp:extent cx="76200" cy="198755"/>
            <wp:effectExtent l="0" t="0" r="0" b="0"/>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5.png"/>
                    <pic:cNvPicPr>
                      <a:picLocks noChangeAspect="1"/>
                    </pic:cNvPicPr>
                  </pic:nvPicPr>
                  <pic:blipFill>
                    <a:blip r:embed="rId10" cstate="print"/>
                    <a:stretch>
                      <a:fillRect/>
                    </a:stretch>
                  </pic:blipFill>
                  <pic:spPr>
                    <a:xfrm>
                      <a:off x="0" y="0"/>
                      <a:ext cx="76602" cy="199167"/>
                    </a:xfrm>
                    <a:prstGeom prst="rect">
                      <a:avLst/>
                    </a:prstGeom>
                  </pic:spPr>
                </pic:pic>
              </a:graphicData>
            </a:graphic>
          </wp:inline>
        </w:drawing>
      </w:r>
    </w:p>
    <w:p>
      <w:pPr>
        <w:pStyle w:val="4"/>
        <w:spacing w:before="2"/>
        <w:rPr>
          <w:sz w:val="20"/>
        </w:rPr>
      </w:pPr>
    </w:p>
    <w:p>
      <w:pPr>
        <w:spacing w:after="0"/>
        <w:rPr>
          <w:sz w:val="20"/>
        </w:rPr>
        <w:sectPr>
          <w:pgSz w:w="11900" w:h="16840"/>
          <w:pgMar w:top="1100" w:right="1560" w:bottom="1180" w:left="1680" w:header="472" w:footer="990" w:gutter="0"/>
        </w:sectPr>
      </w:pPr>
    </w:p>
    <w:p>
      <w:pPr>
        <w:pStyle w:val="4"/>
        <w:spacing w:before="72"/>
        <w:ind w:right="17"/>
        <w:jc w:val="right"/>
      </w:pPr>
      <w:r>
        <w:rPr>
          <w:w w:val="100"/>
        </w:rPr>
        <w:t>⑤</w:t>
      </w:r>
    </w:p>
    <w:p>
      <w:pPr>
        <w:pStyle w:val="4"/>
        <w:spacing w:before="43"/>
        <w:ind w:right="17"/>
        <w:jc w:val="right"/>
      </w:pPr>
      <w:r>
        <w:rPr>
          <w:w w:val="100"/>
        </w:rPr>
        <w:t>⑥</w:t>
      </w:r>
    </w:p>
    <w:p>
      <w:pPr>
        <w:pStyle w:val="4"/>
        <w:spacing w:before="43"/>
        <w:jc w:val="right"/>
      </w:pPr>
      <w:r>
        <w:rPr>
          <w:w w:val="100"/>
        </w:rPr>
        <w:t>⑧</w:t>
      </w:r>
    </w:p>
    <w:p>
      <w:pPr>
        <w:pStyle w:val="4"/>
        <w:rPr>
          <w:sz w:val="20"/>
        </w:rPr>
      </w:pPr>
    </w:p>
    <w:p>
      <w:pPr>
        <w:pStyle w:val="4"/>
        <w:rPr>
          <w:sz w:val="20"/>
        </w:rPr>
      </w:pPr>
    </w:p>
    <w:p>
      <w:pPr>
        <w:pStyle w:val="4"/>
        <w:spacing w:before="154"/>
        <w:jc w:val="right"/>
      </w:pPr>
      <w:r>
        <w:t>第一项</w:t>
      </w:r>
    </w:p>
    <w:p>
      <w:pPr>
        <w:pStyle w:val="4"/>
        <w:rPr>
          <w:sz w:val="20"/>
        </w:rPr>
      </w:pPr>
    </w:p>
    <w:p>
      <w:pPr>
        <w:pStyle w:val="4"/>
        <w:rPr>
          <w:sz w:val="20"/>
        </w:rPr>
      </w:pPr>
    </w:p>
    <w:p>
      <w:pPr>
        <w:pStyle w:val="4"/>
        <w:spacing w:before="155"/>
        <w:jc w:val="right"/>
      </w:pPr>
      <w:r>
        <w:t>第二项</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1"/>
        <w:rPr>
          <w:sz w:val="25"/>
        </w:rPr>
      </w:pPr>
    </w:p>
    <w:p>
      <w:pPr>
        <w:pStyle w:val="4"/>
        <w:jc w:val="right"/>
      </w:pPr>
      <w:r>
        <w:t>第三项</w:t>
      </w:r>
    </w:p>
    <w:p>
      <w:pPr>
        <w:pStyle w:val="4"/>
        <w:rPr>
          <w:sz w:val="20"/>
        </w:rPr>
      </w:pPr>
    </w:p>
    <w:p>
      <w:pPr>
        <w:pStyle w:val="4"/>
        <w:rPr>
          <w:sz w:val="20"/>
        </w:rPr>
      </w:pPr>
    </w:p>
    <w:p>
      <w:pPr>
        <w:pStyle w:val="4"/>
        <w:rPr>
          <w:sz w:val="20"/>
        </w:rPr>
      </w:pPr>
    </w:p>
    <w:p>
      <w:pPr>
        <w:pStyle w:val="4"/>
        <w:spacing w:before="5"/>
        <w:rPr>
          <w:sz w:val="16"/>
        </w:rPr>
      </w:pPr>
    </w:p>
    <w:p>
      <w:pPr>
        <w:pStyle w:val="4"/>
        <w:jc w:val="right"/>
      </w:pPr>
      <w:r>
        <w:t>第四项</w:t>
      </w:r>
    </w:p>
    <w:p>
      <w:pPr>
        <w:pStyle w:val="4"/>
        <w:spacing w:before="6" w:after="39"/>
        <w:rPr>
          <w:sz w:val="8"/>
        </w:rPr>
      </w:pPr>
      <w:r>
        <w:br w:type="column"/>
      </w:r>
    </w:p>
    <w:p>
      <w:pPr>
        <w:pStyle w:val="4"/>
        <w:spacing w:line="120" w:lineRule="exact"/>
        <w:ind w:left="51"/>
        <w:rPr>
          <w:sz w:val="12"/>
        </w:rPr>
      </w:pPr>
      <w:r>
        <w:rPr>
          <w:position w:val="-1"/>
          <w:sz w:val="12"/>
        </w:rPr>
        <mc:AlternateContent>
          <mc:Choice Requires="wpg">
            <w:drawing>
              <wp:inline distT="0" distB="0" distL="114300" distR="114300">
                <wp:extent cx="570230" cy="76200"/>
                <wp:effectExtent l="0" t="0" r="1270" b="0"/>
                <wp:docPr id="18" name="组合 65"/>
                <wp:cNvGraphicFramePr/>
                <a:graphic xmlns:a="http://schemas.openxmlformats.org/drawingml/2006/main">
                  <a:graphicData uri="http://schemas.microsoft.com/office/word/2010/wordprocessingGroup">
                    <wpg:wgp>
                      <wpg:cNvGrpSpPr/>
                      <wpg:grpSpPr>
                        <a:xfrm>
                          <a:off x="0" y="0"/>
                          <a:ext cx="570230" cy="76200"/>
                          <a:chOff x="0" y="0"/>
                          <a:chExt cx="898" cy="120"/>
                        </a:xfrm>
                      </wpg:grpSpPr>
                      <wps:wsp>
                        <wps:cNvPr id="16" name="任意多边形 66"/>
                        <wps:cNvSpPr/>
                        <wps:spPr>
                          <a:xfrm>
                            <a:off x="0" y="0"/>
                            <a:ext cx="898" cy="120"/>
                          </a:xfrm>
                          <a:custGeom>
                            <a:avLst/>
                            <a:gdLst/>
                            <a:ahLst/>
                            <a:cxnLst/>
                            <a:pathLst>
                              <a:path w="898" h="120">
                                <a:moveTo>
                                  <a:pt x="778" y="72"/>
                                </a:moveTo>
                                <a:lnTo>
                                  <a:pt x="778" y="120"/>
                                </a:lnTo>
                                <a:lnTo>
                                  <a:pt x="878" y="72"/>
                                </a:lnTo>
                                <a:lnTo>
                                  <a:pt x="811" y="72"/>
                                </a:lnTo>
                                <a:lnTo>
                                  <a:pt x="778" y="72"/>
                                </a:lnTo>
                                <a:close/>
                                <a:moveTo>
                                  <a:pt x="778" y="0"/>
                                </a:moveTo>
                                <a:lnTo>
                                  <a:pt x="778" y="72"/>
                                </a:lnTo>
                                <a:lnTo>
                                  <a:pt x="811" y="72"/>
                                </a:lnTo>
                                <a:lnTo>
                                  <a:pt x="811" y="53"/>
                                </a:lnTo>
                                <a:lnTo>
                                  <a:pt x="879" y="53"/>
                                </a:lnTo>
                                <a:lnTo>
                                  <a:pt x="778" y="0"/>
                                </a:lnTo>
                                <a:close/>
                                <a:moveTo>
                                  <a:pt x="879" y="53"/>
                                </a:moveTo>
                                <a:lnTo>
                                  <a:pt x="811" y="53"/>
                                </a:lnTo>
                                <a:lnTo>
                                  <a:pt x="811" y="72"/>
                                </a:lnTo>
                                <a:lnTo>
                                  <a:pt x="878" y="72"/>
                                </a:lnTo>
                                <a:lnTo>
                                  <a:pt x="898" y="62"/>
                                </a:lnTo>
                                <a:lnTo>
                                  <a:pt x="879" y="53"/>
                                </a:lnTo>
                                <a:close/>
                                <a:moveTo>
                                  <a:pt x="778" y="53"/>
                                </a:moveTo>
                                <a:lnTo>
                                  <a:pt x="0" y="53"/>
                                </a:lnTo>
                                <a:lnTo>
                                  <a:pt x="0" y="67"/>
                                </a:lnTo>
                                <a:lnTo>
                                  <a:pt x="778" y="72"/>
                                </a:lnTo>
                                <a:lnTo>
                                  <a:pt x="778" y="53"/>
                                </a:lnTo>
                                <a:close/>
                              </a:path>
                            </a:pathLst>
                          </a:custGeom>
                          <a:solidFill>
                            <a:srgbClr val="000000"/>
                          </a:solidFill>
                          <a:ln>
                            <a:noFill/>
                          </a:ln>
                        </wps:spPr>
                        <wps:bodyPr upright="1"/>
                      </wps:wsp>
                    </wpg:wgp>
                  </a:graphicData>
                </a:graphic>
              </wp:inline>
            </w:drawing>
          </mc:Choice>
          <mc:Fallback>
            <w:pict>
              <v:group id="组合 65" o:spid="_x0000_s1026" o:spt="203" style="height:6pt;width:44.9pt;" coordsize="898,120" o:gfxdata="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o6Y+r0wAAAAMBAAAPAAAAAAAAAAEA&#10;IAAAACIAAABkcnMvZG93bnJldi54bWxQSwECFAAUAAAACACHTuJAOtTFTb8CAAAVCAAADgAAAAAA&#10;AAABACAAAAAiAQAAZHJzL2Uyb0RvYy54bWxQSwUGAAAAAAYABgBZAQAAUwYAAAAA&#10;">
                <o:lock v:ext="edit" aspectratio="f"/>
                <v:shape id="任意多边形 66" o:spid="_x0000_s1026" o:spt="100" style="position:absolute;left:0;top:0;height:120;width:898;" fillcolor="#000000" filled="t" stroked="f" coordsize="898,120" o:gfxdata="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UJhCvQAA&#10;ANsAAAAPAAAAAAAAAAEAIAAAACIAAABkcnMvZG93bnJldi54bWxQSwECFAAUAAAACACHTuJAMy8F&#10;njsAAAA5AAAAEAAAAAAAAAABACAAAAAMAQAAZHJzL3NoYXBleG1sLnhtbFBLBQYAAAAABgAGAFsB&#10;AAC2AwAAAAA=&#10;" path="m778,72l778,120,878,72,811,72,778,72xm778,0l778,72,811,72,811,53,879,53,778,0xm879,53l811,53,811,72,878,72,898,62,879,53xm778,53l0,53,0,67,778,72,778,53xe">
                  <v:fill on="t" focussize="0,0"/>
                  <v:stroke on="f"/>
                  <v:imagedata o:title=""/>
                  <o:lock v:ext="edit" aspectratio="f"/>
                </v:shape>
                <w10:wrap type="none"/>
                <w10:anchorlock/>
              </v:group>
            </w:pict>
          </mc:Fallback>
        </mc:AlternateContent>
      </w:r>
    </w:p>
    <w:p>
      <w:pPr>
        <w:pStyle w:val="4"/>
        <w:spacing w:before="116"/>
        <w:ind w:left="1706"/>
        <w:jc w:val="center"/>
      </w:pPr>
      <w:r>
        <mc:AlternateContent>
          <mc:Choice Requires="wps">
            <w:drawing>
              <wp:anchor distT="0" distB="0" distL="114300" distR="114300" simplePos="0" relativeHeight="251722752" behindDoc="0" locked="0" layoutInCell="1" allowOverlap="1">
                <wp:simplePos x="0" y="0"/>
                <wp:positionH relativeFrom="page">
                  <wp:posOffset>1600200</wp:posOffset>
                </wp:positionH>
                <wp:positionV relativeFrom="paragraph">
                  <wp:posOffset>121285</wp:posOffset>
                </wp:positionV>
                <wp:extent cx="570230" cy="76200"/>
                <wp:effectExtent l="0" t="0" r="1270" b="0"/>
                <wp:wrapNone/>
                <wp:docPr id="91" name="任意多边形 67"/>
                <wp:cNvGraphicFramePr/>
                <a:graphic xmlns:a="http://schemas.openxmlformats.org/drawingml/2006/main">
                  <a:graphicData uri="http://schemas.microsoft.com/office/word/2010/wordprocessingShape">
                    <wps:wsp>
                      <wps:cNvSpPr/>
                      <wps:spPr>
                        <a:xfrm>
                          <a:off x="0" y="0"/>
                          <a:ext cx="570230" cy="76200"/>
                        </a:xfrm>
                        <a:custGeom>
                          <a:avLst/>
                          <a:gdLst/>
                          <a:ahLst/>
                          <a:cxnLst/>
                          <a:pathLst>
                            <a:path w="898" h="120">
                              <a:moveTo>
                                <a:pt x="778" y="71"/>
                              </a:moveTo>
                              <a:lnTo>
                                <a:pt x="778" y="120"/>
                              </a:lnTo>
                              <a:lnTo>
                                <a:pt x="878" y="72"/>
                              </a:lnTo>
                              <a:lnTo>
                                <a:pt x="811" y="72"/>
                              </a:lnTo>
                              <a:lnTo>
                                <a:pt x="778" y="71"/>
                              </a:lnTo>
                              <a:close/>
                              <a:moveTo>
                                <a:pt x="778" y="0"/>
                              </a:moveTo>
                              <a:lnTo>
                                <a:pt x="778" y="71"/>
                              </a:lnTo>
                              <a:lnTo>
                                <a:pt x="811" y="72"/>
                              </a:lnTo>
                              <a:lnTo>
                                <a:pt x="811" y="52"/>
                              </a:lnTo>
                              <a:lnTo>
                                <a:pt x="879" y="52"/>
                              </a:lnTo>
                              <a:lnTo>
                                <a:pt x="778" y="0"/>
                              </a:lnTo>
                              <a:close/>
                              <a:moveTo>
                                <a:pt x="879" y="52"/>
                              </a:moveTo>
                              <a:lnTo>
                                <a:pt x="811" y="52"/>
                              </a:lnTo>
                              <a:lnTo>
                                <a:pt x="811" y="72"/>
                              </a:lnTo>
                              <a:lnTo>
                                <a:pt x="878" y="72"/>
                              </a:lnTo>
                              <a:lnTo>
                                <a:pt x="898" y="62"/>
                              </a:lnTo>
                              <a:lnTo>
                                <a:pt x="879" y="52"/>
                              </a:lnTo>
                              <a:close/>
                              <a:moveTo>
                                <a:pt x="778" y="52"/>
                              </a:moveTo>
                              <a:lnTo>
                                <a:pt x="0" y="52"/>
                              </a:lnTo>
                              <a:lnTo>
                                <a:pt x="0" y="67"/>
                              </a:lnTo>
                              <a:lnTo>
                                <a:pt x="778" y="71"/>
                              </a:lnTo>
                              <a:lnTo>
                                <a:pt x="778" y="52"/>
                              </a:lnTo>
                              <a:close/>
                            </a:path>
                          </a:pathLst>
                        </a:custGeom>
                        <a:solidFill>
                          <a:srgbClr val="000000"/>
                        </a:solidFill>
                        <a:ln>
                          <a:noFill/>
                        </a:ln>
                      </wps:spPr>
                      <wps:bodyPr upright="1"/>
                    </wps:wsp>
                  </a:graphicData>
                </a:graphic>
              </wp:anchor>
            </w:drawing>
          </mc:Choice>
          <mc:Fallback>
            <w:pict>
              <v:shape id="任意多边形 67" o:spid="_x0000_s1026" o:spt="100" style="position:absolute;left:0pt;margin-left:126pt;margin-top:9.55pt;height:6pt;width:44.9pt;mso-position-horizontal-relative:page;z-index:251722752;mso-width-relative:page;mso-height-relative:page;" fillcolor="#000000" filled="t" stroked="f" coordsize="898,120" o:gfxdata="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ZnvnNkAAAAJAQAADwAAAAAAAAABACAAAAAiAAAAZHJzL2Rvd25yZXYueG1sUEsB&#10;AhQAFAAAAAgAh07iQFOnpW1mAgAA8gYAAA4AAAAAAAAAAQAgAAAAKAEAAGRycy9lMm9Eb2MueG1s&#10;UEsFBgAAAAAGAAYAWQEAAAAGAAAAAA==&#10;" path="m778,71l778,120,878,72,811,72,778,71xm778,0l778,71,811,72,811,52,879,52,778,0xm879,52l811,52,811,72,878,72,898,62,879,52xm778,52l0,52,0,67,778,71,778,52xe">
                <v:fill on="t" focussize="0,0"/>
                <v:stroke on="f"/>
                <v:imagedata o:title=""/>
                <o:lock v:ext="edit" aspectratio="f"/>
              </v:shape>
            </w:pict>
          </mc:Fallback>
        </mc:AlternateContent>
      </w:r>
      <w:r>
        <mc:AlternateContent>
          <mc:Choice Requires="wps">
            <w:drawing>
              <wp:anchor distT="0" distB="0" distL="114300" distR="114300" simplePos="0" relativeHeight="251723776" behindDoc="0" locked="0" layoutInCell="1" allowOverlap="1">
                <wp:simplePos x="0" y="0"/>
                <wp:positionH relativeFrom="page">
                  <wp:posOffset>4114800</wp:posOffset>
                </wp:positionH>
                <wp:positionV relativeFrom="paragraph">
                  <wp:posOffset>121285</wp:posOffset>
                </wp:positionV>
                <wp:extent cx="341630" cy="76200"/>
                <wp:effectExtent l="0" t="0" r="1270" b="0"/>
                <wp:wrapNone/>
                <wp:docPr id="92" name="任意多边形 68"/>
                <wp:cNvGraphicFramePr/>
                <a:graphic xmlns:a="http://schemas.openxmlformats.org/drawingml/2006/main">
                  <a:graphicData uri="http://schemas.microsoft.com/office/word/2010/wordprocessingShape">
                    <wps:wsp>
                      <wps:cNvSpPr/>
                      <wps:spPr>
                        <a:xfrm>
                          <a:off x="0" y="0"/>
                          <a:ext cx="341630" cy="76200"/>
                        </a:xfrm>
                        <a:custGeom>
                          <a:avLst/>
                          <a:gdLst/>
                          <a:ahLst/>
                          <a:cxnLst/>
                          <a:pathLst>
                            <a:path w="538" h="120">
                              <a:moveTo>
                                <a:pt x="120" y="0"/>
                              </a:moveTo>
                              <a:lnTo>
                                <a:pt x="0" y="62"/>
                              </a:lnTo>
                              <a:lnTo>
                                <a:pt x="120" y="120"/>
                              </a:lnTo>
                              <a:lnTo>
                                <a:pt x="120" y="72"/>
                              </a:lnTo>
                              <a:lnTo>
                                <a:pt x="91" y="72"/>
                              </a:lnTo>
                              <a:lnTo>
                                <a:pt x="91" y="52"/>
                              </a:lnTo>
                              <a:lnTo>
                                <a:pt x="120" y="52"/>
                              </a:lnTo>
                              <a:lnTo>
                                <a:pt x="120" y="0"/>
                              </a:lnTo>
                              <a:close/>
                              <a:moveTo>
                                <a:pt x="120" y="52"/>
                              </a:moveTo>
                              <a:lnTo>
                                <a:pt x="91" y="52"/>
                              </a:lnTo>
                              <a:lnTo>
                                <a:pt x="91" y="72"/>
                              </a:lnTo>
                              <a:lnTo>
                                <a:pt x="120" y="71"/>
                              </a:lnTo>
                              <a:lnTo>
                                <a:pt x="120" y="52"/>
                              </a:lnTo>
                              <a:close/>
                              <a:moveTo>
                                <a:pt x="120" y="71"/>
                              </a:moveTo>
                              <a:lnTo>
                                <a:pt x="91" y="72"/>
                              </a:lnTo>
                              <a:lnTo>
                                <a:pt x="120" y="72"/>
                              </a:lnTo>
                              <a:lnTo>
                                <a:pt x="120" y="71"/>
                              </a:lnTo>
                              <a:close/>
                              <a:moveTo>
                                <a:pt x="538" y="52"/>
                              </a:moveTo>
                              <a:lnTo>
                                <a:pt x="120" y="52"/>
                              </a:lnTo>
                              <a:lnTo>
                                <a:pt x="120" y="71"/>
                              </a:lnTo>
                              <a:lnTo>
                                <a:pt x="538" y="67"/>
                              </a:lnTo>
                              <a:lnTo>
                                <a:pt x="538" y="52"/>
                              </a:lnTo>
                              <a:close/>
                            </a:path>
                          </a:pathLst>
                        </a:custGeom>
                        <a:solidFill>
                          <a:srgbClr val="000000"/>
                        </a:solidFill>
                        <a:ln>
                          <a:noFill/>
                        </a:ln>
                      </wps:spPr>
                      <wps:bodyPr upright="1"/>
                    </wps:wsp>
                  </a:graphicData>
                </a:graphic>
              </wp:anchor>
            </w:drawing>
          </mc:Choice>
          <mc:Fallback>
            <w:pict>
              <v:shape id="任意多边形 68" o:spid="_x0000_s1026" o:spt="100" style="position:absolute;left:0pt;margin-left:324pt;margin-top:9.55pt;height:6pt;width:26.9pt;mso-position-horizontal-relative:page;z-index:251723776;mso-width-relative:page;mso-height-relative:page;" fillcolor="#000000" filled="t" stroked="f" coordsize="538,120" o:gfxdata="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yeXTtgAAAAJAQAADwAAAAAAAAABACAAAAAiAAAAZHJzL2Rvd25yZXYueG1sUEsBAhQAFAAA&#10;AAgAh07iQBhHNtFhAgAA7wYAAA4AAAAAAAAAAQAgAAAAJwEAAGRycy9lMm9Eb2MueG1sUEsFBgAA&#10;AAAGAAYAWQEAAPoFAAAAAA==&#10;" path="m120,0l0,62,120,120,120,72,91,72,91,52,120,52,120,0xm120,52l91,52,91,72,120,71,120,52xm120,71l91,72,120,72,120,71xm538,52l120,52,120,71,538,67,538,52xe">
                <v:fill on="t" focussize="0,0"/>
                <v:stroke on="f"/>
                <v:imagedata o:title=""/>
                <o:lock v:ext="edit" aspectratio="f"/>
              </v:shape>
            </w:pict>
          </mc:Fallback>
        </mc:AlternateContent>
      </w:r>
      <w:r>
        <mc:AlternateContent>
          <mc:Choice Requires="wps">
            <w:drawing>
              <wp:anchor distT="0" distB="0" distL="114300" distR="114300" simplePos="0" relativeHeight="251724800" behindDoc="0" locked="0" layoutInCell="1" allowOverlap="1">
                <wp:simplePos x="0" y="0"/>
                <wp:positionH relativeFrom="page">
                  <wp:posOffset>2169795</wp:posOffset>
                </wp:positionH>
                <wp:positionV relativeFrom="paragraph">
                  <wp:posOffset>-335280</wp:posOffset>
                </wp:positionV>
                <wp:extent cx="1945005" cy="893445"/>
                <wp:effectExtent l="4445" t="5080" r="12700" b="15875"/>
                <wp:wrapNone/>
                <wp:docPr id="93" name="文本框 69"/>
                <wp:cNvGraphicFramePr/>
                <a:graphic xmlns:a="http://schemas.openxmlformats.org/drawingml/2006/main">
                  <a:graphicData uri="http://schemas.microsoft.com/office/word/2010/wordprocessingShape">
                    <wps:wsp>
                      <wps:cNvSpPr txBox="1"/>
                      <wps:spPr>
                        <a:xfrm>
                          <a:off x="0" y="0"/>
                          <a:ext cx="1945005" cy="893445"/>
                        </a:xfrm>
                        <a:prstGeom prst="rect">
                          <a:avLst/>
                        </a:prstGeom>
                        <a:noFill/>
                        <a:ln w="9143" cap="flat" cmpd="sng">
                          <a:solidFill>
                            <a:srgbClr val="000000"/>
                          </a:solidFill>
                          <a:prstDash val="solid"/>
                          <a:miter/>
                          <a:headEnd type="none" w="med" len="med"/>
                          <a:tailEnd type="none" w="med" len="med"/>
                        </a:ln>
                      </wps:spPr>
                      <wps:txbx>
                        <w:txbxContent>
                          <w:p>
                            <w:pPr>
                              <w:pStyle w:val="4"/>
                              <w:spacing w:before="90" w:line="278" w:lineRule="auto"/>
                              <w:ind w:left="352" w:right="308"/>
                              <w:jc w:val="both"/>
                              <w:rPr>
                                <w:rFonts w:ascii="Dotum"/>
                              </w:rPr>
                            </w:pPr>
                            <w:r>
                              <w:rPr>
                                <w:rFonts w:ascii="Dotum"/>
                              </w:rPr>
                              <w:t>Lion CV CHARGE RUN RUN TIME:    00:03:17 V = 8.42V I=0.468A CHARGE CAP:</w:t>
                            </w:r>
                            <w:r>
                              <w:rPr>
                                <w:rFonts w:ascii="Dotum"/>
                                <w:spacing w:val="6"/>
                              </w:rPr>
                              <w:t xml:space="preserve"> </w:t>
                            </w:r>
                            <w:r>
                              <w:rPr>
                                <w:rFonts w:ascii="Dotum"/>
                                <w:spacing w:val="-4"/>
                              </w:rPr>
                              <w:t>26mAH</w:t>
                            </w:r>
                          </w:p>
                        </w:txbxContent>
                      </wps:txbx>
                      <wps:bodyPr lIns="0" tIns="0" rIns="0" bIns="0" upright="1"/>
                    </wps:wsp>
                  </a:graphicData>
                </a:graphic>
              </wp:anchor>
            </w:drawing>
          </mc:Choice>
          <mc:Fallback>
            <w:pict>
              <v:shape id="文本框 69" o:spid="_x0000_s1026" o:spt="202" type="#_x0000_t202" style="position:absolute;left:0pt;margin-left:170.85pt;margin-top:-26.4pt;height:70.35pt;width:153.15pt;mso-position-horizontal-relative:page;z-index:251724800;mso-width-relative:page;mso-height-relative:page;" filled="f" stroked="t" coordsize="21600,21600" o:gfxdata="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QdkT2wAAAAoBAAAPAAAAAAAAAAEAIAAAACIAAABkcnMvZG93bnJl&#10;di54bWxQSwECFAAUAAAACACHTuJA5Njz/voBAADlAwAADgAAAAAAAAABACAAAAAqAQAAZHJzL2Uy&#10;b0RvYy54bWxQSwUGAAAAAAYABgBZAQAAlgUAAAAA&#10;">
                <v:fill on="f" focussize="0,0"/>
                <v:stroke weight="0.71992125984252pt" color="#000000" joinstyle="miter"/>
                <v:imagedata o:title=""/>
                <o:lock v:ext="edit" aspectratio="f"/>
                <v:textbox inset="0mm,0mm,0mm,0mm">
                  <w:txbxContent>
                    <w:p>
                      <w:pPr>
                        <w:pStyle w:val="4"/>
                        <w:spacing w:before="90" w:line="278" w:lineRule="auto"/>
                        <w:ind w:left="352" w:right="308"/>
                        <w:jc w:val="both"/>
                        <w:rPr>
                          <w:rFonts w:ascii="Dotum"/>
                        </w:rPr>
                      </w:pPr>
                      <w:r>
                        <w:rPr>
                          <w:rFonts w:ascii="Dotum"/>
                        </w:rPr>
                        <w:t>Lion CV CHARGE RUN RUN TIME:    00:03:17 V = 8.42V I=0.468A CHARGE CAP:</w:t>
                      </w:r>
                      <w:r>
                        <w:rPr>
                          <w:rFonts w:ascii="Dotum"/>
                          <w:spacing w:val="6"/>
                        </w:rPr>
                        <w:t xml:space="preserve"> </w:t>
                      </w:r>
                      <w:r>
                        <w:rPr>
                          <w:rFonts w:ascii="Dotum"/>
                          <w:spacing w:val="-4"/>
                        </w:rPr>
                        <w:t>26mAH</w:t>
                      </w:r>
                    </w:p>
                  </w:txbxContent>
                </v:textbox>
              </v:shape>
            </w:pict>
          </mc:Fallback>
        </mc:AlternateContent>
      </w:r>
      <w:r>
        <w:rPr>
          <w:w w:val="100"/>
        </w:rPr>
        <w:t>⑦</w:t>
      </w:r>
    </w:p>
    <w:p>
      <w:pPr>
        <w:pStyle w:val="4"/>
        <w:spacing w:before="3"/>
        <w:rPr>
          <w:sz w:val="9"/>
        </w:rPr>
      </w:pPr>
    </w:p>
    <w:p>
      <w:pPr>
        <w:pStyle w:val="4"/>
        <w:spacing w:line="120" w:lineRule="exact"/>
        <w:ind w:left="51"/>
        <w:rPr>
          <w:sz w:val="12"/>
        </w:rPr>
      </w:pPr>
      <w:r>
        <w:rPr>
          <w:position w:val="-1"/>
          <w:sz w:val="12"/>
        </w:rPr>
        <mc:AlternateContent>
          <mc:Choice Requires="wpg">
            <w:drawing>
              <wp:inline distT="0" distB="0" distL="114300" distR="114300">
                <wp:extent cx="570230" cy="76200"/>
                <wp:effectExtent l="0" t="0" r="1270" b="0"/>
                <wp:docPr id="22" name="组合 70"/>
                <wp:cNvGraphicFramePr/>
                <a:graphic xmlns:a="http://schemas.openxmlformats.org/drawingml/2006/main">
                  <a:graphicData uri="http://schemas.microsoft.com/office/word/2010/wordprocessingGroup">
                    <wpg:wgp>
                      <wpg:cNvGrpSpPr/>
                      <wpg:grpSpPr>
                        <a:xfrm>
                          <a:off x="0" y="0"/>
                          <a:ext cx="570230" cy="76200"/>
                          <a:chOff x="0" y="0"/>
                          <a:chExt cx="898" cy="120"/>
                        </a:xfrm>
                      </wpg:grpSpPr>
                      <wps:wsp>
                        <wps:cNvPr id="20" name="任意多边形 71"/>
                        <wps:cNvSpPr/>
                        <wps:spPr>
                          <a:xfrm>
                            <a:off x="0" y="0"/>
                            <a:ext cx="898" cy="120"/>
                          </a:xfrm>
                          <a:custGeom>
                            <a:avLst/>
                            <a:gdLst/>
                            <a:ahLst/>
                            <a:cxnLst/>
                            <a:pathLst>
                              <a:path w="898" h="120">
                                <a:moveTo>
                                  <a:pt x="778" y="72"/>
                                </a:moveTo>
                                <a:lnTo>
                                  <a:pt x="778" y="120"/>
                                </a:lnTo>
                                <a:lnTo>
                                  <a:pt x="878" y="72"/>
                                </a:lnTo>
                                <a:lnTo>
                                  <a:pt x="811" y="72"/>
                                </a:lnTo>
                                <a:lnTo>
                                  <a:pt x="778" y="72"/>
                                </a:lnTo>
                                <a:close/>
                                <a:moveTo>
                                  <a:pt x="778" y="0"/>
                                </a:moveTo>
                                <a:lnTo>
                                  <a:pt x="778" y="72"/>
                                </a:lnTo>
                                <a:lnTo>
                                  <a:pt x="811" y="72"/>
                                </a:lnTo>
                                <a:lnTo>
                                  <a:pt x="811" y="53"/>
                                </a:lnTo>
                                <a:lnTo>
                                  <a:pt x="879" y="53"/>
                                </a:lnTo>
                                <a:lnTo>
                                  <a:pt x="778" y="0"/>
                                </a:lnTo>
                                <a:close/>
                                <a:moveTo>
                                  <a:pt x="879" y="53"/>
                                </a:moveTo>
                                <a:lnTo>
                                  <a:pt x="811" y="53"/>
                                </a:lnTo>
                                <a:lnTo>
                                  <a:pt x="811" y="72"/>
                                </a:lnTo>
                                <a:lnTo>
                                  <a:pt x="878" y="72"/>
                                </a:lnTo>
                                <a:lnTo>
                                  <a:pt x="898" y="62"/>
                                </a:lnTo>
                                <a:lnTo>
                                  <a:pt x="879" y="53"/>
                                </a:lnTo>
                                <a:close/>
                                <a:moveTo>
                                  <a:pt x="778" y="53"/>
                                </a:moveTo>
                                <a:lnTo>
                                  <a:pt x="0" y="53"/>
                                </a:lnTo>
                                <a:lnTo>
                                  <a:pt x="0" y="67"/>
                                </a:lnTo>
                                <a:lnTo>
                                  <a:pt x="778" y="72"/>
                                </a:lnTo>
                                <a:lnTo>
                                  <a:pt x="778" y="53"/>
                                </a:lnTo>
                                <a:close/>
                              </a:path>
                            </a:pathLst>
                          </a:custGeom>
                          <a:solidFill>
                            <a:srgbClr val="000000"/>
                          </a:solidFill>
                          <a:ln>
                            <a:noFill/>
                          </a:ln>
                        </wps:spPr>
                        <wps:bodyPr upright="1"/>
                      </wps:wsp>
                    </wpg:wgp>
                  </a:graphicData>
                </a:graphic>
              </wp:inline>
            </w:drawing>
          </mc:Choice>
          <mc:Fallback>
            <w:pict>
              <v:group id="组合 70" o:spid="_x0000_s1026" o:spt="203" style="height:6pt;width:44.9pt;" coordsize="898,120" o:gfxdata="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Bo6Y+r0wAAAAMBAAAPAAAAAAAA&#10;AAEAIAAAACIAAABkcnMvZG93bnJldi54bWxQSwECFAAUAAAACACHTuJAAk4p4cICAAAVCAAADgAA&#10;AAAAAAABACAAAAAiAQAAZHJzL2Uyb0RvYy54bWxQSwUGAAAAAAYABgBZAQAAVgYAAAAA&#10;">
                <o:lock v:ext="edit" aspectratio="f"/>
                <v:shape id="任意多边形 71" o:spid="_x0000_s1026" o:spt="100" style="position:absolute;left:0;top:0;height:120;width:898;" fillcolor="#000000" filled="t" stroked="f" coordsize="898,120" o:gfxdata="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ZbxC8AAAA&#10;2wAAAA8AAAAAAAAAAQAgAAAAIgAAAGRycy9kb3ducmV2LnhtbFBLAQIUABQAAAAIAIdO4kAzLwWe&#10;OwAAADkAAAAQAAAAAAAAAAEAIAAAAAsBAABkcnMvc2hhcGV4bWwueG1sUEsFBgAAAAAGAAYAWwEA&#10;ALUDAAAAAA==&#10;" path="m778,72l778,120,878,72,811,72,778,72xm778,0l778,72,811,72,811,53,879,53,778,0xm879,53l811,53,811,72,878,72,898,62,879,53xm778,53l0,53,0,67,778,72,778,53xe">
                  <v:fill on="t" focussize="0,0"/>
                  <v:stroke on="f"/>
                  <v:imagedata o:title=""/>
                  <o:lock v:ext="edit" aspectratio="f"/>
                </v:shape>
                <w10:wrap type="none"/>
                <w10:anchorlock/>
              </v:group>
            </w:pict>
          </mc:Fallback>
        </mc:AlternateContent>
      </w:r>
    </w:p>
    <w:p>
      <w:pPr>
        <w:pStyle w:val="4"/>
        <w:rPr>
          <w:sz w:val="20"/>
        </w:rPr>
      </w:pPr>
    </w:p>
    <w:p>
      <w:pPr>
        <w:pStyle w:val="4"/>
        <w:rPr>
          <w:sz w:val="20"/>
        </w:rPr>
      </w:pPr>
    </w:p>
    <w:p>
      <w:pPr>
        <w:pStyle w:val="4"/>
        <w:rPr>
          <w:sz w:val="20"/>
        </w:rPr>
      </w:pPr>
    </w:p>
    <w:p>
      <w:pPr>
        <w:pStyle w:val="4"/>
        <w:spacing w:before="2"/>
        <w:rPr>
          <w:sz w:val="22"/>
        </w:rPr>
      </w:pPr>
    </w:p>
    <w:p>
      <w:pPr>
        <w:pStyle w:val="4"/>
        <w:spacing w:line="278" w:lineRule="auto"/>
        <w:ind w:left="46" w:right="229"/>
      </w:pPr>
      <w:r>
        <w:rPr>
          <w:rFonts w:ascii="Times New Roman" w:eastAsia="Times New Roman"/>
        </w:rPr>
        <w:t>Lion</w:t>
      </w:r>
      <w:r>
        <w:t>，表示当前设置的电池类型为锂电池，如果其他电池，这里有相应指示，比如</w:t>
      </w:r>
      <w:r>
        <w:rPr>
          <w:rFonts w:ascii="Times New Roman" w:eastAsia="Times New Roman"/>
        </w:rPr>
        <w:t>NiMH</w:t>
      </w:r>
      <w:r>
        <w:t>，</w:t>
      </w:r>
      <w:r>
        <w:rPr>
          <w:rFonts w:ascii="Times New Roman" w:eastAsia="Times New Roman"/>
        </w:rPr>
        <w:t>NiCd</w:t>
      </w:r>
      <w:r>
        <w:t>，以及</w:t>
      </w:r>
      <w:r>
        <w:rPr>
          <w:rFonts w:ascii="Times New Roman" w:eastAsia="Times New Roman"/>
        </w:rPr>
        <w:t xml:space="preserve">SLA </w:t>
      </w:r>
      <w:r>
        <w:t>等等</w:t>
      </w:r>
    </w:p>
    <w:p>
      <w:pPr>
        <w:pStyle w:val="4"/>
        <w:spacing w:before="4"/>
        <w:rPr>
          <w:sz w:val="24"/>
        </w:rPr>
      </w:pPr>
    </w:p>
    <w:p>
      <w:pPr>
        <w:pStyle w:val="4"/>
        <w:spacing w:line="278" w:lineRule="auto"/>
        <w:ind w:left="46" w:right="5427"/>
      </w:pPr>
      <w:r>
        <w:rPr>
          <w:rFonts w:ascii="Times New Roman" w:eastAsia="Times New Roman"/>
        </w:rPr>
        <w:t>CV</w:t>
      </w:r>
      <w:r>
        <w:t>，表示当前是恒定电压</w:t>
      </w:r>
      <w:r>
        <w:rPr>
          <w:rFonts w:ascii="Times New Roman" w:eastAsia="Times New Roman"/>
        </w:rPr>
        <w:t>CC</w:t>
      </w:r>
      <w:r>
        <w:t>，表示恒定电流</w:t>
      </w:r>
    </w:p>
    <w:p>
      <w:pPr>
        <w:pStyle w:val="4"/>
        <w:spacing w:line="278" w:lineRule="auto"/>
        <w:ind w:left="46" w:right="3320"/>
      </w:pPr>
      <w:r>
        <w:rPr>
          <w:rFonts w:ascii="Times New Roman" w:eastAsia="Times New Roman"/>
        </w:rPr>
        <w:t>TC</w:t>
      </w:r>
      <w:r>
        <w:rPr>
          <w:spacing w:val="-4"/>
        </w:rPr>
        <w:t>，表示涓流电流，小电流模式</w:t>
      </w:r>
      <w:r>
        <w:t>（</w:t>
      </w:r>
      <w:r>
        <w:rPr>
          <w:spacing w:val="-12"/>
        </w:rPr>
        <w:t xml:space="preserve">默认是 </w:t>
      </w:r>
      <w:r>
        <w:rPr>
          <w:rFonts w:ascii="Times New Roman" w:eastAsia="Times New Roman"/>
          <w:spacing w:val="-4"/>
        </w:rPr>
        <w:t>0.1C</w:t>
      </w:r>
      <w:r>
        <w:rPr>
          <w:spacing w:val="-4"/>
        </w:rPr>
        <w:t xml:space="preserve">） </w:t>
      </w:r>
      <w:r>
        <w:rPr>
          <w:rFonts w:ascii="Times New Roman" w:eastAsia="Times New Roman"/>
        </w:rPr>
        <w:t>OC</w:t>
      </w:r>
      <w:r>
        <w:rPr>
          <w:spacing w:val="-2"/>
        </w:rPr>
        <w:t>，过充电测试</w:t>
      </w:r>
    </w:p>
    <w:p>
      <w:pPr>
        <w:pStyle w:val="4"/>
        <w:spacing w:line="269" w:lineRule="exact"/>
        <w:ind w:left="46"/>
      </w:pPr>
      <w:r>
        <w:rPr>
          <w:rFonts w:ascii="Times New Roman" w:eastAsia="Times New Roman"/>
          <w:spacing w:val="-1"/>
        </w:rPr>
        <w:t>OD</w:t>
      </w:r>
      <w:r>
        <w:rPr>
          <w:spacing w:val="-3"/>
        </w:rPr>
        <w:t>，过放电测试</w:t>
      </w:r>
    </w:p>
    <w:p>
      <w:pPr>
        <w:pStyle w:val="4"/>
        <w:spacing w:before="9"/>
        <w:rPr>
          <w:sz w:val="27"/>
        </w:rPr>
      </w:pPr>
    </w:p>
    <w:p>
      <w:pPr>
        <w:pStyle w:val="4"/>
        <w:spacing w:line="278" w:lineRule="auto"/>
        <w:ind w:left="46" w:right="5898"/>
      </w:pPr>
      <w:r>
        <w:rPr>
          <w:rFonts w:ascii="Times New Roman" w:eastAsia="Times New Roman"/>
        </w:rPr>
        <w:t>CHARGE</w:t>
      </w:r>
      <w:r>
        <w:t>，充电状态</w:t>
      </w:r>
      <w:r>
        <w:rPr>
          <w:rFonts w:ascii="Times New Roman" w:eastAsia="Times New Roman"/>
        </w:rPr>
        <w:t>DISCHR</w:t>
      </w:r>
      <w:r>
        <w:t>， 放电状态</w:t>
      </w:r>
    </w:p>
    <w:p>
      <w:pPr>
        <w:pStyle w:val="4"/>
        <w:tabs>
          <w:tab w:val="left" w:pos="1078"/>
        </w:tabs>
        <w:spacing w:line="269" w:lineRule="exact"/>
        <w:ind w:left="46"/>
      </w:pPr>
      <w:r>
        <w:rPr>
          <w:rFonts w:ascii="Times New Roman" w:eastAsia="Times New Roman"/>
          <w:spacing w:val="-6"/>
        </w:rPr>
        <w:t>WAIT..34</w:t>
      </w:r>
      <w:r>
        <w:rPr>
          <w:rFonts w:ascii="Times New Roman" w:eastAsia="Times New Roman"/>
          <w:spacing w:val="-6"/>
        </w:rPr>
        <w:tab/>
      </w:r>
      <w:r>
        <w:rPr>
          <w:spacing w:val="-8"/>
        </w:rPr>
        <w:t xml:space="preserve">表示搁置状态，目前还剩余 </w:t>
      </w:r>
      <w:r>
        <w:rPr>
          <w:rFonts w:ascii="Times New Roman" w:eastAsia="Times New Roman"/>
        </w:rPr>
        <w:t>34</w:t>
      </w:r>
      <w:r>
        <w:rPr>
          <w:rFonts w:ascii="Times New Roman" w:eastAsia="Times New Roman"/>
          <w:spacing w:val="1"/>
        </w:rPr>
        <w:t xml:space="preserve"> </w:t>
      </w:r>
      <w:r>
        <w:rPr>
          <w:spacing w:val="-3"/>
        </w:rPr>
        <w:t>秒，倒计时显示。</w:t>
      </w:r>
    </w:p>
    <w:p>
      <w:pPr>
        <w:pStyle w:val="4"/>
        <w:spacing w:before="9"/>
        <w:rPr>
          <w:sz w:val="27"/>
        </w:rPr>
      </w:pPr>
    </w:p>
    <w:p>
      <w:pPr>
        <w:pStyle w:val="4"/>
        <w:tabs>
          <w:tab w:val="left" w:pos="1006"/>
        </w:tabs>
        <w:spacing w:line="278" w:lineRule="auto"/>
        <w:ind w:left="46" w:right="5182"/>
      </w:pPr>
      <w:r>
        <w:rPr>
          <w:rFonts w:ascii="Times New Roman" w:eastAsia="Times New Roman"/>
        </w:rPr>
        <w:t>RUN</w:t>
      </w:r>
      <w:r>
        <w:t>，</w:t>
      </w:r>
      <w:r>
        <w:tab/>
      </w:r>
      <w:r>
        <w:rPr>
          <w:spacing w:val="-2"/>
        </w:rPr>
        <w:t xml:space="preserve">运 行 模 式 </w:t>
      </w:r>
      <w:r>
        <w:rPr>
          <w:rFonts w:ascii="Times New Roman" w:eastAsia="Times New Roman"/>
          <w:spacing w:val="-5"/>
        </w:rPr>
        <w:t>PAUSE</w:t>
      </w:r>
      <w:r>
        <w:rPr>
          <w:spacing w:val="-3"/>
        </w:rPr>
        <w:t>， 暂停模式</w:t>
      </w:r>
      <w:r>
        <w:rPr>
          <w:rFonts w:ascii="Times New Roman" w:eastAsia="Times New Roman"/>
          <w:spacing w:val="-3"/>
        </w:rPr>
        <w:t>ERROR</w:t>
      </w:r>
      <w:r>
        <w:rPr>
          <w:spacing w:val="-9"/>
        </w:rPr>
        <w:t>， 当前运行出错</w:t>
      </w:r>
      <w:r>
        <w:rPr>
          <w:rFonts w:ascii="Times New Roman" w:eastAsia="Times New Roman"/>
          <w:spacing w:val="-9"/>
        </w:rPr>
        <w:t>COMP</w:t>
      </w:r>
      <w:r>
        <w:t>， 所选择功能完成。</w:t>
      </w:r>
    </w:p>
    <w:p>
      <w:pPr>
        <w:spacing w:after="0" w:line="278" w:lineRule="auto"/>
        <w:sectPr>
          <w:type w:val="continuous"/>
          <w:pgSz w:w="11900" w:h="16840"/>
          <w:pgMar w:top="480" w:right="1560" w:bottom="280" w:left="1680" w:header="720" w:footer="720" w:gutter="0"/>
          <w:cols w:equalWidth="0" w:num="2">
            <w:col w:w="749" w:space="40"/>
            <w:col w:w="7871"/>
          </w:cols>
        </w:sectPr>
      </w:pPr>
    </w:p>
    <w:p>
      <w:pPr>
        <w:pStyle w:val="4"/>
        <w:ind w:left="115"/>
      </w:pPr>
      <w:r>
        <w:t>第五项（第二行）</w:t>
      </w:r>
    </w:p>
    <w:p>
      <w:pPr>
        <w:pStyle w:val="4"/>
        <w:tabs>
          <w:tab w:val="left" w:pos="2908"/>
        </w:tabs>
        <w:spacing w:before="43"/>
        <w:ind w:left="835"/>
      </w:pPr>
      <w:r>
        <w:rPr>
          <w:rFonts w:ascii="Times New Roman" w:eastAsia="Times New Roman"/>
          <w:spacing w:val="-2"/>
        </w:rPr>
        <w:t>RUN</w:t>
      </w:r>
      <w:r>
        <w:rPr>
          <w:rFonts w:ascii="Times New Roman" w:eastAsia="Times New Roman"/>
          <w:spacing w:val="-4"/>
        </w:rPr>
        <w:t xml:space="preserve"> </w:t>
      </w:r>
      <w:r>
        <w:rPr>
          <w:rFonts w:ascii="Times New Roman" w:eastAsia="Times New Roman"/>
        </w:rPr>
        <w:t>TIME:</w:t>
      </w:r>
      <w:r>
        <w:rPr>
          <w:rFonts w:ascii="Times New Roman" w:eastAsia="Times New Roman"/>
          <w:spacing w:val="-1"/>
        </w:rPr>
        <w:t xml:space="preserve"> </w:t>
      </w:r>
      <w:r>
        <w:rPr>
          <w:rFonts w:ascii="Times New Roman" w:eastAsia="Times New Roman"/>
        </w:rPr>
        <w:t>00:03:17</w:t>
      </w:r>
      <w:r>
        <w:rPr>
          <w:rFonts w:ascii="Times New Roman" w:eastAsia="Times New Roman"/>
        </w:rPr>
        <w:tab/>
      </w:r>
      <w:r>
        <w:rPr>
          <w:spacing w:val="-7"/>
        </w:rPr>
        <w:t>运行时间，表示当前测试过程已经持续多少时间，累计时间。</w:t>
      </w:r>
    </w:p>
    <w:p>
      <w:pPr>
        <w:spacing w:after="0"/>
        <w:sectPr>
          <w:type w:val="continuous"/>
          <w:pgSz w:w="11900" w:h="16840"/>
          <w:pgMar w:top="480" w:right="1560" w:bottom="280" w:left="1680" w:header="720" w:footer="720" w:gutter="0"/>
        </w:sectPr>
      </w:pPr>
    </w:p>
    <w:p>
      <w:pPr>
        <w:pStyle w:val="4"/>
        <w:spacing w:before="43" w:line="556" w:lineRule="auto"/>
        <w:ind w:left="115"/>
      </w:pPr>
      <w:r>
        <w:rPr>
          <w:spacing w:val="-7"/>
        </w:rPr>
        <w:t>第六项第七项</w:t>
      </w:r>
    </w:p>
    <w:p>
      <w:pPr>
        <w:pStyle w:val="4"/>
        <w:spacing w:before="3"/>
        <w:rPr>
          <w:sz w:val="24"/>
        </w:rPr>
      </w:pPr>
    </w:p>
    <w:p>
      <w:pPr>
        <w:pStyle w:val="4"/>
        <w:spacing w:before="1"/>
        <w:ind w:left="115"/>
      </w:pPr>
      <w:r>
        <w:rPr>
          <w:spacing w:val="-7"/>
        </w:rPr>
        <w:t>第八项</w:t>
      </w:r>
    </w:p>
    <w:p>
      <w:pPr>
        <w:pStyle w:val="4"/>
        <w:spacing w:before="8"/>
        <w:rPr>
          <w:sz w:val="27"/>
        </w:rPr>
      </w:pPr>
      <w:r>
        <w:br w:type="column"/>
      </w:r>
    </w:p>
    <w:p>
      <w:pPr>
        <w:pStyle w:val="4"/>
        <w:spacing w:before="1"/>
        <w:ind w:left="46"/>
      </w:pPr>
      <w:r>
        <w:rPr>
          <w:rFonts w:ascii="Times New Roman" w:eastAsia="Times New Roman"/>
        </w:rPr>
        <w:t xml:space="preserve">V=8.42V </w:t>
      </w:r>
      <w:r>
        <w:t>表示当前电池的电压，如显示为</w:t>
      </w:r>
      <w:r>
        <w:rPr>
          <w:rFonts w:ascii="Times New Roman" w:eastAsia="Times New Roman"/>
        </w:rPr>
        <w:t xml:space="preserve">+/- </w:t>
      </w:r>
      <w:r>
        <w:t>符号，指示电池接反。</w:t>
      </w:r>
    </w:p>
    <w:p>
      <w:pPr>
        <w:pStyle w:val="4"/>
        <w:spacing w:before="8"/>
        <w:rPr>
          <w:sz w:val="27"/>
        </w:rPr>
      </w:pPr>
    </w:p>
    <w:p>
      <w:pPr>
        <w:pStyle w:val="4"/>
        <w:spacing w:before="1"/>
        <w:ind w:left="46"/>
      </w:pPr>
      <w:r>
        <w:rPr>
          <w:rFonts w:ascii="Times New Roman" w:eastAsia="Times New Roman"/>
        </w:rPr>
        <w:t xml:space="preserve">I=0.683A </w:t>
      </w:r>
      <w:r>
        <w:t>表示当前电池的电流，</w:t>
      </w:r>
    </w:p>
    <w:p>
      <w:pPr>
        <w:pStyle w:val="4"/>
        <w:spacing w:before="43"/>
        <w:ind w:left="46"/>
      </w:pPr>
      <w:r>
        <w:t>如当前是在充电状态，指示充电电流，如当前在放电状态，指示放电电流。</w:t>
      </w:r>
    </w:p>
    <w:p>
      <w:pPr>
        <w:pStyle w:val="4"/>
        <w:spacing w:before="8"/>
        <w:rPr>
          <w:sz w:val="27"/>
        </w:rPr>
      </w:pPr>
    </w:p>
    <w:p>
      <w:pPr>
        <w:pStyle w:val="4"/>
        <w:spacing w:before="1" w:line="278" w:lineRule="auto"/>
        <w:ind w:left="46" w:right="143"/>
      </w:pPr>
      <w:r>
        <w:t xml:space="preserve">如当前在充电模式，显示 </w:t>
      </w:r>
      <w:r>
        <w:rPr>
          <w:rFonts w:ascii="Times New Roman" w:eastAsia="Times New Roman"/>
        </w:rPr>
        <w:t>CHARGE CAP: 26mAH</w:t>
      </w:r>
      <w:r>
        <w:t>，表示当前已经充入电池的能量为</w:t>
      </w:r>
      <w:r>
        <w:rPr>
          <w:rFonts w:ascii="Times New Roman" w:eastAsia="Times New Roman"/>
        </w:rPr>
        <w:t>26mAH</w:t>
      </w:r>
      <w:r>
        <w:t>。</w:t>
      </w:r>
    </w:p>
    <w:p>
      <w:pPr>
        <w:pStyle w:val="4"/>
        <w:spacing w:line="278" w:lineRule="auto"/>
        <w:ind w:left="46" w:right="219"/>
      </w:pPr>
      <w:r>
        <w:t xml:space="preserve">如当前在放电模式下， 显示 </w:t>
      </w:r>
      <w:r>
        <w:rPr>
          <w:rFonts w:ascii="Times New Roman" w:eastAsia="Times New Roman"/>
        </w:rPr>
        <w:t>DISCHR CAP: 1234mAH</w:t>
      </w:r>
      <w:r>
        <w:t>， 表示为电池放出能量为</w:t>
      </w:r>
      <w:r>
        <w:rPr>
          <w:rFonts w:ascii="Times New Roman" w:eastAsia="Times New Roman"/>
        </w:rPr>
        <w:t>1234mAH</w:t>
      </w:r>
      <w:r>
        <w:t>。</w:t>
      </w:r>
    </w:p>
    <w:p>
      <w:pPr>
        <w:pStyle w:val="4"/>
        <w:spacing w:line="278" w:lineRule="auto"/>
        <w:ind w:left="46" w:right="258"/>
      </w:pPr>
      <w:r>
        <w:rPr>
          <w:spacing w:val="-6"/>
        </w:rPr>
        <w:t>如果在测试完成状态，且设置了过充电和过放电测试，此时将交替显示过充电压和</w:t>
      </w:r>
      <w:r>
        <w:rPr>
          <w:spacing w:val="-4"/>
        </w:rPr>
        <w:t>过放保护电压以及最后放电容量。</w:t>
      </w:r>
    </w:p>
    <w:p>
      <w:pPr>
        <w:pStyle w:val="4"/>
        <w:spacing w:line="269" w:lineRule="exact"/>
        <w:ind w:left="46"/>
      </w:pPr>
      <w:r>
        <w:t>如果当前有故障，则中止测试，并在这一行指示故障原因。</w:t>
      </w:r>
    </w:p>
    <w:p>
      <w:pPr>
        <w:spacing w:after="0" w:line="269" w:lineRule="exact"/>
        <w:sectPr>
          <w:type w:val="continuous"/>
          <w:pgSz w:w="11900" w:h="16840"/>
          <w:pgMar w:top="480" w:right="1560" w:bottom="280" w:left="1680" w:header="720" w:footer="720" w:gutter="0"/>
          <w:cols w:equalWidth="0" w:num="2">
            <w:col w:w="749" w:space="40"/>
            <w:col w:w="7871"/>
          </w:cols>
        </w:sectPr>
      </w:pPr>
    </w:p>
    <w:p>
      <w:pPr>
        <w:pStyle w:val="4"/>
        <w:rPr>
          <w:sz w:val="20"/>
        </w:rPr>
      </w:pPr>
    </w:p>
    <w:p>
      <w:pPr>
        <w:pStyle w:val="4"/>
        <w:spacing w:before="1"/>
        <w:rPr>
          <w:sz w:val="19"/>
        </w:rPr>
      </w:pPr>
    </w:p>
    <w:p>
      <w:pPr>
        <w:pStyle w:val="4"/>
        <w:spacing w:before="71" w:line="278" w:lineRule="auto"/>
        <w:ind w:left="115" w:right="224" w:firstLine="542"/>
        <w:jc w:val="both"/>
      </w:pPr>
      <w:r>
        <w:rPr>
          <w:spacing w:val="-5"/>
        </w:rPr>
        <w:t>注意：如需要测试镍氢或镍镉电池的容量，最好使用我公司提供的温度传感器，将温</w:t>
      </w:r>
      <w:r>
        <w:rPr>
          <w:spacing w:val="-12"/>
        </w:rPr>
        <w:t xml:space="preserve">度传感器紧贴在电池表面，感知电池温度，接线端连接测试仪的 </w:t>
      </w:r>
      <w:r>
        <w:rPr>
          <w:rFonts w:ascii="Times New Roman" w:eastAsia="Times New Roman"/>
        </w:rPr>
        <w:t>P-</w:t>
      </w:r>
      <w:r>
        <w:rPr>
          <w:spacing w:val="-22"/>
        </w:rPr>
        <w:t xml:space="preserve">和 </w:t>
      </w:r>
      <w:r>
        <w:rPr>
          <w:rFonts w:ascii="Times New Roman" w:eastAsia="Times New Roman"/>
        </w:rPr>
        <w:t xml:space="preserve">R2 </w:t>
      </w:r>
      <w:r>
        <w:rPr>
          <w:spacing w:val="-7"/>
        </w:rPr>
        <w:t>端，这样可以实现</w:t>
      </w:r>
      <w:r>
        <w:rPr>
          <w:spacing w:val="-5"/>
        </w:rPr>
        <w:t>更安全的快速充电。</w:t>
      </w:r>
    </w:p>
    <w:p>
      <w:pPr>
        <w:spacing w:after="0" w:line="278" w:lineRule="auto"/>
        <w:jc w:val="both"/>
        <w:sectPr>
          <w:pgSz w:w="11900" w:h="16840"/>
          <w:pgMar w:top="1100" w:right="1560" w:bottom="1180" w:left="1680" w:header="472" w:footer="990" w:gutter="0"/>
        </w:sectPr>
      </w:pPr>
    </w:p>
    <w:p>
      <w:pPr>
        <w:pStyle w:val="4"/>
        <w:spacing w:before="9"/>
        <w:rPr>
          <w:sz w:val="14"/>
        </w:rPr>
      </w:pPr>
    </w:p>
    <w:p>
      <w:pPr>
        <w:pStyle w:val="3"/>
        <w:spacing w:before="2"/>
        <w:ind w:left="3912"/>
      </w:pPr>
      <w:r>
        <w:t>充电运行模式</w:t>
      </w:r>
    </w:p>
    <w:p>
      <w:pPr>
        <w:pStyle w:val="4"/>
        <w:spacing w:before="13"/>
        <w:rPr>
          <w:rFonts w:ascii="Microsoft JhengHei"/>
          <w:b/>
          <w:sz w:val="16"/>
        </w:rPr>
      </w:pPr>
    </w:p>
    <w:p>
      <w:pPr>
        <w:pStyle w:val="4"/>
        <w:spacing w:line="278" w:lineRule="auto"/>
        <w:ind w:left="115" w:right="224" w:firstLine="360"/>
      </w:pPr>
      <w:r>
        <w:rPr>
          <w:spacing w:val="-8"/>
        </w:rPr>
        <w:t>选择该模式，可单独对电池进行充电，设置方法和显示模式参考上面容量测试，当选择</w:t>
      </w:r>
      <w:r>
        <w:rPr>
          <w:spacing w:val="-5"/>
        </w:rPr>
        <w:t>确认之后，开始对选定电池充电，当充电结束之后，整个流程结束。</w:t>
      </w:r>
    </w:p>
    <w:p>
      <w:pPr>
        <w:pStyle w:val="4"/>
        <w:spacing w:before="12"/>
        <w:rPr>
          <w:sz w:val="18"/>
        </w:rPr>
      </w:pPr>
    </w:p>
    <w:p>
      <w:pPr>
        <w:pStyle w:val="3"/>
        <w:ind w:left="3820"/>
      </w:pPr>
      <w:r>
        <w:t>放电运行模式</w:t>
      </w:r>
    </w:p>
    <w:p>
      <w:pPr>
        <w:pStyle w:val="4"/>
        <w:spacing w:before="13"/>
        <w:rPr>
          <w:rFonts w:ascii="Microsoft JhengHei"/>
          <w:b/>
          <w:sz w:val="16"/>
        </w:rPr>
      </w:pPr>
    </w:p>
    <w:p>
      <w:pPr>
        <w:pStyle w:val="4"/>
        <w:spacing w:line="278" w:lineRule="auto"/>
        <w:ind w:left="115" w:right="224" w:firstLine="360"/>
      </w:pPr>
      <w:r>
        <w:rPr>
          <w:spacing w:val="-8"/>
        </w:rPr>
        <w:t>选择该模式，可单独对电池进行放电，设置方法和显示模式参考上面容量测试，选择确</w:t>
      </w:r>
      <w:r>
        <w:rPr>
          <w:spacing w:val="-5"/>
        </w:rPr>
        <w:t>认之后，开始对选定电池放电，当放电完成之后，整个流程结束</w:t>
      </w:r>
    </w:p>
    <w:p>
      <w:pPr>
        <w:pStyle w:val="4"/>
        <w:spacing w:before="12"/>
        <w:rPr>
          <w:sz w:val="18"/>
        </w:rPr>
      </w:pPr>
    </w:p>
    <w:p>
      <w:pPr>
        <w:pStyle w:val="3"/>
        <w:ind w:left="253"/>
        <w:jc w:val="center"/>
      </w:pPr>
      <w:r>
        <w:t>程控直流电源模式</w:t>
      </w:r>
    </w:p>
    <w:p>
      <w:pPr>
        <w:pStyle w:val="4"/>
        <w:spacing w:before="13"/>
        <w:rPr>
          <w:rFonts w:ascii="Microsoft JhengHei"/>
          <w:b/>
          <w:sz w:val="16"/>
        </w:rPr>
      </w:pPr>
    </w:p>
    <w:p>
      <w:pPr>
        <w:pStyle w:val="4"/>
        <w:ind w:left="475"/>
      </w:pPr>
      <w:r>
        <w:t>选择该模式，按下确认键，直接进入直流电源模式运行，如下图所示：</w:t>
      </w:r>
    </w:p>
    <w:p>
      <w:pPr>
        <w:pStyle w:val="4"/>
        <w:rPr>
          <w:sz w:val="20"/>
        </w:rPr>
      </w:pPr>
    </w:p>
    <w:p>
      <w:pPr>
        <w:pStyle w:val="4"/>
        <w:spacing w:before="6"/>
        <w:rPr>
          <w:sz w:val="26"/>
        </w:rPr>
      </w:pPr>
    </w:p>
    <w:p>
      <w:pPr>
        <w:spacing w:after="0"/>
        <w:rPr>
          <w:sz w:val="26"/>
        </w:rPr>
        <w:sectPr>
          <w:pgSz w:w="11900" w:h="16840"/>
          <w:pgMar w:top="1100" w:right="1560" w:bottom="1180" w:left="1680" w:header="472" w:footer="990" w:gutter="0"/>
        </w:sectPr>
      </w:pPr>
    </w:p>
    <w:p>
      <w:pPr>
        <w:pStyle w:val="4"/>
        <w:spacing w:before="71" w:line="278" w:lineRule="auto"/>
        <w:ind w:left="460" w:right="474"/>
        <w:jc w:val="both"/>
      </w:pPr>
      <w:r>
        <w:drawing>
          <wp:anchor distT="0" distB="0" distL="0" distR="0" simplePos="0" relativeHeight="251727872" behindDoc="0" locked="0" layoutInCell="1" allowOverlap="1">
            <wp:simplePos x="0" y="0"/>
            <wp:positionH relativeFrom="page">
              <wp:posOffset>1941195</wp:posOffset>
            </wp:positionH>
            <wp:positionV relativeFrom="paragraph">
              <wp:posOffset>290830</wp:posOffset>
            </wp:positionV>
            <wp:extent cx="228600" cy="76200"/>
            <wp:effectExtent l="0" t="0" r="0" b="0"/>
            <wp:wrapNone/>
            <wp:docPr id="3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0.png"/>
                    <pic:cNvPicPr>
                      <a:picLocks noChangeAspect="1"/>
                    </pic:cNvPicPr>
                  </pic:nvPicPr>
                  <pic:blipFill>
                    <a:blip r:embed="rId15" cstate="print"/>
                    <a:stretch>
                      <a:fillRect/>
                    </a:stretch>
                  </pic:blipFill>
                  <pic:spPr>
                    <a:xfrm>
                      <a:off x="0" y="0"/>
                      <a:ext cx="228600" cy="76200"/>
                    </a:xfrm>
                    <a:prstGeom prst="rect">
                      <a:avLst/>
                    </a:prstGeom>
                  </pic:spPr>
                </pic:pic>
              </a:graphicData>
            </a:graphic>
          </wp:anchor>
        </w:drawing>
      </w:r>
      <w:r>
        <w:drawing>
          <wp:anchor distT="0" distB="0" distL="0" distR="0" simplePos="0" relativeHeight="251728896" behindDoc="0" locked="0" layoutInCell="1" allowOverlap="1">
            <wp:simplePos x="0" y="0"/>
            <wp:positionH relativeFrom="page">
              <wp:posOffset>1941195</wp:posOffset>
            </wp:positionH>
            <wp:positionV relativeFrom="paragraph">
              <wp:posOffset>488950</wp:posOffset>
            </wp:positionV>
            <wp:extent cx="228600" cy="76200"/>
            <wp:effectExtent l="0" t="0" r="0" b="0"/>
            <wp:wrapNone/>
            <wp:docPr id="3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0.png"/>
                    <pic:cNvPicPr>
                      <a:picLocks noChangeAspect="1"/>
                    </pic:cNvPicPr>
                  </pic:nvPicPr>
                  <pic:blipFill>
                    <a:blip r:embed="rId15" cstate="print"/>
                    <a:stretch>
                      <a:fillRect/>
                    </a:stretch>
                  </pic:blipFill>
                  <pic:spPr>
                    <a:xfrm>
                      <a:off x="0" y="0"/>
                      <a:ext cx="228600" cy="76200"/>
                    </a:xfrm>
                    <a:prstGeom prst="rect">
                      <a:avLst/>
                    </a:prstGeom>
                  </pic:spPr>
                </pic:pic>
              </a:graphicData>
            </a:graphic>
          </wp:anchor>
        </w:drawing>
      </w:r>
      <w:r>
        <w:drawing>
          <wp:anchor distT="0" distB="0" distL="0" distR="0" simplePos="0" relativeHeight="251729920" behindDoc="0" locked="0" layoutInCell="1" allowOverlap="1">
            <wp:simplePos x="0" y="0"/>
            <wp:positionH relativeFrom="page">
              <wp:posOffset>1941195</wp:posOffset>
            </wp:positionH>
            <wp:positionV relativeFrom="paragraph">
              <wp:posOffset>92710</wp:posOffset>
            </wp:positionV>
            <wp:extent cx="228600" cy="76200"/>
            <wp:effectExtent l="0" t="0" r="0" b="0"/>
            <wp:wrapNone/>
            <wp:docPr id="3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0.png"/>
                    <pic:cNvPicPr>
                      <a:picLocks noChangeAspect="1"/>
                    </pic:cNvPicPr>
                  </pic:nvPicPr>
                  <pic:blipFill>
                    <a:blip r:embed="rId15" cstate="print"/>
                    <a:stretch>
                      <a:fillRect/>
                    </a:stretch>
                  </pic:blipFill>
                  <pic:spPr>
                    <a:xfrm>
                      <a:off x="0" y="0"/>
                      <a:ext cx="228600" cy="76200"/>
                    </a:xfrm>
                    <a:prstGeom prst="rect">
                      <a:avLst/>
                    </a:prstGeom>
                  </pic:spPr>
                </pic:pic>
              </a:graphicData>
            </a:graphic>
          </wp:anchor>
        </w:drawing>
      </w:r>
      <w:r>
        <mc:AlternateContent>
          <mc:Choice Requires="wps">
            <w:drawing>
              <wp:anchor distT="0" distB="0" distL="114300" distR="114300" simplePos="0" relativeHeight="251731968" behindDoc="0" locked="0" layoutInCell="1" allowOverlap="1">
                <wp:simplePos x="0" y="0"/>
                <wp:positionH relativeFrom="page">
                  <wp:posOffset>2169795</wp:posOffset>
                </wp:positionH>
                <wp:positionV relativeFrom="paragraph">
                  <wp:posOffset>-262890</wp:posOffset>
                </wp:positionV>
                <wp:extent cx="1945005" cy="890270"/>
                <wp:effectExtent l="4445" t="5080" r="12700" b="19050"/>
                <wp:wrapNone/>
                <wp:docPr id="97" name="文本框 72"/>
                <wp:cNvGraphicFramePr/>
                <a:graphic xmlns:a="http://schemas.openxmlformats.org/drawingml/2006/main">
                  <a:graphicData uri="http://schemas.microsoft.com/office/word/2010/wordprocessingShape">
                    <wps:wsp>
                      <wps:cNvSpPr txBox="1"/>
                      <wps:spPr>
                        <a:xfrm>
                          <a:off x="0" y="0"/>
                          <a:ext cx="1945005" cy="890270"/>
                        </a:xfrm>
                        <a:prstGeom prst="rect">
                          <a:avLst/>
                        </a:prstGeom>
                        <a:noFill/>
                        <a:ln w="9143" cap="flat" cmpd="sng">
                          <a:solidFill>
                            <a:srgbClr val="000000"/>
                          </a:solidFill>
                          <a:prstDash val="solid"/>
                          <a:miter/>
                          <a:headEnd type="none" w="med" len="med"/>
                          <a:tailEnd type="none" w="med" len="med"/>
                        </a:ln>
                      </wps:spPr>
                      <wps:txbx>
                        <w:txbxContent>
                          <w:p>
                            <w:pPr>
                              <w:pStyle w:val="4"/>
                              <w:tabs>
                                <w:tab w:val="left" w:pos="1994"/>
                              </w:tabs>
                              <w:spacing w:before="90" w:line="278" w:lineRule="auto"/>
                              <w:ind w:left="669" w:right="685"/>
                              <w:rPr>
                                <w:rFonts w:ascii="Dotum"/>
                              </w:rPr>
                            </w:pPr>
                            <w:r>
                              <w:rPr>
                                <w:rFonts w:ascii="Dotum"/>
                              </w:rPr>
                              <w:t>DC Power</w:t>
                            </w:r>
                            <w:r>
                              <w:rPr>
                                <w:rFonts w:ascii="Dotum"/>
                                <w:spacing w:val="-11"/>
                              </w:rPr>
                              <w:t xml:space="preserve"> </w:t>
                            </w:r>
                            <w:r>
                              <w:rPr>
                                <w:rFonts w:ascii="Dotum"/>
                              </w:rPr>
                              <w:t>Supply CV</w:t>
                            </w:r>
                            <w:r>
                              <w:rPr>
                                <w:rFonts w:ascii="Dotum"/>
                              </w:rPr>
                              <w:tab/>
                            </w:r>
                            <w:r>
                              <w:rPr>
                                <w:rFonts w:ascii="Dotum"/>
                              </w:rPr>
                              <w:t>ON</w:t>
                            </w:r>
                          </w:p>
                          <w:p>
                            <w:pPr>
                              <w:pStyle w:val="4"/>
                              <w:tabs>
                                <w:tab w:val="left" w:pos="1610"/>
                              </w:tabs>
                              <w:spacing w:line="278" w:lineRule="auto"/>
                              <w:ind w:left="458" w:right="348" w:hanging="312"/>
                              <w:rPr>
                                <w:rFonts w:ascii="Dotum"/>
                              </w:rPr>
                            </w:pPr>
                            <w:r>
                              <w:rPr>
                                <w:rFonts w:ascii="Dotum"/>
                              </w:rPr>
                              <w:t>-&gt;Vs=</w:t>
                            </w:r>
                            <w:r>
                              <w:rPr>
                                <w:rFonts w:ascii="Dotum"/>
                                <w:spacing w:val="-7"/>
                              </w:rPr>
                              <w:t xml:space="preserve"> </w:t>
                            </w:r>
                            <w:r>
                              <w:rPr>
                                <w:rFonts w:ascii="Dotum"/>
                              </w:rPr>
                              <w:t>1.00V</w:t>
                            </w:r>
                            <w:r>
                              <w:rPr>
                                <w:rFonts w:ascii="Dotum"/>
                              </w:rPr>
                              <w:tab/>
                            </w:r>
                            <w:r>
                              <w:rPr>
                                <w:rFonts w:ascii="Dotum"/>
                              </w:rPr>
                              <w:t>Vo= 1.00V Is=</w:t>
                            </w:r>
                            <w:r>
                              <w:rPr>
                                <w:rFonts w:ascii="Dotum"/>
                                <w:spacing w:val="-3"/>
                              </w:rPr>
                              <w:t xml:space="preserve"> </w:t>
                            </w:r>
                            <w:r>
                              <w:rPr>
                                <w:rFonts w:ascii="Dotum"/>
                              </w:rPr>
                              <w:t>1.00A</w:t>
                            </w:r>
                            <w:r>
                              <w:rPr>
                                <w:rFonts w:ascii="Dotum"/>
                              </w:rPr>
                              <w:tab/>
                            </w:r>
                            <w:r>
                              <w:rPr>
                                <w:rFonts w:ascii="Dotum"/>
                              </w:rPr>
                              <w:t>Io=</w:t>
                            </w:r>
                            <w:r>
                              <w:rPr>
                                <w:rFonts w:ascii="Dotum"/>
                                <w:spacing w:val="6"/>
                              </w:rPr>
                              <w:t xml:space="preserve"> </w:t>
                            </w:r>
                            <w:r>
                              <w:rPr>
                                <w:rFonts w:ascii="Dotum"/>
                                <w:spacing w:val="-3"/>
                              </w:rPr>
                              <w:t>0.090A</w:t>
                            </w:r>
                          </w:p>
                        </w:txbxContent>
                      </wps:txbx>
                      <wps:bodyPr lIns="0" tIns="0" rIns="0" bIns="0" upright="1"/>
                    </wps:wsp>
                  </a:graphicData>
                </a:graphic>
              </wp:anchor>
            </w:drawing>
          </mc:Choice>
          <mc:Fallback>
            <w:pict>
              <v:shape id="文本框 72" o:spid="_x0000_s1026" o:spt="202" type="#_x0000_t202" style="position:absolute;left:0pt;margin-left:170.85pt;margin-top:-20.7pt;height:70.1pt;width:153.15pt;mso-position-horizontal-relative:page;z-index:251731968;mso-width-relative:page;mso-height-relative:page;" filled="f" stroked="t" coordsize="21600,21600" o:gfxdata="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BlnuNoAAAAKAQAADwAAAAAAAAABACAAAAAiAAAAZHJzL2Rvd25y&#10;ZXYueG1sUEsBAhQAFAAAAAgAh07iQLDuIVX8AQAA5QMAAA4AAAAAAAAAAQAgAAAAKQEAAGRycy9l&#10;Mm9Eb2MueG1sUEsFBgAAAAAGAAYAWQEAAJcFAAAAAA==&#10;">
                <v:fill on="f" focussize="0,0"/>
                <v:stroke weight="0.71992125984252pt" color="#000000" joinstyle="miter"/>
                <v:imagedata o:title=""/>
                <o:lock v:ext="edit" aspectratio="f"/>
                <v:textbox inset="0mm,0mm,0mm,0mm">
                  <w:txbxContent>
                    <w:p>
                      <w:pPr>
                        <w:pStyle w:val="4"/>
                        <w:tabs>
                          <w:tab w:val="left" w:pos="1994"/>
                        </w:tabs>
                        <w:spacing w:before="90" w:line="278" w:lineRule="auto"/>
                        <w:ind w:left="669" w:right="685"/>
                        <w:rPr>
                          <w:rFonts w:ascii="Dotum"/>
                        </w:rPr>
                      </w:pPr>
                      <w:r>
                        <w:rPr>
                          <w:rFonts w:ascii="Dotum"/>
                        </w:rPr>
                        <w:t>DC Power</w:t>
                      </w:r>
                      <w:r>
                        <w:rPr>
                          <w:rFonts w:ascii="Dotum"/>
                          <w:spacing w:val="-11"/>
                        </w:rPr>
                        <w:t xml:space="preserve"> </w:t>
                      </w:r>
                      <w:r>
                        <w:rPr>
                          <w:rFonts w:ascii="Dotum"/>
                        </w:rPr>
                        <w:t>Supply CV</w:t>
                      </w:r>
                      <w:r>
                        <w:rPr>
                          <w:rFonts w:ascii="Dotum"/>
                        </w:rPr>
                        <w:tab/>
                      </w:r>
                      <w:r>
                        <w:rPr>
                          <w:rFonts w:ascii="Dotum"/>
                        </w:rPr>
                        <w:t>ON</w:t>
                      </w:r>
                    </w:p>
                    <w:p>
                      <w:pPr>
                        <w:pStyle w:val="4"/>
                        <w:tabs>
                          <w:tab w:val="left" w:pos="1610"/>
                        </w:tabs>
                        <w:spacing w:line="278" w:lineRule="auto"/>
                        <w:ind w:left="458" w:right="348" w:hanging="312"/>
                        <w:rPr>
                          <w:rFonts w:ascii="Dotum"/>
                        </w:rPr>
                      </w:pPr>
                      <w:r>
                        <w:rPr>
                          <w:rFonts w:ascii="Dotum"/>
                        </w:rPr>
                        <w:t>-&gt;Vs=</w:t>
                      </w:r>
                      <w:r>
                        <w:rPr>
                          <w:rFonts w:ascii="Dotum"/>
                          <w:spacing w:val="-7"/>
                        </w:rPr>
                        <w:t xml:space="preserve"> </w:t>
                      </w:r>
                      <w:r>
                        <w:rPr>
                          <w:rFonts w:ascii="Dotum"/>
                        </w:rPr>
                        <w:t>1.00V</w:t>
                      </w:r>
                      <w:r>
                        <w:rPr>
                          <w:rFonts w:ascii="Dotum"/>
                        </w:rPr>
                        <w:tab/>
                      </w:r>
                      <w:r>
                        <w:rPr>
                          <w:rFonts w:ascii="Dotum"/>
                        </w:rPr>
                        <w:t>Vo= 1.00V Is=</w:t>
                      </w:r>
                      <w:r>
                        <w:rPr>
                          <w:rFonts w:ascii="Dotum"/>
                          <w:spacing w:val="-3"/>
                        </w:rPr>
                        <w:t xml:space="preserve"> </w:t>
                      </w:r>
                      <w:r>
                        <w:rPr>
                          <w:rFonts w:ascii="Dotum"/>
                        </w:rPr>
                        <w:t>1.00A</w:t>
                      </w:r>
                      <w:r>
                        <w:rPr>
                          <w:rFonts w:ascii="Dotum"/>
                        </w:rPr>
                        <w:tab/>
                      </w:r>
                      <w:r>
                        <w:rPr>
                          <w:rFonts w:ascii="Dotum"/>
                        </w:rPr>
                        <w:t>Io=</w:t>
                      </w:r>
                      <w:r>
                        <w:rPr>
                          <w:rFonts w:ascii="Dotum"/>
                          <w:spacing w:val="6"/>
                        </w:rPr>
                        <w:t xml:space="preserve"> </w:t>
                      </w:r>
                      <w:r>
                        <w:rPr>
                          <w:rFonts w:ascii="Dotum"/>
                          <w:spacing w:val="-3"/>
                        </w:rPr>
                        <w:t>0.090A</w:t>
                      </w:r>
                    </w:p>
                  </w:txbxContent>
                </v:textbox>
              </v:shape>
            </w:pict>
          </mc:Fallback>
        </mc:AlternateContent>
      </w:r>
      <w:r>
        <w:t>恒压模式设定电压设定电流</w:t>
      </w:r>
    </w:p>
    <w:p>
      <w:pPr>
        <w:pStyle w:val="4"/>
        <w:spacing w:before="71" w:line="278" w:lineRule="auto"/>
        <w:ind w:left="460" w:right="1755" w:firstLine="33"/>
      </w:pPr>
      <w:r>
        <w:br w:type="column"/>
      </w:r>
      <w:r>
        <w:rPr>
          <w:spacing w:val="-4"/>
        </w:rPr>
        <w:t>当前是开机状态</w:t>
      </w:r>
      <w:r>
        <w:rPr>
          <w:spacing w:val="-2"/>
        </w:rPr>
        <w:t>输出电压</w:t>
      </w:r>
    </w:p>
    <w:p>
      <w:pPr>
        <w:pStyle w:val="4"/>
        <w:spacing w:line="269" w:lineRule="exact"/>
        <w:ind w:left="460"/>
      </w:pPr>
      <w:r>
        <mc:AlternateContent>
          <mc:Choice Requires="wps">
            <w:drawing>
              <wp:anchor distT="0" distB="0" distL="114300" distR="114300" simplePos="0" relativeHeight="251725824" behindDoc="0" locked="0" layoutInCell="1" allowOverlap="1">
                <wp:simplePos x="0" y="0"/>
                <wp:positionH relativeFrom="page">
                  <wp:posOffset>4114800</wp:posOffset>
                </wp:positionH>
                <wp:positionV relativeFrom="paragraph">
                  <wp:posOffset>-149860</wp:posOffset>
                </wp:positionV>
                <wp:extent cx="341630" cy="76200"/>
                <wp:effectExtent l="0" t="0" r="1270" b="0"/>
                <wp:wrapNone/>
                <wp:docPr id="94" name="任意多边形 73"/>
                <wp:cNvGraphicFramePr/>
                <a:graphic xmlns:a="http://schemas.openxmlformats.org/drawingml/2006/main">
                  <a:graphicData uri="http://schemas.microsoft.com/office/word/2010/wordprocessingShape">
                    <wps:wsp>
                      <wps:cNvSpPr/>
                      <wps:spPr>
                        <a:xfrm>
                          <a:off x="0" y="0"/>
                          <a:ext cx="341630" cy="76200"/>
                        </a:xfrm>
                        <a:custGeom>
                          <a:avLst/>
                          <a:gdLst/>
                          <a:ahLst/>
                          <a:cxnLst/>
                          <a:pathLst>
                            <a:path w="538" h="120">
                              <a:moveTo>
                                <a:pt x="120" y="0"/>
                              </a:moveTo>
                              <a:lnTo>
                                <a:pt x="0" y="63"/>
                              </a:lnTo>
                              <a:lnTo>
                                <a:pt x="120" y="120"/>
                              </a:lnTo>
                              <a:lnTo>
                                <a:pt x="120" y="72"/>
                              </a:lnTo>
                              <a:lnTo>
                                <a:pt x="91" y="72"/>
                              </a:lnTo>
                              <a:lnTo>
                                <a:pt x="91" y="53"/>
                              </a:lnTo>
                              <a:lnTo>
                                <a:pt x="120" y="53"/>
                              </a:lnTo>
                              <a:lnTo>
                                <a:pt x="120" y="0"/>
                              </a:lnTo>
                              <a:close/>
                              <a:moveTo>
                                <a:pt x="120" y="53"/>
                              </a:moveTo>
                              <a:lnTo>
                                <a:pt x="91" y="53"/>
                              </a:lnTo>
                              <a:lnTo>
                                <a:pt x="91" y="72"/>
                              </a:lnTo>
                              <a:lnTo>
                                <a:pt x="120" y="72"/>
                              </a:lnTo>
                              <a:lnTo>
                                <a:pt x="120" y="53"/>
                              </a:lnTo>
                              <a:close/>
                              <a:moveTo>
                                <a:pt x="120" y="72"/>
                              </a:moveTo>
                              <a:lnTo>
                                <a:pt x="91" y="72"/>
                              </a:lnTo>
                              <a:lnTo>
                                <a:pt x="120" y="72"/>
                              </a:lnTo>
                              <a:lnTo>
                                <a:pt x="120" y="72"/>
                              </a:lnTo>
                              <a:close/>
                              <a:moveTo>
                                <a:pt x="538" y="53"/>
                              </a:moveTo>
                              <a:lnTo>
                                <a:pt x="120" y="53"/>
                              </a:lnTo>
                              <a:lnTo>
                                <a:pt x="120" y="72"/>
                              </a:lnTo>
                              <a:lnTo>
                                <a:pt x="538" y="68"/>
                              </a:lnTo>
                              <a:lnTo>
                                <a:pt x="538" y="53"/>
                              </a:lnTo>
                              <a:close/>
                            </a:path>
                          </a:pathLst>
                        </a:custGeom>
                        <a:solidFill>
                          <a:srgbClr val="000000"/>
                        </a:solidFill>
                        <a:ln>
                          <a:noFill/>
                        </a:ln>
                      </wps:spPr>
                      <wps:bodyPr upright="1"/>
                    </wps:wsp>
                  </a:graphicData>
                </a:graphic>
              </wp:anchor>
            </w:drawing>
          </mc:Choice>
          <mc:Fallback>
            <w:pict>
              <v:shape id="任意多边形 73" o:spid="_x0000_s1026" o:spt="100" style="position:absolute;left:0pt;margin-left:324pt;margin-top:-11.8pt;height:6pt;width:26.9pt;mso-position-horizontal-relative:page;z-index:251725824;mso-width-relative:page;mso-height-relative:page;" fillcolor="#000000" filled="t" stroked="f" coordsize="538,120" o:gfxdata="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hJ&#10;djPaAAAACwEAAA8AAAAAAAAAAQAgAAAAIgAAAGRycy9kb3ducmV2LnhtbFBLAQIUABQAAAAIAIdO&#10;4kCgQRUVWgIAAO8GAAAOAAAAAAAAAAEAIAAAACkBAABkcnMvZTJvRG9jLnhtbFBLBQYAAAAABgAG&#10;AFkBAAD1BQAAAAA=&#10;" path="m120,0l0,63,120,120,120,72,91,72,91,53,120,53,120,0xm120,53l91,53,91,72,120,72,120,53xm120,72l91,72,120,72,120,72xm538,53l120,53,120,72,538,68,538,53xe">
                <v:fill on="t" focussize="0,0"/>
                <v:stroke on="f"/>
                <v:imagedata o:title=""/>
                <o:lock v:ext="edit" aspectratio="f"/>
              </v:shape>
            </w:pict>
          </mc:Fallback>
        </mc:AlternateContent>
      </w:r>
      <w:r>
        <mc:AlternateContent>
          <mc:Choice Requires="wps">
            <w:drawing>
              <wp:anchor distT="0" distB="0" distL="114300" distR="114300" simplePos="0" relativeHeight="251726848" behindDoc="0" locked="0" layoutInCell="1" allowOverlap="1">
                <wp:simplePos x="0" y="0"/>
                <wp:positionH relativeFrom="page">
                  <wp:posOffset>4114800</wp:posOffset>
                </wp:positionH>
                <wp:positionV relativeFrom="paragraph">
                  <wp:posOffset>47625</wp:posOffset>
                </wp:positionV>
                <wp:extent cx="341630" cy="76200"/>
                <wp:effectExtent l="0" t="0" r="1270" b="0"/>
                <wp:wrapNone/>
                <wp:docPr id="95" name="任意多边形 74"/>
                <wp:cNvGraphicFramePr/>
                <a:graphic xmlns:a="http://schemas.openxmlformats.org/drawingml/2006/main">
                  <a:graphicData uri="http://schemas.microsoft.com/office/word/2010/wordprocessingShape">
                    <wps:wsp>
                      <wps:cNvSpPr/>
                      <wps:spPr>
                        <a:xfrm>
                          <a:off x="0" y="0"/>
                          <a:ext cx="341630" cy="76200"/>
                        </a:xfrm>
                        <a:custGeom>
                          <a:avLst/>
                          <a:gdLst/>
                          <a:ahLst/>
                          <a:cxnLst/>
                          <a:pathLst>
                            <a:path w="538" h="120">
                              <a:moveTo>
                                <a:pt x="120" y="0"/>
                              </a:moveTo>
                              <a:lnTo>
                                <a:pt x="0" y="63"/>
                              </a:lnTo>
                              <a:lnTo>
                                <a:pt x="120" y="120"/>
                              </a:lnTo>
                              <a:lnTo>
                                <a:pt x="120" y="72"/>
                              </a:lnTo>
                              <a:lnTo>
                                <a:pt x="91" y="72"/>
                              </a:lnTo>
                              <a:lnTo>
                                <a:pt x="91" y="53"/>
                              </a:lnTo>
                              <a:lnTo>
                                <a:pt x="120" y="53"/>
                              </a:lnTo>
                              <a:lnTo>
                                <a:pt x="120" y="0"/>
                              </a:lnTo>
                              <a:close/>
                              <a:moveTo>
                                <a:pt x="120" y="53"/>
                              </a:moveTo>
                              <a:lnTo>
                                <a:pt x="91" y="53"/>
                              </a:lnTo>
                              <a:lnTo>
                                <a:pt x="91" y="72"/>
                              </a:lnTo>
                              <a:lnTo>
                                <a:pt x="120" y="72"/>
                              </a:lnTo>
                              <a:lnTo>
                                <a:pt x="120" y="53"/>
                              </a:lnTo>
                              <a:close/>
                              <a:moveTo>
                                <a:pt x="120" y="72"/>
                              </a:moveTo>
                              <a:lnTo>
                                <a:pt x="91" y="72"/>
                              </a:lnTo>
                              <a:lnTo>
                                <a:pt x="120" y="72"/>
                              </a:lnTo>
                              <a:lnTo>
                                <a:pt x="120" y="72"/>
                              </a:lnTo>
                              <a:close/>
                              <a:moveTo>
                                <a:pt x="538" y="53"/>
                              </a:moveTo>
                              <a:lnTo>
                                <a:pt x="120" y="53"/>
                              </a:lnTo>
                              <a:lnTo>
                                <a:pt x="120" y="72"/>
                              </a:lnTo>
                              <a:lnTo>
                                <a:pt x="538" y="68"/>
                              </a:lnTo>
                              <a:lnTo>
                                <a:pt x="538" y="53"/>
                              </a:lnTo>
                              <a:close/>
                            </a:path>
                          </a:pathLst>
                        </a:custGeom>
                        <a:solidFill>
                          <a:srgbClr val="000000"/>
                        </a:solidFill>
                        <a:ln>
                          <a:noFill/>
                        </a:ln>
                      </wps:spPr>
                      <wps:bodyPr upright="1"/>
                    </wps:wsp>
                  </a:graphicData>
                </a:graphic>
              </wp:anchor>
            </w:drawing>
          </mc:Choice>
          <mc:Fallback>
            <w:pict>
              <v:shape id="任意多边形 74" o:spid="_x0000_s1026" o:spt="100" style="position:absolute;left:0pt;margin-left:324pt;margin-top:3.75pt;height:6pt;width:26.9pt;mso-position-horizontal-relative:page;z-index:251726848;mso-width-relative:page;mso-height-relative:page;" fillcolor="#000000" filled="t" stroked="f" coordsize="538,120" o:gfxdata="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yznvHY&#10;AAAACAEAAA8AAAAAAAAAAQAgAAAAIgAAAGRycy9kb3ducmV2LnhtbFBLAQIUABQAAAAIAIdO4kDX&#10;/XoPWQIAAO8GAAAOAAAAAAAAAAEAIAAAACcBAABkcnMvZTJvRG9jLnhtbFBLBQYAAAAABgAGAFkB&#10;AADyBQAAAAA=&#10;" path="m120,0l0,63,120,120,120,72,91,72,91,53,120,53,120,0xm120,53l91,53,91,72,120,72,120,53xm120,72l91,72,120,72,120,72xm538,53l120,53,120,72,538,68,538,53xe">
                <v:fill on="t" focussize="0,0"/>
                <v:stroke on="f"/>
                <v:imagedata o:title=""/>
                <o:lock v:ext="edit" aspectratio="f"/>
              </v:shape>
            </w:pict>
          </mc:Fallback>
        </mc:AlternateContent>
      </w:r>
      <w:r>
        <mc:AlternateContent>
          <mc:Choice Requires="wps">
            <w:drawing>
              <wp:anchor distT="0" distB="0" distL="114300" distR="114300" simplePos="0" relativeHeight="251730944" behindDoc="0" locked="0" layoutInCell="1" allowOverlap="1">
                <wp:simplePos x="0" y="0"/>
                <wp:positionH relativeFrom="page">
                  <wp:posOffset>4114800</wp:posOffset>
                </wp:positionH>
                <wp:positionV relativeFrom="paragraph">
                  <wp:posOffset>-347980</wp:posOffset>
                </wp:positionV>
                <wp:extent cx="341630" cy="76200"/>
                <wp:effectExtent l="0" t="0" r="1270" b="0"/>
                <wp:wrapNone/>
                <wp:docPr id="96" name="任意多边形 75"/>
                <wp:cNvGraphicFramePr/>
                <a:graphic xmlns:a="http://schemas.openxmlformats.org/drawingml/2006/main">
                  <a:graphicData uri="http://schemas.microsoft.com/office/word/2010/wordprocessingShape">
                    <wps:wsp>
                      <wps:cNvSpPr/>
                      <wps:spPr>
                        <a:xfrm>
                          <a:off x="0" y="0"/>
                          <a:ext cx="341630" cy="76200"/>
                        </a:xfrm>
                        <a:custGeom>
                          <a:avLst/>
                          <a:gdLst/>
                          <a:ahLst/>
                          <a:cxnLst/>
                          <a:pathLst>
                            <a:path w="538" h="120">
                              <a:moveTo>
                                <a:pt x="120" y="0"/>
                              </a:moveTo>
                              <a:lnTo>
                                <a:pt x="0" y="63"/>
                              </a:lnTo>
                              <a:lnTo>
                                <a:pt x="120" y="120"/>
                              </a:lnTo>
                              <a:lnTo>
                                <a:pt x="120" y="72"/>
                              </a:lnTo>
                              <a:lnTo>
                                <a:pt x="91" y="72"/>
                              </a:lnTo>
                              <a:lnTo>
                                <a:pt x="91" y="53"/>
                              </a:lnTo>
                              <a:lnTo>
                                <a:pt x="120" y="53"/>
                              </a:lnTo>
                              <a:lnTo>
                                <a:pt x="120" y="0"/>
                              </a:lnTo>
                              <a:close/>
                              <a:moveTo>
                                <a:pt x="120" y="53"/>
                              </a:moveTo>
                              <a:lnTo>
                                <a:pt x="91" y="53"/>
                              </a:lnTo>
                              <a:lnTo>
                                <a:pt x="91" y="72"/>
                              </a:lnTo>
                              <a:lnTo>
                                <a:pt x="120" y="72"/>
                              </a:lnTo>
                              <a:lnTo>
                                <a:pt x="120" y="53"/>
                              </a:lnTo>
                              <a:close/>
                              <a:moveTo>
                                <a:pt x="120" y="72"/>
                              </a:moveTo>
                              <a:lnTo>
                                <a:pt x="91" y="72"/>
                              </a:lnTo>
                              <a:lnTo>
                                <a:pt x="120" y="72"/>
                              </a:lnTo>
                              <a:lnTo>
                                <a:pt x="120" y="72"/>
                              </a:lnTo>
                              <a:close/>
                              <a:moveTo>
                                <a:pt x="538" y="53"/>
                              </a:moveTo>
                              <a:lnTo>
                                <a:pt x="120" y="53"/>
                              </a:lnTo>
                              <a:lnTo>
                                <a:pt x="120" y="72"/>
                              </a:lnTo>
                              <a:lnTo>
                                <a:pt x="538" y="68"/>
                              </a:lnTo>
                              <a:lnTo>
                                <a:pt x="538" y="53"/>
                              </a:lnTo>
                              <a:close/>
                            </a:path>
                          </a:pathLst>
                        </a:custGeom>
                        <a:solidFill>
                          <a:srgbClr val="000000"/>
                        </a:solidFill>
                        <a:ln>
                          <a:noFill/>
                        </a:ln>
                      </wps:spPr>
                      <wps:bodyPr upright="1"/>
                    </wps:wsp>
                  </a:graphicData>
                </a:graphic>
              </wp:anchor>
            </w:drawing>
          </mc:Choice>
          <mc:Fallback>
            <w:pict>
              <v:shape id="任意多边形 75" o:spid="_x0000_s1026" o:spt="100" style="position:absolute;left:0pt;margin-left:324pt;margin-top:-27.4pt;height:6pt;width:26.9pt;mso-position-horizontal-relative:page;z-index:251730944;mso-width-relative:page;mso-height-relative:page;" fillcolor="#000000" filled="t" stroked="f" coordsize="538,120" o:gfxdata="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2P&#10;c8nbAAAACwEAAA8AAAAAAAAAAQAgAAAAIgAAAGRycy9kb3ducmV2LnhtbFBLAQIUABQAAAAIAIdO&#10;4kAL9MMwWQIAAO8GAAAOAAAAAAAAAAEAIAAAACoBAABkcnMvZTJvRG9jLnhtbFBLBQYAAAAABgAG&#10;AFkBAAD1BQAAAAA=&#10;" path="m120,0l0,63,120,120,120,72,91,72,91,53,120,53,120,0xm120,53l91,53,91,72,120,72,120,53xm120,72l91,72,120,72,120,72xm538,53l120,53,120,72,538,68,538,53xe">
                <v:fill on="t" focussize="0,0"/>
                <v:stroke on="f"/>
                <v:imagedata o:title=""/>
                <o:lock v:ext="edit" aspectratio="f"/>
              </v:shape>
            </w:pict>
          </mc:Fallback>
        </mc:AlternateContent>
      </w:r>
      <w:r>
        <w:rPr>
          <w:spacing w:val="-2"/>
        </w:rPr>
        <w:t>输出电流</w:t>
      </w:r>
    </w:p>
    <w:p>
      <w:pPr>
        <w:spacing w:after="0" w:line="269" w:lineRule="exact"/>
        <w:sectPr>
          <w:type w:val="continuous"/>
          <w:pgSz w:w="11900" w:h="16840"/>
          <w:pgMar w:top="480" w:right="1560" w:bottom="280" w:left="1680" w:header="720" w:footer="720" w:gutter="0"/>
          <w:cols w:equalWidth="0" w:num="2">
            <w:col w:w="1778" w:space="3156"/>
            <w:col w:w="3726"/>
          </w:cols>
        </w:sectPr>
      </w:pPr>
    </w:p>
    <w:p>
      <w:pPr>
        <w:pStyle w:val="4"/>
        <w:rPr>
          <w:sz w:val="20"/>
        </w:rPr>
      </w:pPr>
    </w:p>
    <w:p>
      <w:pPr>
        <w:pStyle w:val="4"/>
        <w:rPr>
          <w:sz w:val="20"/>
        </w:rPr>
      </w:pPr>
    </w:p>
    <w:p>
      <w:pPr>
        <w:pStyle w:val="4"/>
        <w:spacing w:before="6"/>
        <w:rPr>
          <w:sz w:val="27"/>
        </w:rPr>
      </w:pPr>
    </w:p>
    <w:p>
      <w:pPr>
        <w:pStyle w:val="4"/>
        <w:spacing w:before="72" w:line="278" w:lineRule="auto"/>
        <w:ind w:left="115" w:right="229"/>
      </w:pPr>
      <w:r>
        <w:rPr>
          <w:spacing w:val="-10"/>
        </w:rPr>
        <w:t>初次进入电源模式，默认为关机状态，按下确认键可以开启电源输出，再次按下确认键可以</w:t>
      </w:r>
      <w:r>
        <w:rPr>
          <w:spacing w:val="-2"/>
        </w:rPr>
        <w:t>关闭输出。</w:t>
      </w:r>
    </w:p>
    <w:p>
      <w:pPr>
        <w:pStyle w:val="4"/>
        <w:spacing w:line="269" w:lineRule="exact"/>
        <w:ind w:left="115"/>
      </w:pPr>
      <w:r>
        <w:rPr>
          <w:rFonts w:ascii="Times New Roman" w:eastAsia="Times New Roman"/>
        </w:rPr>
        <w:t>1</w:t>
      </w:r>
      <w:r>
        <w:t xml:space="preserve">，上面显示 </w:t>
      </w:r>
      <w:r>
        <w:rPr>
          <w:rFonts w:ascii="Times New Roman" w:eastAsia="Times New Roman"/>
        </w:rPr>
        <w:t xml:space="preserve">CV </w:t>
      </w:r>
      <w:r>
        <w:t xml:space="preserve">指示当前工作在恒压模式，如显示为 </w:t>
      </w:r>
      <w:r>
        <w:rPr>
          <w:rFonts w:ascii="Times New Roman" w:eastAsia="Times New Roman"/>
        </w:rPr>
        <w:t>CC</w:t>
      </w:r>
      <w:r>
        <w:t>，当前工作在恒流模式。</w:t>
      </w:r>
    </w:p>
    <w:p>
      <w:pPr>
        <w:pStyle w:val="4"/>
        <w:spacing w:before="43"/>
        <w:ind w:left="115"/>
      </w:pPr>
      <w:r>
        <w:rPr>
          <w:rFonts w:ascii="Times New Roman" w:eastAsia="Times New Roman"/>
        </w:rPr>
        <w:t>2</w:t>
      </w:r>
      <w:r>
        <w:t>，</w:t>
      </w:r>
      <w:r>
        <w:rPr>
          <w:rFonts w:ascii="Times New Roman" w:eastAsia="Times New Roman"/>
        </w:rPr>
        <w:t xml:space="preserve">ON </w:t>
      </w:r>
      <w:r>
        <w:t>指示当前为开机模式，</w:t>
      </w:r>
      <w:r>
        <w:rPr>
          <w:rFonts w:ascii="Times New Roman" w:eastAsia="Times New Roman"/>
        </w:rPr>
        <w:t xml:space="preserve">ON </w:t>
      </w:r>
      <w:r>
        <w:t>为开机模式。</w:t>
      </w:r>
    </w:p>
    <w:p>
      <w:pPr>
        <w:pStyle w:val="4"/>
        <w:spacing w:before="43"/>
        <w:ind w:left="115"/>
        <w:rPr>
          <w:rFonts w:ascii="Times New Roman" w:eastAsia="Times New Roman"/>
        </w:rPr>
      </w:pPr>
      <w:r>
        <w:rPr>
          <w:rFonts w:ascii="Times New Roman" w:eastAsia="Times New Roman"/>
        </w:rPr>
        <w:t>3</w:t>
      </w:r>
      <w:r>
        <w:t>，</w:t>
      </w:r>
      <w:r>
        <w:rPr>
          <w:rFonts w:ascii="Times New Roman" w:eastAsia="Times New Roman"/>
        </w:rPr>
        <w:t>Vs=1.00V</w:t>
      </w:r>
      <w:r>
        <w:t xml:space="preserve">，表示设定电压为 </w:t>
      </w:r>
      <w:r>
        <w:rPr>
          <w:rFonts w:ascii="Times New Roman" w:eastAsia="Times New Roman"/>
        </w:rPr>
        <w:t>1.00V</w:t>
      </w:r>
    </w:p>
    <w:p>
      <w:pPr>
        <w:pStyle w:val="4"/>
        <w:spacing w:before="42"/>
        <w:ind w:left="115"/>
      </w:pPr>
      <w:r>
        <w:rPr>
          <w:rFonts w:ascii="Times New Roman" w:eastAsia="Times New Roman"/>
        </w:rPr>
        <w:t>4</w:t>
      </w:r>
      <w:r>
        <w:t>，</w:t>
      </w:r>
      <w:r>
        <w:rPr>
          <w:rFonts w:ascii="Times New Roman" w:eastAsia="Times New Roman"/>
        </w:rPr>
        <w:t>Is=1.00A</w:t>
      </w:r>
      <w:r>
        <w:t xml:space="preserve">，表示设定输出电流最大为 </w:t>
      </w:r>
      <w:r>
        <w:rPr>
          <w:rFonts w:ascii="Times New Roman" w:eastAsia="Times New Roman"/>
        </w:rPr>
        <w:t>1A</w:t>
      </w:r>
      <w:r>
        <w:t>。</w:t>
      </w:r>
    </w:p>
    <w:p>
      <w:pPr>
        <w:pStyle w:val="4"/>
        <w:spacing w:before="43"/>
        <w:ind w:left="115"/>
        <w:rPr>
          <w:rFonts w:ascii="Times New Roman" w:eastAsia="Times New Roman"/>
        </w:rPr>
      </w:pPr>
      <w:r>
        <w:rPr>
          <w:rFonts w:ascii="Times New Roman" w:eastAsia="Times New Roman"/>
        </w:rPr>
        <w:t>5</w:t>
      </w:r>
      <w:r>
        <w:t>，</w:t>
      </w:r>
      <w:r>
        <w:rPr>
          <w:rFonts w:ascii="Times New Roman" w:eastAsia="Times New Roman"/>
        </w:rPr>
        <w:t>Vo=1.00V</w:t>
      </w:r>
      <w:r>
        <w:t xml:space="preserve">，表示当前输出为 </w:t>
      </w:r>
      <w:r>
        <w:rPr>
          <w:rFonts w:ascii="Times New Roman" w:eastAsia="Times New Roman"/>
        </w:rPr>
        <w:t>1.00V</w:t>
      </w:r>
    </w:p>
    <w:p>
      <w:pPr>
        <w:pStyle w:val="4"/>
        <w:spacing w:before="43"/>
        <w:ind w:left="115"/>
        <w:rPr>
          <w:rFonts w:ascii="Times New Roman" w:eastAsia="Times New Roman"/>
        </w:rPr>
      </w:pPr>
      <w:r>
        <w:rPr>
          <w:rFonts w:ascii="Times New Roman" w:eastAsia="Times New Roman"/>
        </w:rPr>
        <w:t>6</w:t>
      </w:r>
      <w:r>
        <w:t>，</w:t>
      </w:r>
      <w:r>
        <w:rPr>
          <w:rFonts w:ascii="Times New Roman" w:eastAsia="Times New Roman"/>
        </w:rPr>
        <w:t>Io=0.090A</w:t>
      </w:r>
      <w:r>
        <w:t xml:space="preserve">，表示当前输出电流为 </w:t>
      </w:r>
      <w:r>
        <w:rPr>
          <w:rFonts w:ascii="Times New Roman" w:eastAsia="Times New Roman"/>
        </w:rPr>
        <w:t>0.090A</w:t>
      </w:r>
    </w:p>
    <w:p>
      <w:pPr>
        <w:pStyle w:val="4"/>
        <w:spacing w:before="43"/>
        <w:ind w:left="115"/>
      </w:pPr>
      <w:r>
        <w:t>操作方式，按确认键可以控制电源输出和关闭</w:t>
      </w:r>
    </w:p>
    <w:p>
      <w:pPr>
        <w:pStyle w:val="4"/>
        <w:spacing w:before="43" w:line="278" w:lineRule="auto"/>
        <w:ind w:left="115" w:right="3080"/>
      </w:pPr>
      <w:r>
        <w:t>按向上键或者向下键可选择当前调整电压或者电流输出项目按向左键或者向右键，调整当前项目数值。</w:t>
      </w:r>
    </w:p>
    <w:p>
      <w:pPr>
        <w:pStyle w:val="4"/>
        <w:spacing w:line="269" w:lineRule="exact"/>
        <w:ind w:left="115"/>
      </w:pPr>
      <w:r>
        <w:t>按取消键，退出电源工作模式。</w:t>
      </w:r>
    </w:p>
    <w:p>
      <w:pPr>
        <w:spacing w:after="0" w:line="269" w:lineRule="exact"/>
        <w:sectPr>
          <w:type w:val="continuous"/>
          <w:pgSz w:w="11900" w:h="16840"/>
          <w:pgMar w:top="480" w:right="1560" w:bottom="280" w:left="1680" w:header="720" w:footer="720" w:gutter="0"/>
        </w:sectPr>
      </w:pPr>
    </w:p>
    <w:p>
      <w:pPr>
        <w:pStyle w:val="4"/>
        <w:spacing w:before="9"/>
        <w:rPr>
          <w:sz w:val="14"/>
        </w:rPr>
      </w:pPr>
    </w:p>
    <w:p>
      <w:pPr>
        <w:pStyle w:val="3"/>
        <w:spacing w:before="2"/>
        <w:ind w:left="197" w:right="306"/>
        <w:jc w:val="center"/>
      </w:pPr>
      <w:r>
        <w:t>程控电子负载功能</w:t>
      </w:r>
    </w:p>
    <w:p>
      <w:pPr>
        <w:pStyle w:val="4"/>
        <w:spacing w:before="13"/>
        <w:rPr>
          <w:rFonts w:ascii="Microsoft JhengHei"/>
          <w:b/>
          <w:sz w:val="16"/>
        </w:rPr>
      </w:pPr>
    </w:p>
    <w:p>
      <w:pPr>
        <w:pStyle w:val="4"/>
        <w:spacing w:line="278" w:lineRule="auto"/>
        <w:ind w:left="115" w:right="224" w:firstLine="542"/>
        <w:jc w:val="both"/>
      </w:pPr>
      <w:r>
        <w:rPr>
          <w:spacing w:val="-5"/>
        </w:rPr>
        <w:t>选择该模式，进入电子负载功能。电子负载可以作为电池放电的负载，或者作为开关</w:t>
      </w:r>
      <w:r>
        <w:rPr>
          <w:spacing w:val="-10"/>
        </w:rPr>
        <w:t>电源或者充电器的负载，可以很方便的设置为恒定电流，恒定电压，恒定电阻，和恒定功率</w:t>
      </w:r>
      <w:r>
        <w:rPr>
          <w:spacing w:val="-7"/>
          <w:w w:val="100"/>
        </w:rPr>
        <w:t>放电运行，可以很直观地衡量电池的放电能力</w:t>
      </w:r>
      <w:r>
        <w:rPr>
          <w:w w:val="100"/>
        </w:rPr>
        <w:t>（</w:t>
      </w:r>
      <w:r>
        <w:rPr>
          <w:spacing w:val="-2"/>
          <w:w w:val="100"/>
        </w:rPr>
        <w:t>最大可以设置到</w:t>
      </w:r>
      <w:r>
        <w:rPr>
          <w:spacing w:val="-57"/>
        </w:rPr>
        <w:t xml:space="preserve"> </w:t>
      </w:r>
      <w:r>
        <w:rPr>
          <w:rFonts w:ascii="Times New Roman" w:eastAsia="Times New Roman"/>
          <w:w w:val="100"/>
        </w:rPr>
        <w:t>10A</w:t>
      </w:r>
      <w:r>
        <w:rPr>
          <w:rFonts w:ascii="Times New Roman" w:eastAsia="Times New Roman"/>
        </w:rPr>
        <w:t xml:space="preserve"> </w:t>
      </w:r>
      <w:r>
        <w:rPr>
          <w:w w:val="100"/>
        </w:rPr>
        <w:t>放电</w:t>
      </w:r>
      <w:r>
        <w:rPr>
          <w:spacing w:val="-106"/>
          <w:w w:val="100"/>
        </w:rPr>
        <w:t>）</w:t>
      </w:r>
      <w:r>
        <w:rPr>
          <w:spacing w:val="-6"/>
          <w:w w:val="100"/>
        </w:rPr>
        <w:t>，可以观察电池</w:t>
      </w:r>
      <w:r>
        <w:t xml:space="preserve">在恒定功率（比如说模拟一个电器设备耗电 </w:t>
      </w:r>
      <w:r>
        <w:rPr>
          <w:rFonts w:ascii="Times New Roman" w:eastAsia="Times New Roman"/>
        </w:rPr>
        <w:t>10W</w:t>
      </w:r>
      <w:r>
        <w:t>）情况下，测试电池的工作时间等等，也</w:t>
      </w:r>
      <w:r>
        <w:rPr>
          <w:spacing w:val="-11"/>
        </w:rPr>
        <w:t>可以测量电池在维持一定电压情况下，能够输出的最大电流等等，这是电池测量过程中一个</w:t>
      </w:r>
      <w:r>
        <w:rPr>
          <w:spacing w:val="-3"/>
        </w:rPr>
        <w:t>非常有用的功能选项。</w:t>
      </w:r>
    </w:p>
    <w:p>
      <w:pPr>
        <w:pStyle w:val="4"/>
        <w:spacing w:before="4"/>
        <w:rPr>
          <w:sz w:val="24"/>
        </w:rPr>
      </w:pPr>
    </w:p>
    <w:p>
      <w:pPr>
        <w:pStyle w:val="4"/>
        <w:ind w:left="657"/>
      </w:pPr>
      <w:r>
        <w:t>在进入电子负载功能后，显示界面如下图所示：</w:t>
      </w:r>
    </w:p>
    <w:p>
      <w:pPr>
        <w:pStyle w:val="4"/>
        <w:rPr>
          <w:sz w:val="20"/>
        </w:rPr>
      </w:pPr>
    </w:p>
    <w:p>
      <w:pPr>
        <w:pStyle w:val="4"/>
        <w:spacing w:before="6"/>
        <w:rPr>
          <w:sz w:val="26"/>
        </w:rPr>
      </w:pPr>
    </w:p>
    <w:p>
      <w:pPr>
        <w:spacing w:after="0"/>
        <w:rPr>
          <w:sz w:val="26"/>
        </w:rPr>
        <w:sectPr>
          <w:pgSz w:w="11900" w:h="16840"/>
          <w:pgMar w:top="1100" w:right="1560" w:bottom="1180" w:left="1680" w:header="472" w:footer="990" w:gutter="0"/>
        </w:sectPr>
      </w:pPr>
    </w:p>
    <w:p>
      <w:pPr>
        <w:pStyle w:val="4"/>
        <w:spacing w:before="72" w:line="278" w:lineRule="auto"/>
        <w:ind w:left="460" w:right="474"/>
        <w:jc w:val="both"/>
      </w:pPr>
      <w:r>
        <w:drawing>
          <wp:anchor distT="0" distB="0" distL="0" distR="0" simplePos="0" relativeHeight="251735040" behindDoc="0" locked="0" layoutInCell="1" allowOverlap="1">
            <wp:simplePos x="0" y="0"/>
            <wp:positionH relativeFrom="page">
              <wp:posOffset>1941195</wp:posOffset>
            </wp:positionH>
            <wp:positionV relativeFrom="paragraph">
              <wp:posOffset>291465</wp:posOffset>
            </wp:positionV>
            <wp:extent cx="228600" cy="76200"/>
            <wp:effectExtent l="0" t="0" r="0" b="0"/>
            <wp:wrapNone/>
            <wp:docPr id="4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0.png"/>
                    <pic:cNvPicPr>
                      <a:picLocks noChangeAspect="1"/>
                    </pic:cNvPicPr>
                  </pic:nvPicPr>
                  <pic:blipFill>
                    <a:blip r:embed="rId15" cstate="print"/>
                    <a:stretch>
                      <a:fillRect/>
                    </a:stretch>
                  </pic:blipFill>
                  <pic:spPr>
                    <a:xfrm>
                      <a:off x="0" y="0"/>
                      <a:ext cx="228600" cy="76200"/>
                    </a:xfrm>
                    <a:prstGeom prst="rect">
                      <a:avLst/>
                    </a:prstGeom>
                  </pic:spPr>
                </pic:pic>
              </a:graphicData>
            </a:graphic>
          </wp:anchor>
        </w:drawing>
      </w:r>
      <w:r>
        <w:drawing>
          <wp:anchor distT="0" distB="0" distL="0" distR="0" simplePos="0" relativeHeight="251736064" behindDoc="0" locked="0" layoutInCell="1" allowOverlap="1">
            <wp:simplePos x="0" y="0"/>
            <wp:positionH relativeFrom="page">
              <wp:posOffset>1941195</wp:posOffset>
            </wp:positionH>
            <wp:positionV relativeFrom="paragraph">
              <wp:posOffset>489585</wp:posOffset>
            </wp:positionV>
            <wp:extent cx="228600" cy="76200"/>
            <wp:effectExtent l="0" t="0" r="0" b="0"/>
            <wp:wrapNone/>
            <wp:docPr id="4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0.png"/>
                    <pic:cNvPicPr>
                      <a:picLocks noChangeAspect="1"/>
                    </pic:cNvPicPr>
                  </pic:nvPicPr>
                  <pic:blipFill>
                    <a:blip r:embed="rId15" cstate="print"/>
                    <a:stretch>
                      <a:fillRect/>
                    </a:stretch>
                  </pic:blipFill>
                  <pic:spPr>
                    <a:xfrm>
                      <a:off x="0" y="0"/>
                      <a:ext cx="228600" cy="76200"/>
                    </a:xfrm>
                    <a:prstGeom prst="rect">
                      <a:avLst/>
                    </a:prstGeom>
                  </pic:spPr>
                </pic:pic>
              </a:graphicData>
            </a:graphic>
          </wp:anchor>
        </w:drawing>
      </w:r>
      <w:r>
        <w:drawing>
          <wp:anchor distT="0" distB="0" distL="0" distR="0" simplePos="0" relativeHeight="251737088" behindDoc="0" locked="0" layoutInCell="1" allowOverlap="1">
            <wp:simplePos x="0" y="0"/>
            <wp:positionH relativeFrom="page">
              <wp:posOffset>1941195</wp:posOffset>
            </wp:positionH>
            <wp:positionV relativeFrom="paragraph">
              <wp:posOffset>93345</wp:posOffset>
            </wp:positionV>
            <wp:extent cx="228600" cy="76200"/>
            <wp:effectExtent l="0" t="0" r="0" b="0"/>
            <wp:wrapNone/>
            <wp:docPr id="4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0.png"/>
                    <pic:cNvPicPr>
                      <a:picLocks noChangeAspect="1"/>
                    </pic:cNvPicPr>
                  </pic:nvPicPr>
                  <pic:blipFill>
                    <a:blip r:embed="rId15" cstate="print"/>
                    <a:stretch>
                      <a:fillRect/>
                    </a:stretch>
                  </pic:blipFill>
                  <pic:spPr>
                    <a:xfrm>
                      <a:off x="0" y="0"/>
                      <a:ext cx="228600" cy="76200"/>
                    </a:xfrm>
                    <a:prstGeom prst="rect">
                      <a:avLst/>
                    </a:prstGeom>
                  </pic:spPr>
                </pic:pic>
              </a:graphicData>
            </a:graphic>
          </wp:anchor>
        </w:drawing>
      </w:r>
      <w:r>
        <mc:AlternateContent>
          <mc:Choice Requires="wps">
            <w:drawing>
              <wp:anchor distT="0" distB="0" distL="114300" distR="114300" simplePos="0" relativeHeight="251739136" behindDoc="0" locked="0" layoutInCell="1" allowOverlap="1">
                <wp:simplePos x="0" y="0"/>
                <wp:positionH relativeFrom="page">
                  <wp:posOffset>2169795</wp:posOffset>
                </wp:positionH>
                <wp:positionV relativeFrom="paragraph">
                  <wp:posOffset>-165100</wp:posOffset>
                </wp:positionV>
                <wp:extent cx="1945005" cy="893445"/>
                <wp:effectExtent l="4445" t="5080" r="12700" b="15875"/>
                <wp:wrapNone/>
                <wp:docPr id="101" name="文本框 76"/>
                <wp:cNvGraphicFramePr/>
                <a:graphic xmlns:a="http://schemas.openxmlformats.org/drawingml/2006/main">
                  <a:graphicData uri="http://schemas.microsoft.com/office/word/2010/wordprocessingShape">
                    <wps:wsp>
                      <wps:cNvSpPr txBox="1"/>
                      <wps:spPr>
                        <a:xfrm>
                          <a:off x="0" y="0"/>
                          <a:ext cx="1945005" cy="893445"/>
                        </a:xfrm>
                        <a:prstGeom prst="rect">
                          <a:avLst/>
                        </a:prstGeom>
                        <a:noFill/>
                        <a:ln w="9143" cap="flat" cmpd="sng">
                          <a:solidFill>
                            <a:srgbClr val="000000"/>
                          </a:solidFill>
                          <a:prstDash val="solid"/>
                          <a:miter/>
                          <a:headEnd type="none" w="med" len="med"/>
                          <a:tailEnd type="none" w="med" len="med"/>
                        </a:ln>
                      </wps:spPr>
                      <wps:txbx>
                        <w:txbxContent>
                          <w:p>
                            <w:pPr>
                              <w:pStyle w:val="4"/>
                              <w:tabs>
                                <w:tab w:val="left" w:pos="1634"/>
                                <w:tab w:val="left" w:pos="2181"/>
                              </w:tabs>
                              <w:spacing w:before="90" w:line="278" w:lineRule="auto"/>
                              <w:ind w:left="352" w:right="454" w:firstLine="316"/>
                              <w:rPr>
                                <w:rFonts w:ascii="Dotum"/>
                              </w:rPr>
                            </w:pPr>
                            <w:r>
                              <w:rPr>
                                <w:rFonts w:ascii="Dotum"/>
                              </w:rPr>
                              <w:t>DC Electron Load Mode=CC</w:t>
                            </w:r>
                            <w:r>
                              <w:rPr>
                                <w:rFonts w:ascii="Dotum"/>
                              </w:rPr>
                              <w:tab/>
                            </w:r>
                            <w:r>
                              <w:rPr>
                                <w:rFonts w:ascii="Dotum"/>
                              </w:rPr>
                              <w:t>Out</w:t>
                            </w:r>
                            <w:r>
                              <w:rPr>
                                <w:rFonts w:ascii="Dotum"/>
                              </w:rPr>
                              <w:tab/>
                            </w:r>
                            <w:r>
                              <w:rPr>
                                <w:rFonts w:ascii="Dotum"/>
                                <w:spacing w:val="-7"/>
                              </w:rPr>
                              <w:t>OFF</w:t>
                            </w:r>
                          </w:p>
                          <w:p>
                            <w:pPr>
                              <w:pStyle w:val="4"/>
                              <w:tabs>
                                <w:tab w:val="left" w:pos="1019"/>
                                <w:tab w:val="left" w:pos="1677"/>
                              </w:tabs>
                              <w:spacing w:line="278" w:lineRule="auto"/>
                              <w:ind w:left="352" w:right="281" w:hanging="207"/>
                              <w:rPr>
                                <w:rFonts w:ascii="Dotum"/>
                              </w:rPr>
                            </w:pPr>
                            <w:r>
                              <w:rPr>
                                <w:rFonts w:ascii="Dotum"/>
                              </w:rPr>
                              <w:t>-&gt;CC=</w:t>
                            </w:r>
                            <w:r>
                              <w:rPr>
                                <w:rFonts w:ascii="Dotum"/>
                                <w:spacing w:val="-7"/>
                              </w:rPr>
                              <w:t xml:space="preserve"> </w:t>
                            </w:r>
                            <w:r>
                              <w:rPr>
                                <w:rFonts w:ascii="Dotum"/>
                              </w:rPr>
                              <w:t>0.00V</w:t>
                            </w:r>
                            <w:r>
                              <w:rPr>
                                <w:rFonts w:ascii="Dotum"/>
                              </w:rPr>
                              <w:tab/>
                            </w:r>
                            <w:r>
                              <w:rPr>
                                <w:rFonts w:ascii="Dotum"/>
                              </w:rPr>
                              <w:t>Vo= 0.00V Cut=</w:t>
                            </w:r>
                            <w:r>
                              <w:rPr>
                                <w:rFonts w:ascii="Dotum"/>
                              </w:rPr>
                              <w:tab/>
                            </w:r>
                            <w:r>
                              <w:rPr>
                                <w:rFonts w:ascii="Dotum"/>
                              </w:rPr>
                              <w:t>0.5V</w:t>
                            </w:r>
                            <w:r>
                              <w:rPr>
                                <w:rFonts w:ascii="Dotum"/>
                              </w:rPr>
                              <w:tab/>
                            </w:r>
                            <w:r>
                              <w:rPr>
                                <w:rFonts w:ascii="Dotum"/>
                              </w:rPr>
                              <w:t>Io=</w:t>
                            </w:r>
                            <w:r>
                              <w:rPr>
                                <w:rFonts w:ascii="Dotum"/>
                                <w:spacing w:val="5"/>
                              </w:rPr>
                              <w:t xml:space="preserve"> </w:t>
                            </w:r>
                            <w:r>
                              <w:rPr>
                                <w:rFonts w:ascii="Dotum"/>
                                <w:spacing w:val="-4"/>
                              </w:rPr>
                              <w:t>0.003A</w:t>
                            </w:r>
                          </w:p>
                        </w:txbxContent>
                      </wps:txbx>
                      <wps:bodyPr lIns="0" tIns="0" rIns="0" bIns="0" upright="1"/>
                    </wps:wsp>
                  </a:graphicData>
                </a:graphic>
              </wp:anchor>
            </w:drawing>
          </mc:Choice>
          <mc:Fallback>
            <w:pict>
              <v:shape id="文本框 76" o:spid="_x0000_s1026" o:spt="202" type="#_x0000_t202" style="position:absolute;left:0pt;margin-left:170.85pt;margin-top:-13pt;height:70.35pt;width:153.15pt;mso-position-horizontal-relative:page;z-index:251739136;mso-width-relative:page;mso-height-relative:page;" filled="f" stroked="t" coordsize="21600,21600" o:gfxdata="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Fd+j9sAAAALAQAADwAAAAAAAAABACAAAAAiAAAAZHJzL2Rvd25y&#10;ZXYueG1sUEsBAhQAFAAAAAgAh07iQGF9wYX7AQAA5gMAAA4AAAAAAAAAAQAgAAAAKgEAAGRycy9l&#10;Mm9Eb2MueG1sUEsFBgAAAAAGAAYAWQEAAJcFAAAAAA==&#10;">
                <v:fill on="f" focussize="0,0"/>
                <v:stroke weight="0.71992125984252pt" color="#000000" joinstyle="miter"/>
                <v:imagedata o:title=""/>
                <o:lock v:ext="edit" aspectratio="f"/>
                <v:textbox inset="0mm,0mm,0mm,0mm">
                  <w:txbxContent>
                    <w:p>
                      <w:pPr>
                        <w:pStyle w:val="4"/>
                        <w:tabs>
                          <w:tab w:val="left" w:pos="1634"/>
                          <w:tab w:val="left" w:pos="2181"/>
                        </w:tabs>
                        <w:spacing w:before="90" w:line="278" w:lineRule="auto"/>
                        <w:ind w:left="352" w:right="454" w:firstLine="316"/>
                        <w:rPr>
                          <w:rFonts w:ascii="Dotum"/>
                        </w:rPr>
                      </w:pPr>
                      <w:r>
                        <w:rPr>
                          <w:rFonts w:ascii="Dotum"/>
                        </w:rPr>
                        <w:t>DC Electron Load Mode=CC</w:t>
                      </w:r>
                      <w:r>
                        <w:rPr>
                          <w:rFonts w:ascii="Dotum"/>
                        </w:rPr>
                        <w:tab/>
                      </w:r>
                      <w:r>
                        <w:rPr>
                          <w:rFonts w:ascii="Dotum"/>
                        </w:rPr>
                        <w:t>Out</w:t>
                      </w:r>
                      <w:r>
                        <w:rPr>
                          <w:rFonts w:ascii="Dotum"/>
                        </w:rPr>
                        <w:tab/>
                      </w:r>
                      <w:r>
                        <w:rPr>
                          <w:rFonts w:ascii="Dotum"/>
                          <w:spacing w:val="-7"/>
                        </w:rPr>
                        <w:t>OFF</w:t>
                      </w:r>
                    </w:p>
                    <w:p>
                      <w:pPr>
                        <w:pStyle w:val="4"/>
                        <w:tabs>
                          <w:tab w:val="left" w:pos="1019"/>
                          <w:tab w:val="left" w:pos="1677"/>
                        </w:tabs>
                        <w:spacing w:line="278" w:lineRule="auto"/>
                        <w:ind w:left="352" w:right="281" w:hanging="207"/>
                        <w:rPr>
                          <w:rFonts w:ascii="Dotum"/>
                        </w:rPr>
                      </w:pPr>
                      <w:r>
                        <w:rPr>
                          <w:rFonts w:ascii="Dotum"/>
                        </w:rPr>
                        <w:t>-&gt;CC=</w:t>
                      </w:r>
                      <w:r>
                        <w:rPr>
                          <w:rFonts w:ascii="Dotum"/>
                          <w:spacing w:val="-7"/>
                        </w:rPr>
                        <w:t xml:space="preserve"> </w:t>
                      </w:r>
                      <w:r>
                        <w:rPr>
                          <w:rFonts w:ascii="Dotum"/>
                        </w:rPr>
                        <w:t>0.00V</w:t>
                      </w:r>
                      <w:r>
                        <w:rPr>
                          <w:rFonts w:ascii="Dotum"/>
                        </w:rPr>
                        <w:tab/>
                      </w:r>
                      <w:r>
                        <w:rPr>
                          <w:rFonts w:ascii="Dotum"/>
                        </w:rPr>
                        <w:t>Vo= 0.00V Cut=</w:t>
                      </w:r>
                      <w:r>
                        <w:rPr>
                          <w:rFonts w:ascii="Dotum"/>
                        </w:rPr>
                        <w:tab/>
                      </w:r>
                      <w:r>
                        <w:rPr>
                          <w:rFonts w:ascii="Dotum"/>
                        </w:rPr>
                        <w:t>0.5V</w:t>
                      </w:r>
                      <w:r>
                        <w:rPr>
                          <w:rFonts w:ascii="Dotum"/>
                        </w:rPr>
                        <w:tab/>
                      </w:r>
                      <w:r>
                        <w:rPr>
                          <w:rFonts w:ascii="Dotum"/>
                        </w:rPr>
                        <w:t>Io=</w:t>
                      </w:r>
                      <w:r>
                        <w:rPr>
                          <w:rFonts w:ascii="Dotum"/>
                          <w:spacing w:val="5"/>
                        </w:rPr>
                        <w:t xml:space="preserve"> </w:t>
                      </w:r>
                      <w:r>
                        <w:rPr>
                          <w:rFonts w:ascii="Dotum"/>
                          <w:spacing w:val="-4"/>
                        </w:rPr>
                        <w:t>0.003A</w:t>
                      </w:r>
                    </w:p>
                  </w:txbxContent>
                </v:textbox>
              </v:shape>
            </w:pict>
          </mc:Fallback>
        </mc:AlternateContent>
      </w:r>
      <w:r>
        <w:t>恒流模式设定电流截止电压</w:t>
      </w:r>
    </w:p>
    <w:p>
      <w:pPr>
        <w:pStyle w:val="4"/>
        <w:spacing w:before="72" w:line="278" w:lineRule="auto"/>
        <w:ind w:left="460" w:right="1755" w:firstLine="33"/>
      </w:pPr>
      <w:r>
        <w:br w:type="column"/>
      </w:r>
      <w:r>
        <w:rPr>
          <w:spacing w:val="-4"/>
        </w:rPr>
        <w:t>当前是开机状态</w:t>
      </w:r>
      <w:r>
        <w:rPr>
          <w:spacing w:val="-2"/>
        </w:rPr>
        <w:t>输出电压</w:t>
      </w:r>
    </w:p>
    <w:p>
      <w:pPr>
        <w:pStyle w:val="4"/>
        <w:spacing w:line="269" w:lineRule="exact"/>
        <w:ind w:left="460"/>
      </w:pPr>
      <w:r>
        <mc:AlternateContent>
          <mc:Choice Requires="wps">
            <w:drawing>
              <wp:anchor distT="0" distB="0" distL="114300" distR="114300" simplePos="0" relativeHeight="251732992" behindDoc="0" locked="0" layoutInCell="1" allowOverlap="1">
                <wp:simplePos x="0" y="0"/>
                <wp:positionH relativeFrom="page">
                  <wp:posOffset>4114800</wp:posOffset>
                </wp:positionH>
                <wp:positionV relativeFrom="paragraph">
                  <wp:posOffset>-149860</wp:posOffset>
                </wp:positionV>
                <wp:extent cx="341630" cy="76200"/>
                <wp:effectExtent l="0" t="0" r="1270" b="0"/>
                <wp:wrapNone/>
                <wp:docPr id="98" name="任意多边形 77"/>
                <wp:cNvGraphicFramePr/>
                <a:graphic xmlns:a="http://schemas.openxmlformats.org/drawingml/2006/main">
                  <a:graphicData uri="http://schemas.microsoft.com/office/word/2010/wordprocessingShape">
                    <wps:wsp>
                      <wps:cNvSpPr/>
                      <wps:spPr>
                        <a:xfrm>
                          <a:off x="0" y="0"/>
                          <a:ext cx="341630" cy="76200"/>
                        </a:xfrm>
                        <a:custGeom>
                          <a:avLst/>
                          <a:gdLst/>
                          <a:ahLst/>
                          <a:cxnLst/>
                          <a:pathLst>
                            <a:path w="538" h="120">
                              <a:moveTo>
                                <a:pt x="120" y="0"/>
                              </a:moveTo>
                              <a:lnTo>
                                <a:pt x="0" y="63"/>
                              </a:lnTo>
                              <a:lnTo>
                                <a:pt x="120" y="120"/>
                              </a:lnTo>
                              <a:lnTo>
                                <a:pt x="120" y="72"/>
                              </a:lnTo>
                              <a:lnTo>
                                <a:pt x="91" y="72"/>
                              </a:lnTo>
                              <a:lnTo>
                                <a:pt x="91" y="53"/>
                              </a:lnTo>
                              <a:lnTo>
                                <a:pt x="120" y="53"/>
                              </a:lnTo>
                              <a:lnTo>
                                <a:pt x="120" y="0"/>
                              </a:lnTo>
                              <a:close/>
                              <a:moveTo>
                                <a:pt x="120" y="53"/>
                              </a:moveTo>
                              <a:lnTo>
                                <a:pt x="91" y="53"/>
                              </a:lnTo>
                              <a:lnTo>
                                <a:pt x="91" y="72"/>
                              </a:lnTo>
                              <a:lnTo>
                                <a:pt x="120" y="72"/>
                              </a:lnTo>
                              <a:lnTo>
                                <a:pt x="120" y="53"/>
                              </a:lnTo>
                              <a:close/>
                              <a:moveTo>
                                <a:pt x="120" y="72"/>
                              </a:moveTo>
                              <a:lnTo>
                                <a:pt x="91" y="72"/>
                              </a:lnTo>
                              <a:lnTo>
                                <a:pt x="120" y="72"/>
                              </a:lnTo>
                              <a:lnTo>
                                <a:pt x="120" y="72"/>
                              </a:lnTo>
                              <a:close/>
                              <a:moveTo>
                                <a:pt x="538" y="53"/>
                              </a:moveTo>
                              <a:lnTo>
                                <a:pt x="120" y="53"/>
                              </a:lnTo>
                              <a:lnTo>
                                <a:pt x="120" y="72"/>
                              </a:lnTo>
                              <a:lnTo>
                                <a:pt x="538" y="68"/>
                              </a:lnTo>
                              <a:lnTo>
                                <a:pt x="538" y="53"/>
                              </a:lnTo>
                              <a:close/>
                            </a:path>
                          </a:pathLst>
                        </a:custGeom>
                        <a:solidFill>
                          <a:srgbClr val="000000"/>
                        </a:solidFill>
                        <a:ln>
                          <a:noFill/>
                        </a:ln>
                      </wps:spPr>
                      <wps:bodyPr upright="1"/>
                    </wps:wsp>
                  </a:graphicData>
                </a:graphic>
              </wp:anchor>
            </w:drawing>
          </mc:Choice>
          <mc:Fallback>
            <w:pict>
              <v:shape id="任意多边形 77" o:spid="_x0000_s1026" o:spt="100" style="position:absolute;left:0pt;margin-left:324pt;margin-top:-11.8pt;height:6pt;width:26.9pt;mso-position-horizontal-relative:page;z-index:251732992;mso-width-relative:page;mso-height-relative:page;" fillcolor="#000000" filled="t" stroked="f" coordsize="538,120" o:gfxdata="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4SXYz&#10;2gAAAAsBAAAPAAAAAAAAAAEAIAAAACIAAABkcnMvZG93bnJldi54bWxQSwECFAAUAAAACACHTuJA&#10;0Gbx61gCAADvBgAADgAAAAAAAAABACAAAAApAQAAZHJzL2Uyb0RvYy54bWxQSwUGAAAAAAYABgBZ&#10;AQAA8wUAAAAA&#10;" path="m120,0l0,63,120,120,120,72,91,72,91,53,120,53,120,0xm120,53l91,53,91,72,120,72,120,53xm120,72l91,72,120,72,120,72xm538,53l120,53,120,72,538,68,538,53xe">
                <v:fill on="t" focussize="0,0"/>
                <v:stroke on="f"/>
                <v:imagedata o:title=""/>
                <o:lock v:ext="edit" aspectratio="f"/>
              </v:shape>
            </w:pict>
          </mc:Fallback>
        </mc:AlternateContent>
      </w:r>
      <w:r>
        <mc:AlternateContent>
          <mc:Choice Requires="wps">
            <w:drawing>
              <wp:anchor distT="0" distB="0" distL="114300" distR="114300" simplePos="0" relativeHeight="251734016" behindDoc="0" locked="0" layoutInCell="1" allowOverlap="1">
                <wp:simplePos x="0" y="0"/>
                <wp:positionH relativeFrom="page">
                  <wp:posOffset>4114800</wp:posOffset>
                </wp:positionH>
                <wp:positionV relativeFrom="paragraph">
                  <wp:posOffset>47625</wp:posOffset>
                </wp:positionV>
                <wp:extent cx="341630" cy="76200"/>
                <wp:effectExtent l="0" t="0" r="1270" b="0"/>
                <wp:wrapNone/>
                <wp:docPr id="99" name="任意多边形 78"/>
                <wp:cNvGraphicFramePr/>
                <a:graphic xmlns:a="http://schemas.openxmlformats.org/drawingml/2006/main">
                  <a:graphicData uri="http://schemas.microsoft.com/office/word/2010/wordprocessingShape">
                    <wps:wsp>
                      <wps:cNvSpPr/>
                      <wps:spPr>
                        <a:xfrm>
                          <a:off x="0" y="0"/>
                          <a:ext cx="341630" cy="76200"/>
                        </a:xfrm>
                        <a:custGeom>
                          <a:avLst/>
                          <a:gdLst/>
                          <a:ahLst/>
                          <a:cxnLst/>
                          <a:pathLst>
                            <a:path w="538" h="120">
                              <a:moveTo>
                                <a:pt x="120" y="0"/>
                              </a:moveTo>
                              <a:lnTo>
                                <a:pt x="0" y="63"/>
                              </a:lnTo>
                              <a:lnTo>
                                <a:pt x="120" y="120"/>
                              </a:lnTo>
                              <a:lnTo>
                                <a:pt x="120" y="72"/>
                              </a:lnTo>
                              <a:lnTo>
                                <a:pt x="91" y="72"/>
                              </a:lnTo>
                              <a:lnTo>
                                <a:pt x="91" y="53"/>
                              </a:lnTo>
                              <a:lnTo>
                                <a:pt x="120" y="53"/>
                              </a:lnTo>
                              <a:lnTo>
                                <a:pt x="120" y="0"/>
                              </a:lnTo>
                              <a:close/>
                              <a:moveTo>
                                <a:pt x="120" y="53"/>
                              </a:moveTo>
                              <a:lnTo>
                                <a:pt x="91" y="53"/>
                              </a:lnTo>
                              <a:lnTo>
                                <a:pt x="91" y="72"/>
                              </a:lnTo>
                              <a:lnTo>
                                <a:pt x="120" y="72"/>
                              </a:lnTo>
                              <a:lnTo>
                                <a:pt x="120" y="53"/>
                              </a:lnTo>
                              <a:close/>
                              <a:moveTo>
                                <a:pt x="120" y="72"/>
                              </a:moveTo>
                              <a:lnTo>
                                <a:pt x="91" y="72"/>
                              </a:lnTo>
                              <a:lnTo>
                                <a:pt x="120" y="72"/>
                              </a:lnTo>
                              <a:lnTo>
                                <a:pt x="120" y="72"/>
                              </a:lnTo>
                              <a:close/>
                              <a:moveTo>
                                <a:pt x="538" y="53"/>
                              </a:moveTo>
                              <a:lnTo>
                                <a:pt x="120" y="53"/>
                              </a:lnTo>
                              <a:lnTo>
                                <a:pt x="120" y="72"/>
                              </a:lnTo>
                              <a:lnTo>
                                <a:pt x="538" y="68"/>
                              </a:lnTo>
                              <a:lnTo>
                                <a:pt x="538" y="53"/>
                              </a:lnTo>
                              <a:close/>
                            </a:path>
                          </a:pathLst>
                        </a:custGeom>
                        <a:solidFill>
                          <a:srgbClr val="000000"/>
                        </a:solidFill>
                        <a:ln>
                          <a:noFill/>
                        </a:ln>
                      </wps:spPr>
                      <wps:bodyPr upright="1"/>
                    </wps:wsp>
                  </a:graphicData>
                </a:graphic>
              </wp:anchor>
            </w:drawing>
          </mc:Choice>
          <mc:Fallback>
            <w:pict>
              <v:shape id="任意多边形 78" o:spid="_x0000_s1026" o:spt="100" style="position:absolute;left:0pt;margin-left:324pt;margin-top:3.75pt;height:6pt;width:26.9pt;mso-position-horizontal-relative:page;z-index:251734016;mso-width-relative:page;mso-height-relative:page;" fillcolor="#000000" filled="t" stroked="f" coordsize="538,120" o:gfxdata="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bLOe8dgAAAAIAQAADwAAAAAAAAABACAAAAAiAAAAZHJzL2Rvd25yZXYueG1sUEsBAhQAFAAAAAgA&#10;h07iQOIXl+BeAgAA7wYAAA4AAAAAAAAAAQAgAAAAJwEAAGRycy9lMm9Eb2MueG1sUEsFBgAAAAAG&#10;AAYAWQEAAPcFAAAAAA==&#10;" path="m120,0l0,63,120,120,120,72,91,72,91,53,120,53,120,0xm120,53l91,53,91,72,120,72,120,53xm120,72l91,72,120,72,120,72xm538,53l120,53,120,72,538,68,538,53xe">
                <v:fill on="t" focussize="0,0"/>
                <v:stroke on="f"/>
                <v:imagedata o:title=""/>
                <o:lock v:ext="edit" aspectratio="f"/>
              </v:shape>
            </w:pict>
          </mc:Fallback>
        </mc:AlternateContent>
      </w:r>
      <w:r>
        <mc:AlternateContent>
          <mc:Choice Requires="wps">
            <w:drawing>
              <wp:anchor distT="0" distB="0" distL="114300" distR="114300" simplePos="0" relativeHeight="251738112" behindDoc="0" locked="0" layoutInCell="1" allowOverlap="1">
                <wp:simplePos x="0" y="0"/>
                <wp:positionH relativeFrom="page">
                  <wp:posOffset>4114800</wp:posOffset>
                </wp:positionH>
                <wp:positionV relativeFrom="paragraph">
                  <wp:posOffset>-347980</wp:posOffset>
                </wp:positionV>
                <wp:extent cx="341630" cy="76200"/>
                <wp:effectExtent l="0" t="0" r="1270" b="0"/>
                <wp:wrapNone/>
                <wp:docPr id="100" name="任意多边形 79"/>
                <wp:cNvGraphicFramePr/>
                <a:graphic xmlns:a="http://schemas.openxmlformats.org/drawingml/2006/main">
                  <a:graphicData uri="http://schemas.microsoft.com/office/word/2010/wordprocessingShape">
                    <wps:wsp>
                      <wps:cNvSpPr/>
                      <wps:spPr>
                        <a:xfrm>
                          <a:off x="0" y="0"/>
                          <a:ext cx="341630" cy="76200"/>
                        </a:xfrm>
                        <a:custGeom>
                          <a:avLst/>
                          <a:gdLst/>
                          <a:ahLst/>
                          <a:cxnLst/>
                          <a:pathLst>
                            <a:path w="538" h="120">
                              <a:moveTo>
                                <a:pt x="120" y="0"/>
                              </a:moveTo>
                              <a:lnTo>
                                <a:pt x="0" y="63"/>
                              </a:lnTo>
                              <a:lnTo>
                                <a:pt x="120" y="120"/>
                              </a:lnTo>
                              <a:lnTo>
                                <a:pt x="120" y="72"/>
                              </a:lnTo>
                              <a:lnTo>
                                <a:pt x="91" y="72"/>
                              </a:lnTo>
                              <a:lnTo>
                                <a:pt x="91" y="53"/>
                              </a:lnTo>
                              <a:lnTo>
                                <a:pt x="120" y="53"/>
                              </a:lnTo>
                              <a:lnTo>
                                <a:pt x="120" y="0"/>
                              </a:lnTo>
                              <a:close/>
                              <a:moveTo>
                                <a:pt x="120" y="53"/>
                              </a:moveTo>
                              <a:lnTo>
                                <a:pt x="91" y="53"/>
                              </a:lnTo>
                              <a:lnTo>
                                <a:pt x="91" y="72"/>
                              </a:lnTo>
                              <a:lnTo>
                                <a:pt x="120" y="72"/>
                              </a:lnTo>
                              <a:lnTo>
                                <a:pt x="120" y="53"/>
                              </a:lnTo>
                              <a:close/>
                              <a:moveTo>
                                <a:pt x="120" y="72"/>
                              </a:moveTo>
                              <a:lnTo>
                                <a:pt x="91" y="72"/>
                              </a:lnTo>
                              <a:lnTo>
                                <a:pt x="120" y="72"/>
                              </a:lnTo>
                              <a:lnTo>
                                <a:pt x="120" y="72"/>
                              </a:lnTo>
                              <a:close/>
                              <a:moveTo>
                                <a:pt x="538" y="53"/>
                              </a:moveTo>
                              <a:lnTo>
                                <a:pt x="120" y="53"/>
                              </a:lnTo>
                              <a:lnTo>
                                <a:pt x="120" y="72"/>
                              </a:lnTo>
                              <a:lnTo>
                                <a:pt x="538" y="68"/>
                              </a:lnTo>
                              <a:lnTo>
                                <a:pt x="538" y="53"/>
                              </a:lnTo>
                              <a:close/>
                            </a:path>
                          </a:pathLst>
                        </a:custGeom>
                        <a:solidFill>
                          <a:srgbClr val="000000"/>
                        </a:solidFill>
                        <a:ln>
                          <a:noFill/>
                        </a:ln>
                      </wps:spPr>
                      <wps:bodyPr upright="1"/>
                    </wps:wsp>
                  </a:graphicData>
                </a:graphic>
              </wp:anchor>
            </w:drawing>
          </mc:Choice>
          <mc:Fallback>
            <w:pict>
              <v:shape id="任意多边形 79" o:spid="_x0000_s1026" o:spt="100" style="position:absolute;left:0pt;margin-left:324pt;margin-top:-27.4pt;height:6pt;width:26.9pt;mso-position-horizontal-relative:page;z-index:251738112;mso-width-relative:page;mso-height-relative:page;" fillcolor="#000000" filled="t" stroked="f" coordsize="538,120" o:gfxdata="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DY9z&#10;ydsAAAALAQAADwAAAAAAAAABACAAAAAiAAAAZHJzL2Rvd25yZXYueG1sUEsBAhQAFAAAAAgAh07i&#10;QPKIloNYAgAA8AYAAA4AAAAAAAAAAQAgAAAAKgEAAGRycy9lMm9Eb2MueG1sUEsFBgAAAAAGAAYA&#10;WQEAAPQFAAAAAA==&#10;" path="m120,0l0,63,120,120,120,72,91,72,91,53,120,53,120,0xm120,53l91,53,91,72,120,72,120,53xm120,72l91,72,120,72,120,72xm538,53l120,53,120,72,538,68,538,53xe">
                <v:fill on="t" focussize="0,0"/>
                <v:stroke on="f"/>
                <v:imagedata o:title=""/>
                <o:lock v:ext="edit" aspectratio="f"/>
              </v:shape>
            </w:pict>
          </mc:Fallback>
        </mc:AlternateContent>
      </w:r>
      <w:r>
        <w:rPr>
          <w:spacing w:val="-2"/>
        </w:rPr>
        <w:t>输出电流</w:t>
      </w:r>
    </w:p>
    <w:p>
      <w:pPr>
        <w:spacing w:after="0" w:line="269" w:lineRule="exact"/>
        <w:sectPr>
          <w:type w:val="continuous"/>
          <w:pgSz w:w="11900" w:h="16840"/>
          <w:pgMar w:top="480" w:right="1560" w:bottom="280" w:left="1680" w:header="720" w:footer="720" w:gutter="0"/>
          <w:cols w:equalWidth="0" w:num="2">
            <w:col w:w="1778" w:space="3156"/>
            <w:col w:w="3726"/>
          </w:cols>
        </w:sectPr>
      </w:pPr>
    </w:p>
    <w:p>
      <w:pPr>
        <w:pStyle w:val="4"/>
        <w:spacing w:before="9"/>
        <w:rPr>
          <w:sz w:val="18"/>
        </w:rPr>
      </w:pPr>
    </w:p>
    <w:p>
      <w:pPr>
        <w:pStyle w:val="4"/>
        <w:spacing w:before="72"/>
        <w:ind w:left="657"/>
      </w:pPr>
      <w:r>
        <w:t>第一行指示当前运行在电子负载模式</w:t>
      </w:r>
    </w:p>
    <w:p>
      <w:pPr>
        <w:pStyle w:val="4"/>
        <w:spacing w:before="43" w:line="278" w:lineRule="auto"/>
        <w:ind w:left="657" w:right="3522"/>
      </w:pPr>
      <w:r>
        <w:t>第二行指示当前电子负载模式为恒流模式（</w:t>
      </w:r>
      <w:r>
        <w:rPr>
          <w:rFonts w:ascii="Times New Roman" w:eastAsia="Times New Roman"/>
        </w:rPr>
        <w:t>CC</w:t>
      </w:r>
      <w:r>
        <w:t>） 本仪器电子负载共设有四种工作模式：</w:t>
      </w:r>
    </w:p>
    <w:p>
      <w:pPr>
        <w:pStyle w:val="4"/>
        <w:spacing w:line="269" w:lineRule="exact"/>
        <w:ind w:left="657"/>
      </w:pPr>
      <w:r>
        <w:rPr>
          <w:rFonts w:ascii="Times New Roman" w:eastAsia="Times New Roman"/>
        </w:rPr>
        <w:t>1</w:t>
      </w:r>
      <w:r>
        <w:t>，</w:t>
      </w:r>
      <w:r>
        <w:rPr>
          <w:rFonts w:ascii="Times New Roman" w:eastAsia="Times New Roman"/>
        </w:rPr>
        <w:t>CC</w:t>
      </w:r>
      <w:r>
        <w:t>，恒定电流模式，仪器自动调节工作电流，使工作电流保持恒定。</w:t>
      </w:r>
    </w:p>
    <w:p>
      <w:pPr>
        <w:pStyle w:val="4"/>
        <w:spacing w:before="43" w:line="278" w:lineRule="auto"/>
        <w:ind w:left="1017" w:right="248" w:hanging="360"/>
      </w:pPr>
      <w:r>
        <w:rPr>
          <w:rFonts w:ascii="Times New Roman" w:eastAsia="Times New Roman"/>
        </w:rPr>
        <w:t>2</w:t>
      </w:r>
      <w:r>
        <w:t>，</w:t>
      </w:r>
      <w:r>
        <w:rPr>
          <w:rFonts w:ascii="Times New Roman" w:eastAsia="Times New Roman"/>
        </w:rPr>
        <w:t>CV</w:t>
      </w:r>
      <w:r>
        <w:rPr>
          <w:spacing w:val="-6"/>
        </w:rPr>
        <w:t>，恒定电压模式，仪器自动调节工作电流，使工作电压保持恒定，使之等于设</w:t>
      </w:r>
      <w:r>
        <w:t>定值。</w:t>
      </w:r>
    </w:p>
    <w:p>
      <w:pPr>
        <w:pStyle w:val="4"/>
        <w:spacing w:line="278" w:lineRule="auto"/>
        <w:ind w:left="1017" w:right="224" w:hanging="360"/>
      </w:pPr>
      <w:r>
        <w:rPr>
          <w:rFonts w:ascii="Times New Roman" w:eastAsia="Times New Roman"/>
        </w:rPr>
        <w:t>3</w:t>
      </w:r>
      <w:r>
        <w:t>，</w:t>
      </w:r>
      <w:r>
        <w:rPr>
          <w:rFonts w:ascii="Times New Roman" w:eastAsia="Times New Roman"/>
        </w:rPr>
        <w:t>CR</w:t>
      </w:r>
      <w:r>
        <w:t>，恒定电阻模式，仪器自动调节工作电流，使电压除以电流比值维持不变，使电子负载模拟一个固定电阻，并使这个模拟电阻等于设定值。</w:t>
      </w:r>
    </w:p>
    <w:p>
      <w:pPr>
        <w:pStyle w:val="4"/>
        <w:spacing w:line="278" w:lineRule="auto"/>
        <w:ind w:left="1017" w:right="118" w:hanging="360"/>
      </w:pPr>
      <w:r>
        <w:rPr>
          <w:rFonts w:ascii="Times New Roman" w:eastAsia="Times New Roman"/>
          <w:spacing w:val="-20"/>
        </w:rPr>
        <w:t>4</w:t>
      </w:r>
      <w:r>
        <w:rPr>
          <w:spacing w:val="-20"/>
        </w:rPr>
        <w:t>，</w:t>
      </w:r>
      <w:r>
        <w:rPr>
          <w:rFonts w:ascii="Times New Roman" w:eastAsia="Times New Roman"/>
          <w:spacing w:val="-20"/>
        </w:rPr>
        <w:t>CP</w:t>
      </w:r>
      <w:r>
        <w:rPr>
          <w:spacing w:val="-12"/>
        </w:rPr>
        <w:t>，恒定功率模式，仪器自动调节工作电流，使电压乘以电流乘积</w:t>
      </w:r>
      <w:r>
        <w:rPr>
          <w:rFonts w:ascii="Times New Roman" w:eastAsia="Times New Roman"/>
        </w:rPr>
        <w:t>(</w:t>
      </w:r>
      <w:r>
        <w:t>功率</w:t>
      </w:r>
      <w:r>
        <w:rPr>
          <w:rFonts w:ascii="Times New Roman" w:eastAsia="Times New Roman"/>
          <w:spacing w:val="-4"/>
        </w:rPr>
        <w:t>)</w:t>
      </w:r>
      <w:r>
        <w:rPr>
          <w:spacing w:val="-4"/>
        </w:rPr>
        <w:t>维持不变， 并使这个功率等于设定值。</w:t>
      </w:r>
    </w:p>
    <w:p>
      <w:pPr>
        <w:pStyle w:val="4"/>
        <w:spacing w:before="3"/>
        <w:rPr>
          <w:sz w:val="24"/>
        </w:rPr>
      </w:pPr>
    </w:p>
    <w:p>
      <w:pPr>
        <w:pStyle w:val="4"/>
        <w:spacing w:line="278" w:lineRule="auto"/>
        <w:ind w:left="115" w:right="224" w:firstLine="542"/>
        <w:jc w:val="both"/>
      </w:pPr>
      <w:r>
        <w:rPr>
          <w:spacing w:val="-5"/>
        </w:rPr>
        <w:t xml:space="preserve">第三行指示截至电压为 </w:t>
      </w:r>
      <w:r>
        <w:rPr>
          <w:rFonts w:ascii="Times New Roman" w:eastAsia="Times New Roman"/>
          <w:spacing w:val="-5"/>
        </w:rPr>
        <w:t>0.5V</w:t>
      </w:r>
      <w:r>
        <w:rPr>
          <w:spacing w:val="-7"/>
        </w:rPr>
        <w:t>，当工作电压下降到截至电压的时候，仪器自动切断工作</w:t>
      </w:r>
      <w:r>
        <w:rPr>
          <w:spacing w:val="-12"/>
        </w:rPr>
        <w:t>电流，防止出现电子负载给电池放电的时候，出现过放电的情况。此项设置功能只有工作在</w:t>
      </w:r>
      <w:r>
        <w:rPr>
          <w:rFonts w:ascii="Times New Roman" w:eastAsia="Times New Roman"/>
        </w:rPr>
        <w:t>CC</w:t>
      </w:r>
      <w:r>
        <w:t>，</w:t>
      </w:r>
      <w:r>
        <w:rPr>
          <w:rFonts w:ascii="Times New Roman" w:eastAsia="Times New Roman"/>
        </w:rPr>
        <w:t>CR</w:t>
      </w:r>
      <w:r>
        <w:t>，</w:t>
      </w:r>
      <w:r>
        <w:rPr>
          <w:rFonts w:ascii="Times New Roman" w:eastAsia="Times New Roman"/>
        </w:rPr>
        <w:t xml:space="preserve">CP </w:t>
      </w:r>
      <w:r>
        <w:rPr>
          <w:spacing w:val="-9"/>
        </w:rPr>
        <w:t xml:space="preserve">模式下出现，因为 </w:t>
      </w:r>
      <w:r>
        <w:rPr>
          <w:rFonts w:ascii="Times New Roman" w:eastAsia="Times New Roman"/>
        </w:rPr>
        <w:t xml:space="preserve">CV </w:t>
      </w:r>
      <w:r>
        <w:rPr>
          <w:spacing w:val="-4"/>
        </w:rPr>
        <w:t>本身就是控制电压，故无此项功能</w:t>
      </w:r>
    </w:p>
    <w:p>
      <w:pPr>
        <w:pStyle w:val="4"/>
        <w:spacing w:before="4"/>
        <w:rPr>
          <w:sz w:val="24"/>
        </w:rPr>
      </w:pPr>
    </w:p>
    <w:p>
      <w:pPr>
        <w:pStyle w:val="4"/>
        <w:spacing w:before="1"/>
        <w:ind w:left="657"/>
      </w:pPr>
      <w:r>
        <w:rPr>
          <w:rFonts w:ascii="Times New Roman" w:eastAsia="Times New Roman"/>
        </w:rPr>
        <w:t>Out</w:t>
      </w:r>
      <w:r>
        <w:rPr>
          <w:rFonts w:ascii="Times New Roman" w:eastAsia="Times New Roman"/>
          <w:spacing w:val="51"/>
        </w:rPr>
        <w:t xml:space="preserve"> </w:t>
      </w:r>
      <w:r>
        <w:rPr>
          <w:spacing w:val="-4"/>
        </w:rPr>
        <w:t>指示下面为实际测量数值。</w:t>
      </w:r>
    </w:p>
    <w:p>
      <w:pPr>
        <w:pStyle w:val="4"/>
        <w:spacing w:before="43" w:line="278" w:lineRule="auto"/>
        <w:ind w:left="657" w:right="50"/>
      </w:pPr>
      <w:r>
        <w:rPr>
          <w:rFonts w:ascii="Times New Roman" w:eastAsia="Times New Roman"/>
        </w:rPr>
        <w:t>OFF</w:t>
      </w:r>
      <w:r>
        <w:t>，指示现在处于关机模式，按下确认键，可以在开机和关机两种模式下快速切换。</w:t>
      </w:r>
      <w:r>
        <w:rPr>
          <w:rFonts w:ascii="Times New Roman" w:eastAsia="Times New Roman"/>
        </w:rPr>
        <w:t>ON</w:t>
      </w:r>
      <w:r>
        <w:t>，指示现在开机模式。</w:t>
      </w:r>
    </w:p>
    <w:p>
      <w:pPr>
        <w:pStyle w:val="4"/>
        <w:spacing w:before="4"/>
        <w:rPr>
          <w:sz w:val="24"/>
        </w:rPr>
      </w:pPr>
    </w:p>
    <w:p>
      <w:pPr>
        <w:pStyle w:val="4"/>
        <w:ind w:left="657"/>
        <w:rPr>
          <w:rFonts w:ascii="Times New Roman" w:eastAsia="Times New Roman"/>
        </w:rPr>
      </w:pPr>
      <w:r>
        <w:rPr>
          <w:rFonts w:ascii="Times New Roman" w:eastAsia="Times New Roman"/>
        </w:rPr>
        <w:t>Vo=0.00V</w:t>
      </w:r>
      <w:r>
        <w:t xml:space="preserve">，指示现在测量到的电压为 </w:t>
      </w:r>
      <w:r>
        <w:rPr>
          <w:rFonts w:ascii="Times New Roman" w:eastAsia="Times New Roman"/>
        </w:rPr>
        <w:t>0V</w:t>
      </w:r>
    </w:p>
    <w:p>
      <w:pPr>
        <w:pStyle w:val="4"/>
        <w:spacing w:before="43" w:line="278" w:lineRule="auto"/>
        <w:ind w:left="115" w:right="219" w:firstLine="542"/>
        <w:jc w:val="both"/>
      </w:pPr>
      <w:r>
        <w:rPr>
          <w:rFonts w:ascii="Times New Roman" w:eastAsia="Times New Roman"/>
          <w:spacing w:val="-3"/>
          <w:w w:val="100"/>
        </w:rPr>
        <w:t>I</w:t>
      </w:r>
      <w:r>
        <w:rPr>
          <w:rFonts w:ascii="Times New Roman" w:eastAsia="Times New Roman"/>
          <w:w w:val="100"/>
        </w:rPr>
        <w:t>o=0.003</w:t>
      </w:r>
      <w:r>
        <w:rPr>
          <w:rFonts w:ascii="Times New Roman" w:eastAsia="Times New Roman"/>
          <w:spacing w:val="-4"/>
          <w:w w:val="100"/>
        </w:rPr>
        <w:t>A</w:t>
      </w:r>
      <w:r>
        <w:rPr>
          <w:spacing w:val="-4"/>
          <w:w w:val="100"/>
        </w:rPr>
        <w:t>，指示现在测量到的电压为</w:t>
      </w:r>
      <w:r>
        <w:rPr>
          <w:spacing w:val="-4"/>
        </w:rPr>
        <w:t xml:space="preserve"> </w:t>
      </w:r>
      <w:r>
        <w:rPr>
          <w:rFonts w:ascii="Times New Roman" w:eastAsia="Times New Roman"/>
          <w:w w:val="100"/>
        </w:rPr>
        <w:t>0.00</w:t>
      </w:r>
      <w:r>
        <w:rPr>
          <w:rFonts w:ascii="Times New Roman" w:eastAsia="Times New Roman"/>
          <w:spacing w:val="-5"/>
          <w:w w:val="100"/>
        </w:rPr>
        <w:t>3</w:t>
      </w:r>
      <w:r>
        <w:rPr>
          <w:rFonts w:ascii="Times New Roman" w:eastAsia="Times New Roman"/>
          <w:spacing w:val="1"/>
          <w:w w:val="100"/>
        </w:rPr>
        <w:t>A</w:t>
      </w:r>
      <w:r>
        <w:rPr>
          <w:spacing w:val="-111"/>
          <w:w w:val="100"/>
        </w:rPr>
        <w:t>，</w:t>
      </w:r>
      <w:r>
        <w:rPr>
          <w:w w:val="100"/>
        </w:rPr>
        <w:t>（</w:t>
      </w:r>
      <w:r>
        <w:rPr>
          <w:spacing w:val="-6"/>
          <w:w w:val="100"/>
        </w:rPr>
        <w:t>注，这是零点误差，可消除或者忽略</w:t>
      </w:r>
      <w:r>
        <w:t>不计）</w:t>
      </w:r>
    </w:p>
    <w:p>
      <w:pPr>
        <w:pStyle w:val="4"/>
        <w:spacing w:before="4"/>
        <w:rPr>
          <w:sz w:val="24"/>
        </w:rPr>
      </w:pPr>
    </w:p>
    <w:p>
      <w:pPr>
        <w:pStyle w:val="4"/>
        <w:ind w:left="657"/>
      </w:pPr>
      <w:r>
        <w:t>实际操作说明</w:t>
      </w:r>
    </w:p>
    <w:p>
      <w:pPr>
        <w:pStyle w:val="4"/>
        <w:spacing w:before="43" w:line="278" w:lineRule="auto"/>
        <w:ind w:left="115" w:right="229" w:firstLine="542"/>
      </w:pPr>
      <w:r>
        <w:rPr>
          <w:rFonts w:ascii="Times New Roman" w:eastAsia="Times New Roman"/>
          <w:spacing w:val="-15"/>
        </w:rPr>
        <w:t>1</w:t>
      </w:r>
      <w:r>
        <w:rPr>
          <w:spacing w:val="-11"/>
        </w:rPr>
        <w:t>，按向上键或者向下键，可以在工作模式选择，设置数值调整，和截至电压调整三个</w:t>
      </w:r>
      <w:r>
        <w:rPr>
          <w:spacing w:val="-2"/>
        </w:rPr>
        <w:t>项目中切换</w:t>
      </w:r>
      <w:r>
        <w:t>（</w:t>
      </w:r>
      <w:r>
        <w:rPr>
          <w:spacing w:val="-9"/>
        </w:rPr>
        <w:t xml:space="preserve">注意，如果选择了 </w:t>
      </w:r>
      <w:r>
        <w:rPr>
          <w:rFonts w:ascii="Times New Roman" w:eastAsia="Times New Roman"/>
        </w:rPr>
        <w:t xml:space="preserve">CV </w:t>
      </w:r>
      <w:r>
        <w:rPr>
          <w:spacing w:val="-4"/>
        </w:rPr>
        <w:t>模式，则无第三项功能选择</w:t>
      </w:r>
      <w:r>
        <w:t>）</w:t>
      </w:r>
    </w:p>
    <w:p>
      <w:pPr>
        <w:pStyle w:val="4"/>
        <w:spacing w:line="269" w:lineRule="exact"/>
        <w:ind w:left="657"/>
      </w:pPr>
      <w:r>
        <w:rPr>
          <w:rFonts w:ascii="Times New Roman" w:eastAsia="Times New Roman"/>
        </w:rPr>
        <w:t>2</w:t>
      </w:r>
      <w:r>
        <w:t>，按向左键或者向右键，可以调整当前项目的设定值</w:t>
      </w:r>
    </w:p>
    <w:p>
      <w:pPr>
        <w:pStyle w:val="4"/>
        <w:spacing w:before="43"/>
        <w:ind w:left="657"/>
      </w:pPr>
      <w:r>
        <w:rPr>
          <w:rFonts w:ascii="Times New Roman" w:eastAsia="Times New Roman"/>
        </w:rPr>
        <w:t>3</w:t>
      </w:r>
      <w:r>
        <w:rPr>
          <w:spacing w:val="-5"/>
        </w:rPr>
        <w:t>，按确认键，可以打开或者关闭电子负载。</w:t>
      </w:r>
    </w:p>
    <w:p>
      <w:pPr>
        <w:pStyle w:val="4"/>
        <w:spacing w:before="43"/>
        <w:ind w:left="657"/>
      </w:pPr>
      <w:r>
        <w:rPr>
          <w:rFonts w:ascii="Times New Roman" w:eastAsia="Times New Roman"/>
        </w:rPr>
        <w:t>4</w:t>
      </w:r>
      <w:r>
        <w:rPr>
          <w:spacing w:val="-5"/>
        </w:rPr>
        <w:t>，按取消键，可以退出当前电子负载模式。</w:t>
      </w:r>
    </w:p>
    <w:p>
      <w:pPr>
        <w:spacing w:after="0"/>
        <w:sectPr>
          <w:type w:val="continuous"/>
          <w:pgSz w:w="11900" w:h="16840"/>
          <w:pgMar w:top="480" w:right="1560" w:bottom="280" w:left="1680" w:header="720" w:footer="720" w:gutter="0"/>
        </w:sectPr>
      </w:pPr>
    </w:p>
    <w:p>
      <w:pPr>
        <w:pStyle w:val="4"/>
        <w:spacing w:before="9"/>
        <w:rPr>
          <w:sz w:val="14"/>
        </w:rPr>
      </w:pPr>
    </w:p>
    <w:p>
      <w:pPr>
        <w:pStyle w:val="3"/>
        <w:spacing w:before="2"/>
        <w:ind w:left="3700"/>
      </w:pPr>
      <w:r>
        <w:t>电压和内阻表模式</w:t>
      </w:r>
    </w:p>
    <w:p>
      <w:pPr>
        <w:pStyle w:val="4"/>
        <w:spacing w:before="13"/>
        <w:rPr>
          <w:rFonts w:ascii="Microsoft JhengHei"/>
          <w:b/>
          <w:sz w:val="16"/>
        </w:rPr>
      </w:pPr>
    </w:p>
    <w:p>
      <w:pPr>
        <w:pStyle w:val="4"/>
        <w:spacing w:line="278" w:lineRule="auto"/>
        <w:ind w:left="115" w:right="229" w:firstLine="542"/>
      </w:pPr>
      <w:r>
        <mc:AlternateContent>
          <mc:Choice Requires="wps">
            <w:drawing>
              <wp:anchor distT="0" distB="0" distL="114300" distR="114300" simplePos="0" relativeHeight="251748352" behindDoc="0" locked="0" layoutInCell="1" allowOverlap="1">
                <wp:simplePos x="0" y="0"/>
                <wp:positionH relativeFrom="page">
                  <wp:posOffset>2286000</wp:posOffset>
                </wp:positionH>
                <wp:positionV relativeFrom="paragraph">
                  <wp:posOffset>483870</wp:posOffset>
                </wp:positionV>
                <wp:extent cx="1941830" cy="890270"/>
                <wp:effectExtent l="5080" t="4445" r="15240" b="19685"/>
                <wp:wrapNone/>
                <wp:docPr id="111" name="文本框 80"/>
                <wp:cNvGraphicFramePr/>
                <a:graphic xmlns:a="http://schemas.openxmlformats.org/drawingml/2006/main">
                  <a:graphicData uri="http://schemas.microsoft.com/office/word/2010/wordprocessingShape">
                    <wps:wsp>
                      <wps:cNvSpPr txBox="1"/>
                      <wps:spPr>
                        <a:xfrm>
                          <a:off x="0" y="0"/>
                          <a:ext cx="1941830" cy="890270"/>
                        </a:xfrm>
                        <a:prstGeom prst="rect">
                          <a:avLst/>
                        </a:prstGeom>
                        <a:noFill/>
                        <a:ln w="9143" cap="flat" cmpd="sng">
                          <a:solidFill>
                            <a:srgbClr val="000000"/>
                          </a:solidFill>
                          <a:prstDash val="solid"/>
                          <a:miter/>
                          <a:headEnd type="none" w="med" len="med"/>
                          <a:tailEnd type="none" w="med" len="med"/>
                        </a:ln>
                      </wps:spPr>
                      <wps:txbx>
                        <w:txbxContent>
                          <w:p>
                            <w:pPr>
                              <w:pStyle w:val="4"/>
                              <w:tabs>
                                <w:tab w:val="left" w:pos="1840"/>
                                <w:tab w:val="left" w:pos="1898"/>
                                <w:tab w:val="left" w:pos="2051"/>
                              </w:tabs>
                              <w:spacing w:before="90" w:line="278" w:lineRule="auto"/>
                              <w:ind w:left="458" w:right="216"/>
                            </w:pPr>
                            <w:r>
                              <w:rPr>
                                <w:rFonts w:ascii="Dotum" w:hAnsi="Dotum"/>
                              </w:rPr>
                              <w:t>VOLTAGE:</w:t>
                            </w:r>
                            <w:r>
                              <w:rPr>
                                <w:rFonts w:ascii="Dotum" w:hAnsi="Dotum"/>
                              </w:rPr>
                              <w:tab/>
                            </w:r>
                            <w:r>
                              <w:rPr>
                                <w:rFonts w:ascii="Dotum" w:hAnsi="Dotum"/>
                              </w:rPr>
                              <w:tab/>
                            </w:r>
                            <w:r>
                              <w:rPr>
                                <w:rFonts w:ascii="Dotum" w:hAnsi="Dotum"/>
                              </w:rPr>
                              <w:t>5.74 V IMPEDANCE:</w:t>
                            </w:r>
                            <w:r>
                              <w:rPr>
                                <w:rFonts w:ascii="Dotum" w:hAnsi="Dotum"/>
                              </w:rPr>
                              <w:tab/>
                            </w:r>
                            <w:r>
                              <w:rPr>
                                <w:rFonts w:ascii="Dotum" w:hAnsi="Dotum"/>
                              </w:rPr>
                              <w:tab/>
                            </w:r>
                            <w:r>
                              <w:rPr>
                                <w:rFonts w:ascii="Dotum" w:hAnsi="Dotum"/>
                              </w:rPr>
                              <w:tab/>
                            </w:r>
                            <w:r>
                              <w:rPr>
                                <w:rFonts w:ascii="Dotum" w:hAnsi="Dotum"/>
                                <w:spacing w:val="-5"/>
                              </w:rPr>
                              <w:t>672m</w:t>
                            </w:r>
                            <w:r>
                              <w:rPr>
                                <w:spacing w:val="-5"/>
                              </w:rPr>
                              <w:t xml:space="preserve">Ω </w:t>
                            </w:r>
                            <w:r>
                              <w:rPr>
                                <w:rFonts w:ascii="Dotum" w:hAnsi="Dotum"/>
                              </w:rPr>
                              <w:t>ID1(RES):</w:t>
                            </w:r>
                            <w:r>
                              <w:rPr>
                                <w:rFonts w:ascii="Dotum" w:hAnsi="Dotum"/>
                              </w:rPr>
                              <w:tab/>
                            </w:r>
                            <w:r>
                              <w:rPr>
                                <w:rFonts w:ascii="Dotum" w:hAnsi="Dotum"/>
                              </w:rPr>
                              <w:t>OVER K</w:t>
                            </w:r>
                            <w:r>
                              <w:t xml:space="preserve">Ω </w:t>
                            </w:r>
                            <w:r>
                              <w:rPr>
                                <w:rFonts w:ascii="Dotum" w:hAnsi="Dotum"/>
                              </w:rPr>
                              <w:t>ID2(RES):</w:t>
                            </w:r>
                            <w:r>
                              <w:rPr>
                                <w:rFonts w:ascii="Dotum" w:hAnsi="Dotum"/>
                              </w:rPr>
                              <w:tab/>
                            </w:r>
                            <w:r>
                              <w:rPr>
                                <w:rFonts w:ascii="Dotum" w:hAnsi="Dotum"/>
                              </w:rPr>
                              <w:tab/>
                            </w:r>
                            <w:r>
                              <w:rPr>
                                <w:rFonts w:ascii="Dotum" w:hAnsi="Dotum"/>
                              </w:rPr>
                              <w:tab/>
                            </w:r>
                            <w:r>
                              <w:rPr>
                                <w:rFonts w:ascii="Dotum" w:hAnsi="Dotum"/>
                              </w:rPr>
                              <w:t>8.4</w:t>
                            </w:r>
                            <w:r>
                              <w:rPr>
                                <w:rFonts w:ascii="Dotum" w:hAnsi="Dotum"/>
                                <w:spacing w:val="-1"/>
                              </w:rPr>
                              <w:t xml:space="preserve"> </w:t>
                            </w:r>
                            <w:r>
                              <w:rPr>
                                <w:rFonts w:ascii="Dotum" w:hAnsi="Dotum"/>
                                <w:spacing w:val="-3"/>
                              </w:rPr>
                              <w:t>K</w:t>
                            </w:r>
                            <w:r>
                              <w:rPr>
                                <w:spacing w:val="-3"/>
                              </w:rPr>
                              <w:t>Ω</w:t>
                            </w:r>
                          </w:p>
                        </w:txbxContent>
                      </wps:txbx>
                      <wps:bodyPr lIns="0" tIns="0" rIns="0" bIns="0" upright="1"/>
                    </wps:wsp>
                  </a:graphicData>
                </a:graphic>
              </wp:anchor>
            </w:drawing>
          </mc:Choice>
          <mc:Fallback>
            <w:pict>
              <v:shape id="文本框 80" o:spid="_x0000_s1026" o:spt="202" type="#_x0000_t202" style="position:absolute;left:0pt;margin-left:180pt;margin-top:38.1pt;height:70.1pt;width:152.9pt;mso-position-horizontal-relative:page;z-index:251748352;mso-width-relative:page;mso-height-relative:page;" filled="f" stroked="t" coordsize="21600,21600" o:gfxdata="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2PFutoAAAAKAQAADwAAAAAAAAABACAAAAAiAAAAZHJzL2Rvd25yZXYu&#10;eG1sUEsBAhQAFAAAAAgAh07iQCjy+lX5AQAA5gMAAA4AAAAAAAAAAQAgAAAAKQEAAGRycy9lMm9E&#10;b2MueG1sUEsFBgAAAAAGAAYAWQEAAJQFAAAAAA==&#10;">
                <v:fill on="f" focussize="0,0"/>
                <v:stroke weight="0.71992125984252pt" color="#000000" joinstyle="miter"/>
                <v:imagedata o:title=""/>
                <o:lock v:ext="edit" aspectratio="f"/>
                <v:textbox inset="0mm,0mm,0mm,0mm">
                  <w:txbxContent>
                    <w:p>
                      <w:pPr>
                        <w:pStyle w:val="4"/>
                        <w:tabs>
                          <w:tab w:val="left" w:pos="1840"/>
                          <w:tab w:val="left" w:pos="1898"/>
                          <w:tab w:val="left" w:pos="2051"/>
                        </w:tabs>
                        <w:spacing w:before="90" w:line="278" w:lineRule="auto"/>
                        <w:ind w:left="458" w:right="216"/>
                      </w:pPr>
                      <w:r>
                        <w:rPr>
                          <w:rFonts w:ascii="Dotum" w:hAnsi="Dotum"/>
                        </w:rPr>
                        <w:t>VOLTAGE:</w:t>
                      </w:r>
                      <w:r>
                        <w:rPr>
                          <w:rFonts w:ascii="Dotum" w:hAnsi="Dotum"/>
                        </w:rPr>
                        <w:tab/>
                      </w:r>
                      <w:r>
                        <w:rPr>
                          <w:rFonts w:ascii="Dotum" w:hAnsi="Dotum"/>
                        </w:rPr>
                        <w:tab/>
                      </w:r>
                      <w:r>
                        <w:rPr>
                          <w:rFonts w:ascii="Dotum" w:hAnsi="Dotum"/>
                        </w:rPr>
                        <w:t>5.74 V IMPEDANCE:</w:t>
                      </w:r>
                      <w:r>
                        <w:rPr>
                          <w:rFonts w:ascii="Dotum" w:hAnsi="Dotum"/>
                        </w:rPr>
                        <w:tab/>
                      </w:r>
                      <w:r>
                        <w:rPr>
                          <w:rFonts w:ascii="Dotum" w:hAnsi="Dotum"/>
                        </w:rPr>
                        <w:tab/>
                      </w:r>
                      <w:r>
                        <w:rPr>
                          <w:rFonts w:ascii="Dotum" w:hAnsi="Dotum"/>
                        </w:rPr>
                        <w:tab/>
                      </w:r>
                      <w:r>
                        <w:rPr>
                          <w:rFonts w:ascii="Dotum" w:hAnsi="Dotum"/>
                          <w:spacing w:val="-5"/>
                        </w:rPr>
                        <w:t>672m</w:t>
                      </w:r>
                      <w:r>
                        <w:rPr>
                          <w:spacing w:val="-5"/>
                        </w:rPr>
                        <w:t xml:space="preserve">Ω </w:t>
                      </w:r>
                      <w:r>
                        <w:rPr>
                          <w:rFonts w:ascii="Dotum" w:hAnsi="Dotum"/>
                        </w:rPr>
                        <w:t>ID1(RES):</w:t>
                      </w:r>
                      <w:r>
                        <w:rPr>
                          <w:rFonts w:ascii="Dotum" w:hAnsi="Dotum"/>
                        </w:rPr>
                        <w:tab/>
                      </w:r>
                      <w:r>
                        <w:rPr>
                          <w:rFonts w:ascii="Dotum" w:hAnsi="Dotum"/>
                        </w:rPr>
                        <w:t>OVER K</w:t>
                      </w:r>
                      <w:r>
                        <w:t xml:space="preserve">Ω </w:t>
                      </w:r>
                      <w:r>
                        <w:rPr>
                          <w:rFonts w:ascii="Dotum" w:hAnsi="Dotum"/>
                        </w:rPr>
                        <w:t>ID2(RES):</w:t>
                      </w:r>
                      <w:r>
                        <w:rPr>
                          <w:rFonts w:ascii="Dotum" w:hAnsi="Dotum"/>
                        </w:rPr>
                        <w:tab/>
                      </w:r>
                      <w:r>
                        <w:rPr>
                          <w:rFonts w:ascii="Dotum" w:hAnsi="Dotum"/>
                        </w:rPr>
                        <w:tab/>
                      </w:r>
                      <w:r>
                        <w:rPr>
                          <w:rFonts w:ascii="Dotum" w:hAnsi="Dotum"/>
                        </w:rPr>
                        <w:tab/>
                      </w:r>
                      <w:r>
                        <w:rPr>
                          <w:rFonts w:ascii="Dotum" w:hAnsi="Dotum"/>
                        </w:rPr>
                        <w:t>8.4</w:t>
                      </w:r>
                      <w:r>
                        <w:rPr>
                          <w:rFonts w:ascii="Dotum" w:hAnsi="Dotum"/>
                          <w:spacing w:val="-1"/>
                        </w:rPr>
                        <w:t xml:space="preserve"> </w:t>
                      </w:r>
                      <w:r>
                        <w:rPr>
                          <w:rFonts w:ascii="Dotum" w:hAnsi="Dotum"/>
                          <w:spacing w:val="-3"/>
                        </w:rPr>
                        <w:t>K</w:t>
                      </w:r>
                      <w:r>
                        <w:rPr>
                          <w:spacing w:val="-3"/>
                        </w:rPr>
                        <w:t>Ω</w:t>
                      </w:r>
                    </w:p>
                  </w:txbxContent>
                </v:textbox>
              </v:shape>
            </w:pict>
          </mc:Fallback>
        </mc:AlternateContent>
      </w:r>
      <w:r>
        <w:rPr>
          <w:spacing w:val="-6"/>
        </w:rPr>
        <w:t>选择此项功能，仪器实际上工作在电压电阻表的模式下，连续的显示当前所测试电池</w:t>
      </w:r>
      <w:r>
        <w:rPr>
          <w:spacing w:val="-4"/>
        </w:rPr>
        <w:t>的这几个参数。如下图所示：</w:t>
      </w:r>
    </w:p>
    <w:p>
      <w:pPr>
        <w:pStyle w:val="4"/>
        <w:spacing w:before="4"/>
        <w:rPr>
          <w:sz w:val="24"/>
        </w:rPr>
      </w:pPr>
    </w:p>
    <w:p>
      <w:pPr>
        <w:pStyle w:val="4"/>
        <w:spacing w:before="1" w:line="278" w:lineRule="auto"/>
        <w:ind w:left="5788" w:right="1736"/>
        <w:rPr>
          <w:rFonts w:ascii="Times New Roman" w:eastAsia="Times New Roman"/>
        </w:rPr>
      </w:pPr>
      <w:r>
        <mc:AlternateContent>
          <mc:Choice Requires="wps">
            <w:drawing>
              <wp:anchor distT="0" distB="0" distL="114300" distR="114300" simplePos="0" relativeHeight="251744256" behindDoc="0" locked="0" layoutInCell="1" allowOverlap="1">
                <wp:simplePos x="0" y="0"/>
                <wp:positionH relativeFrom="page">
                  <wp:posOffset>4227195</wp:posOffset>
                </wp:positionH>
                <wp:positionV relativeFrom="paragraph">
                  <wp:posOffset>48260</wp:posOffset>
                </wp:positionV>
                <wp:extent cx="457200" cy="76200"/>
                <wp:effectExtent l="0" t="0" r="0" b="0"/>
                <wp:wrapNone/>
                <wp:docPr id="107" name="任意多边形 81"/>
                <wp:cNvGraphicFramePr/>
                <a:graphic xmlns:a="http://schemas.openxmlformats.org/drawingml/2006/main">
                  <a:graphicData uri="http://schemas.microsoft.com/office/word/2010/wordprocessingShape">
                    <wps:wsp>
                      <wps:cNvSpPr/>
                      <wps:spPr>
                        <a:xfrm>
                          <a:off x="0" y="0"/>
                          <a:ext cx="457200" cy="76200"/>
                        </a:xfrm>
                        <a:custGeom>
                          <a:avLst/>
                          <a:gdLst/>
                          <a:ahLst/>
                          <a:cxnLst/>
                          <a:pathLst>
                            <a:path w="720" h="120">
                              <a:moveTo>
                                <a:pt x="120" y="0"/>
                              </a:moveTo>
                              <a:lnTo>
                                <a:pt x="0" y="62"/>
                              </a:lnTo>
                              <a:lnTo>
                                <a:pt x="120" y="120"/>
                              </a:lnTo>
                              <a:lnTo>
                                <a:pt x="120" y="72"/>
                              </a:lnTo>
                              <a:lnTo>
                                <a:pt x="91" y="72"/>
                              </a:lnTo>
                              <a:lnTo>
                                <a:pt x="91" y="52"/>
                              </a:lnTo>
                              <a:lnTo>
                                <a:pt x="120" y="52"/>
                              </a:lnTo>
                              <a:lnTo>
                                <a:pt x="120" y="0"/>
                              </a:lnTo>
                              <a:close/>
                              <a:moveTo>
                                <a:pt x="120" y="52"/>
                              </a:moveTo>
                              <a:lnTo>
                                <a:pt x="91" y="52"/>
                              </a:lnTo>
                              <a:lnTo>
                                <a:pt x="91" y="72"/>
                              </a:lnTo>
                              <a:lnTo>
                                <a:pt x="120" y="71"/>
                              </a:lnTo>
                              <a:lnTo>
                                <a:pt x="120" y="52"/>
                              </a:lnTo>
                              <a:close/>
                              <a:moveTo>
                                <a:pt x="120" y="71"/>
                              </a:moveTo>
                              <a:lnTo>
                                <a:pt x="91" y="72"/>
                              </a:lnTo>
                              <a:lnTo>
                                <a:pt x="120" y="72"/>
                              </a:lnTo>
                              <a:lnTo>
                                <a:pt x="120" y="71"/>
                              </a:lnTo>
                              <a:close/>
                              <a:moveTo>
                                <a:pt x="720" y="52"/>
                              </a:moveTo>
                              <a:lnTo>
                                <a:pt x="120" y="52"/>
                              </a:lnTo>
                              <a:lnTo>
                                <a:pt x="120" y="71"/>
                              </a:lnTo>
                              <a:lnTo>
                                <a:pt x="720" y="67"/>
                              </a:lnTo>
                              <a:lnTo>
                                <a:pt x="720" y="52"/>
                              </a:lnTo>
                              <a:close/>
                            </a:path>
                          </a:pathLst>
                        </a:custGeom>
                        <a:solidFill>
                          <a:srgbClr val="000000"/>
                        </a:solidFill>
                        <a:ln>
                          <a:noFill/>
                        </a:ln>
                      </wps:spPr>
                      <wps:bodyPr upright="1"/>
                    </wps:wsp>
                  </a:graphicData>
                </a:graphic>
              </wp:anchor>
            </w:drawing>
          </mc:Choice>
          <mc:Fallback>
            <w:pict>
              <v:shape id="任意多边形 81" o:spid="_x0000_s1026" o:spt="100" style="position:absolute;left:0pt;margin-left:332.85pt;margin-top:3.8pt;height:6pt;width:36pt;mso-position-horizontal-relative:page;z-index:251744256;mso-width-relative:page;mso-height-relative:page;" fillcolor="#000000" filled="t" stroked="f" coordsize="720,120" o:gfxdata="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3J6SvWAAAACAEAAA8AAAAAAAAAAQAgAAAAIgAAAGRycy9kb3ducmV2LnhtbFBLAQIUABQAAAAI&#10;AIdO4kCyP/asYQIAAPAGAAAOAAAAAAAAAAEAIAAAACUBAABkcnMvZTJvRG9jLnhtbFBLBQYAAAAA&#10;BgAGAFkBAAD4BQAAAAA=&#10;" path="m120,0l0,62,120,120,120,72,91,72,91,52,120,52,120,0xm120,52l91,52,91,72,120,71,120,52xm120,71l91,72,120,72,120,71xm720,52l120,52,120,71,720,67,720,52xe">
                <v:fill on="t" focussize="0,0"/>
                <v:stroke on="f"/>
                <v:imagedata o:title=""/>
                <o:lock v:ext="edit" aspectratio="f"/>
              </v:shape>
            </w:pict>
          </mc:Fallback>
        </mc:AlternateContent>
      </w:r>
      <w:r>
        <mc:AlternateContent>
          <mc:Choice Requires="wps">
            <w:drawing>
              <wp:anchor distT="0" distB="0" distL="114300" distR="114300" simplePos="0" relativeHeight="251745280" behindDoc="0" locked="0" layoutInCell="1" allowOverlap="1">
                <wp:simplePos x="0" y="0"/>
                <wp:positionH relativeFrom="page">
                  <wp:posOffset>4227195</wp:posOffset>
                </wp:positionH>
                <wp:positionV relativeFrom="paragraph">
                  <wp:posOffset>246380</wp:posOffset>
                </wp:positionV>
                <wp:extent cx="457200" cy="76200"/>
                <wp:effectExtent l="0" t="0" r="0" b="0"/>
                <wp:wrapNone/>
                <wp:docPr id="108" name="任意多边形 82"/>
                <wp:cNvGraphicFramePr/>
                <a:graphic xmlns:a="http://schemas.openxmlformats.org/drawingml/2006/main">
                  <a:graphicData uri="http://schemas.microsoft.com/office/word/2010/wordprocessingShape">
                    <wps:wsp>
                      <wps:cNvSpPr/>
                      <wps:spPr>
                        <a:xfrm>
                          <a:off x="0" y="0"/>
                          <a:ext cx="457200" cy="76200"/>
                        </a:xfrm>
                        <a:custGeom>
                          <a:avLst/>
                          <a:gdLst/>
                          <a:ahLst/>
                          <a:cxnLst/>
                          <a:pathLst>
                            <a:path w="720" h="120">
                              <a:moveTo>
                                <a:pt x="120" y="0"/>
                              </a:moveTo>
                              <a:lnTo>
                                <a:pt x="0" y="62"/>
                              </a:lnTo>
                              <a:lnTo>
                                <a:pt x="120" y="120"/>
                              </a:lnTo>
                              <a:lnTo>
                                <a:pt x="120" y="72"/>
                              </a:lnTo>
                              <a:lnTo>
                                <a:pt x="91" y="72"/>
                              </a:lnTo>
                              <a:lnTo>
                                <a:pt x="91" y="52"/>
                              </a:lnTo>
                              <a:lnTo>
                                <a:pt x="120" y="52"/>
                              </a:lnTo>
                              <a:lnTo>
                                <a:pt x="120" y="0"/>
                              </a:lnTo>
                              <a:close/>
                              <a:moveTo>
                                <a:pt x="120" y="52"/>
                              </a:moveTo>
                              <a:lnTo>
                                <a:pt x="91" y="52"/>
                              </a:lnTo>
                              <a:lnTo>
                                <a:pt x="91" y="72"/>
                              </a:lnTo>
                              <a:lnTo>
                                <a:pt x="120" y="71"/>
                              </a:lnTo>
                              <a:lnTo>
                                <a:pt x="120" y="52"/>
                              </a:lnTo>
                              <a:close/>
                              <a:moveTo>
                                <a:pt x="120" y="71"/>
                              </a:moveTo>
                              <a:lnTo>
                                <a:pt x="91" y="72"/>
                              </a:lnTo>
                              <a:lnTo>
                                <a:pt x="120" y="72"/>
                              </a:lnTo>
                              <a:lnTo>
                                <a:pt x="120" y="71"/>
                              </a:lnTo>
                              <a:close/>
                              <a:moveTo>
                                <a:pt x="720" y="52"/>
                              </a:moveTo>
                              <a:lnTo>
                                <a:pt x="120" y="52"/>
                              </a:lnTo>
                              <a:lnTo>
                                <a:pt x="120" y="71"/>
                              </a:lnTo>
                              <a:lnTo>
                                <a:pt x="720" y="67"/>
                              </a:lnTo>
                              <a:lnTo>
                                <a:pt x="720" y="52"/>
                              </a:lnTo>
                              <a:close/>
                            </a:path>
                          </a:pathLst>
                        </a:custGeom>
                        <a:solidFill>
                          <a:srgbClr val="000000"/>
                        </a:solidFill>
                        <a:ln>
                          <a:noFill/>
                        </a:ln>
                      </wps:spPr>
                      <wps:bodyPr upright="1"/>
                    </wps:wsp>
                  </a:graphicData>
                </a:graphic>
              </wp:anchor>
            </w:drawing>
          </mc:Choice>
          <mc:Fallback>
            <w:pict>
              <v:shape id="任意多边形 82" o:spid="_x0000_s1026" o:spt="100" style="position:absolute;left:0pt;margin-left:332.85pt;margin-top:19.4pt;height:6pt;width:36pt;mso-position-horizontal-relative:page;z-index:251745280;mso-width-relative:page;mso-height-relative:page;" fillcolor="#000000" filled="t" stroked="f" coordsize="720,120" o:gfxdata="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Z&#10;1+P12AAAAAkBAAAPAAAAAAAAAAEAIAAAACIAAABkcnMvZG93bnJldi54bWxQSwECFAAUAAAACACH&#10;TuJAXUYJ+l0CAADwBgAADgAAAAAAAAABACAAAAAnAQAAZHJzL2Uyb0RvYy54bWxQSwUGAAAAAAYA&#10;BgBZAQAA9gUAAAAA&#10;" path="m120,0l0,62,120,120,120,72,91,72,91,52,120,52,120,0xm120,52l91,52,91,72,120,71,120,52xm120,71l91,72,120,72,120,71xm720,52l120,52,120,71,720,67,720,52xe">
                <v:fill on="t" focussize="0,0"/>
                <v:stroke on="f"/>
                <v:imagedata o:title=""/>
                <o:lock v:ext="edit" aspectratio="f"/>
              </v:shape>
            </w:pict>
          </mc:Fallback>
        </mc:AlternateContent>
      </w:r>
      <w:r>
        <mc:AlternateContent>
          <mc:Choice Requires="wps">
            <w:drawing>
              <wp:anchor distT="0" distB="0" distL="114300" distR="114300" simplePos="0" relativeHeight="251746304" behindDoc="0" locked="0" layoutInCell="1" allowOverlap="1">
                <wp:simplePos x="0" y="0"/>
                <wp:positionH relativeFrom="page">
                  <wp:posOffset>4227195</wp:posOffset>
                </wp:positionH>
                <wp:positionV relativeFrom="paragraph">
                  <wp:posOffset>444500</wp:posOffset>
                </wp:positionV>
                <wp:extent cx="457200" cy="76200"/>
                <wp:effectExtent l="0" t="0" r="0" b="0"/>
                <wp:wrapNone/>
                <wp:docPr id="109" name="任意多边形 83"/>
                <wp:cNvGraphicFramePr/>
                <a:graphic xmlns:a="http://schemas.openxmlformats.org/drawingml/2006/main">
                  <a:graphicData uri="http://schemas.microsoft.com/office/word/2010/wordprocessingShape">
                    <wps:wsp>
                      <wps:cNvSpPr/>
                      <wps:spPr>
                        <a:xfrm>
                          <a:off x="0" y="0"/>
                          <a:ext cx="457200" cy="76200"/>
                        </a:xfrm>
                        <a:custGeom>
                          <a:avLst/>
                          <a:gdLst/>
                          <a:ahLst/>
                          <a:cxnLst/>
                          <a:pathLst>
                            <a:path w="720" h="120">
                              <a:moveTo>
                                <a:pt x="120" y="0"/>
                              </a:moveTo>
                              <a:lnTo>
                                <a:pt x="0" y="62"/>
                              </a:lnTo>
                              <a:lnTo>
                                <a:pt x="120" y="120"/>
                              </a:lnTo>
                              <a:lnTo>
                                <a:pt x="120" y="72"/>
                              </a:lnTo>
                              <a:lnTo>
                                <a:pt x="91" y="72"/>
                              </a:lnTo>
                              <a:lnTo>
                                <a:pt x="91" y="52"/>
                              </a:lnTo>
                              <a:lnTo>
                                <a:pt x="120" y="52"/>
                              </a:lnTo>
                              <a:lnTo>
                                <a:pt x="120" y="0"/>
                              </a:lnTo>
                              <a:close/>
                              <a:moveTo>
                                <a:pt x="120" y="52"/>
                              </a:moveTo>
                              <a:lnTo>
                                <a:pt x="91" y="52"/>
                              </a:lnTo>
                              <a:lnTo>
                                <a:pt x="91" y="72"/>
                              </a:lnTo>
                              <a:lnTo>
                                <a:pt x="120" y="71"/>
                              </a:lnTo>
                              <a:lnTo>
                                <a:pt x="120" y="52"/>
                              </a:lnTo>
                              <a:close/>
                              <a:moveTo>
                                <a:pt x="120" y="71"/>
                              </a:moveTo>
                              <a:lnTo>
                                <a:pt x="91" y="72"/>
                              </a:lnTo>
                              <a:lnTo>
                                <a:pt x="120" y="72"/>
                              </a:lnTo>
                              <a:lnTo>
                                <a:pt x="120" y="71"/>
                              </a:lnTo>
                              <a:close/>
                              <a:moveTo>
                                <a:pt x="720" y="52"/>
                              </a:moveTo>
                              <a:lnTo>
                                <a:pt x="120" y="52"/>
                              </a:lnTo>
                              <a:lnTo>
                                <a:pt x="120" y="71"/>
                              </a:lnTo>
                              <a:lnTo>
                                <a:pt x="720" y="67"/>
                              </a:lnTo>
                              <a:lnTo>
                                <a:pt x="720" y="52"/>
                              </a:lnTo>
                              <a:close/>
                            </a:path>
                          </a:pathLst>
                        </a:custGeom>
                        <a:solidFill>
                          <a:srgbClr val="000000"/>
                        </a:solidFill>
                        <a:ln>
                          <a:noFill/>
                        </a:ln>
                      </wps:spPr>
                      <wps:bodyPr upright="1"/>
                    </wps:wsp>
                  </a:graphicData>
                </a:graphic>
              </wp:anchor>
            </w:drawing>
          </mc:Choice>
          <mc:Fallback>
            <w:pict>
              <v:shape id="任意多边形 83" o:spid="_x0000_s1026" o:spt="100" style="position:absolute;left:0pt;margin-left:332.85pt;margin-top:35pt;height:6pt;width:36pt;mso-position-horizontal-relative:page;z-index:251746304;mso-width-relative:page;mso-height-relative:page;" fillcolor="#000000" filled="t" stroked="f" coordsize="720,120" o:gfxdata="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GNPradgAAAAJAQAADwAAAAAAAAABACAAAAAiAAAAZHJzL2Rvd25yZXYueG1sUEsBAhQAFAAAAAgA&#10;h07iQGmtxHdeAgAA8AYAAA4AAAAAAAAAAQAgAAAAJwEAAGRycy9lMm9Eb2MueG1sUEsFBgAAAAAG&#10;AAYAWQEAAPcFAAAAAA==&#10;" path="m120,0l0,62,120,120,120,72,91,72,91,52,120,52,120,0xm120,52l91,52,91,72,120,71,120,52xm120,71l91,72,120,72,120,71xm720,52l120,52,120,71,720,67,720,52xe">
                <v:fill on="t" focussize="0,0"/>
                <v:stroke on="f"/>
                <v:imagedata o:title=""/>
                <o:lock v:ext="edit" aspectratio="f"/>
              </v:shape>
            </w:pict>
          </mc:Fallback>
        </mc:AlternateContent>
      </w:r>
      <w:r>
        <mc:AlternateContent>
          <mc:Choice Requires="wps">
            <w:drawing>
              <wp:anchor distT="0" distB="0" distL="114300" distR="114300" simplePos="0" relativeHeight="251747328" behindDoc="0" locked="0" layoutInCell="1" allowOverlap="1">
                <wp:simplePos x="0" y="0"/>
                <wp:positionH relativeFrom="page">
                  <wp:posOffset>4227195</wp:posOffset>
                </wp:positionH>
                <wp:positionV relativeFrom="paragraph">
                  <wp:posOffset>642620</wp:posOffset>
                </wp:positionV>
                <wp:extent cx="457200" cy="76200"/>
                <wp:effectExtent l="0" t="0" r="0" b="0"/>
                <wp:wrapNone/>
                <wp:docPr id="110" name="任意多边形 84"/>
                <wp:cNvGraphicFramePr/>
                <a:graphic xmlns:a="http://schemas.openxmlformats.org/drawingml/2006/main">
                  <a:graphicData uri="http://schemas.microsoft.com/office/word/2010/wordprocessingShape">
                    <wps:wsp>
                      <wps:cNvSpPr/>
                      <wps:spPr>
                        <a:xfrm>
                          <a:off x="0" y="0"/>
                          <a:ext cx="457200" cy="76200"/>
                        </a:xfrm>
                        <a:custGeom>
                          <a:avLst/>
                          <a:gdLst/>
                          <a:ahLst/>
                          <a:cxnLst/>
                          <a:pathLst>
                            <a:path w="720" h="120">
                              <a:moveTo>
                                <a:pt x="120" y="0"/>
                              </a:moveTo>
                              <a:lnTo>
                                <a:pt x="0" y="62"/>
                              </a:lnTo>
                              <a:lnTo>
                                <a:pt x="120" y="120"/>
                              </a:lnTo>
                              <a:lnTo>
                                <a:pt x="120" y="72"/>
                              </a:lnTo>
                              <a:lnTo>
                                <a:pt x="91" y="72"/>
                              </a:lnTo>
                              <a:lnTo>
                                <a:pt x="91" y="52"/>
                              </a:lnTo>
                              <a:lnTo>
                                <a:pt x="120" y="52"/>
                              </a:lnTo>
                              <a:lnTo>
                                <a:pt x="120" y="0"/>
                              </a:lnTo>
                              <a:close/>
                              <a:moveTo>
                                <a:pt x="120" y="52"/>
                              </a:moveTo>
                              <a:lnTo>
                                <a:pt x="91" y="52"/>
                              </a:lnTo>
                              <a:lnTo>
                                <a:pt x="91" y="72"/>
                              </a:lnTo>
                              <a:lnTo>
                                <a:pt x="120" y="71"/>
                              </a:lnTo>
                              <a:lnTo>
                                <a:pt x="120" y="52"/>
                              </a:lnTo>
                              <a:close/>
                              <a:moveTo>
                                <a:pt x="120" y="71"/>
                              </a:moveTo>
                              <a:lnTo>
                                <a:pt x="91" y="72"/>
                              </a:lnTo>
                              <a:lnTo>
                                <a:pt x="120" y="72"/>
                              </a:lnTo>
                              <a:lnTo>
                                <a:pt x="120" y="71"/>
                              </a:lnTo>
                              <a:close/>
                              <a:moveTo>
                                <a:pt x="720" y="52"/>
                              </a:moveTo>
                              <a:lnTo>
                                <a:pt x="120" y="52"/>
                              </a:lnTo>
                              <a:lnTo>
                                <a:pt x="120" y="71"/>
                              </a:lnTo>
                              <a:lnTo>
                                <a:pt x="720" y="67"/>
                              </a:lnTo>
                              <a:lnTo>
                                <a:pt x="720" y="52"/>
                              </a:lnTo>
                              <a:close/>
                            </a:path>
                          </a:pathLst>
                        </a:custGeom>
                        <a:solidFill>
                          <a:srgbClr val="000000"/>
                        </a:solidFill>
                        <a:ln>
                          <a:noFill/>
                        </a:ln>
                      </wps:spPr>
                      <wps:bodyPr upright="1"/>
                    </wps:wsp>
                  </a:graphicData>
                </a:graphic>
              </wp:anchor>
            </w:drawing>
          </mc:Choice>
          <mc:Fallback>
            <w:pict>
              <v:shape id="任意多边形 84" o:spid="_x0000_s1026" o:spt="100" style="position:absolute;left:0pt;margin-left:332.85pt;margin-top:50.6pt;height:6pt;width:36pt;mso-position-horizontal-relative:page;z-index:251747328;mso-width-relative:page;mso-height-relative:page;" fillcolor="#000000" filled="t" stroked="f" coordsize="720,120" o:gfxdata="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e&#10;TtjK2AAAAAsBAAAPAAAAAAAAAAEAIAAAACIAAABkcnMvZG93bnJldi54bWxQSwECFAAUAAAACACH&#10;TuJAKR/anl0CAADwBgAADgAAAAAAAAABACAAAAAnAQAAZHJzL2Uyb0RvYy54bWxQSwUGAAAAAAYA&#10;BgBZAQAA9gUAAAAA&#10;" path="m120,0l0,62,120,120,120,72,91,72,91,52,120,52,120,0xm120,52l91,52,91,72,120,71,120,52xm120,71l91,72,120,72,120,71xm720,52l120,52,120,71,720,67,720,52xe">
                <v:fill on="t" focussize="0,0"/>
                <v:stroke on="f"/>
                <v:imagedata o:title=""/>
                <o:lock v:ext="edit" aspectratio="f"/>
              </v:shape>
            </w:pict>
          </mc:Fallback>
        </mc:AlternateContent>
      </w:r>
      <w:r>
        <w:rPr>
          <w:spacing w:val="-2"/>
        </w:rPr>
        <w:t xml:space="preserve">电池电压 </w:t>
      </w:r>
      <w:r>
        <w:rPr>
          <w:spacing w:val="-3"/>
        </w:rPr>
        <w:t xml:space="preserve">电池内阻 </w:t>
      </w:r>
      <w:r>
        <w:rPr>
          <w:spacing w:val="9"/>
        </w:rPr>
        <w:t>识别电阻</w:t>
      </w:r>
      <w:r>
        <w:rPr>
          <w:rFonts w:ascii="Times New Roman" w:eastAsia="Times New Roman"/>
          <w:spacing w:val="-10"/>
        </w:rPr>
        <w:t xml:space="preserve">R1 </w:t>
      </w:r>
      <w:r>
        <w:rPr>
          <w:spacing w:val="10"/>
        </w:rPr>
        <w:t>识别电阻</w:t>
      </w:r>
      <w:r>
        <w:rPr>
          <w:rFonts w:ascii="Times New Roman" w:eastAsia="Times New Roman"/>
          <w:spacing w:val="-10"/>
        </w:rPr>
        <w:t>R2</w:t>
      </w:r>
    </w:p>
    <w:p>
      <w:pPr>
        <w:pStyle w:val="4"/>
        <w:spacing w:before="1"/>
        <w:rPr>
          <w:rFonts w:ascii="Times New Roman"/>
          <w:sz w:val="27"/>
        </w:rPr>
      </w:pPr>
    </w:p>
    <w:p>
      <w:pPr>
        <w:pStyle w:val="4"/>
        <w:ind w:left="197" w:right="5226"/>
        <w:jc w:val="center"/>
      </w:pPr>
      <w:r>
        <w:rPr>
          <w:spacing w:val="-3"/>
        </w:rPr>
        <w:t>当前指示的意义分别为：</w:t>
      </w:r>
    </w:p>
    <w:p>
      <w:pPr>
        <w:pStyle w:val="4"/>
        <w:spacing w:before="43"/>
        <w:ind w:left="1017"/>
        <w:rPr>
          <w:rFonts w:ascii="Times New Roman" w:eastAsia="Times New Roman"/>
        </w:rPr>
      </w:pPr>
      <w:r>
        <w:rPr>
          <w:rFonts w:ascii="Times New Roman" w:eastAsia="Times New Roman"/>
        </w:rPr>
        <w:t>1</w:t>
      </w:r>
      <w:r>
        <w:rPr>
          <w:spacing w:val="-16"/>
        </w:rPr>
        <w:t xml:space="preserve">， 电池电压为 </w:t>
      </w:r>
      <w:r>
        <w:rPr>
          <w:rFonts w:ascii="Times New Roman" w:eastAsia="Times New Roman"/>
        </w:rPr>
        <w:t>5.74V</w:t>
      </w:r>
    </w:p>
    <w:p>
      <w:pPr>
        <w:pStyle w:val="4"/>
        <w:spacing w:before="43"/>
        <w:ind w:left="1017"/>
        <w:rPr>
          <w:rFonts w:ascii="Times New Roman" w:eastAsia="Times New Roman"/>
        </w:rPr>
      </w:pPr>
      <w:r>
        <w:rPr>
          <w:rFonts w:ascii="Times New Roman" w:eastAsia="Times New Roman"/>
        </w:rPr>
        <w:t>2</w:t>
      </w:r>
      <w:r>
        <w:t xml:space="preserve">， 电池内阻为 </w:t>
      </w:r>
      <w:r>
        <w:rPr>
          <w:rFonts w:ascii="Times New Roman" w:eastAsia="Times New Roman"/>
        </w:rPr>
        <w:t>672mR</w:t>
      </w:r>
    </w:p>
    <w:p>
      <w:pPr>
        <w:pStyle w:val="4"/>
        <w:spacing w:before="43"/>
        <w:ind w:left="197" w:right="5240"/>
        <w:jc w:val="center"/>
      </w:pPr>
      <w:r>
        <w:rPr>
          <w:rFonts w:ascii="Times New Roman" w:eastAsia="Times New Roman"/>
        </w:rPr>
        <w:t>3</w:t>
      </w:r>
      <w:r>
        <w:t xml:space="preserve">， </w:t>
      </w:r>
      <w:r>
        <w:rPr>
          <w:rFonts w:ascii="Times New Roman" w:eastAsia="Times New Roman"/>
        </w:rPr>
        <w:t xml:space="preserve">ID1 </w:t>
      </w:r>
      <w:r>
        <w:t>电阻开路</w:t>
      </w:r>
    </w:p>
    <w:p>
      <w:pPr>
        <w:pStyle w:val="4"/>
        <w:spacing w:before="42"/>
        <w:ind w:left="1017"/>
        <w:rPr>
          <w:rFonts w:ascii="Times New Roman" w:eastAsia="Times New Roman"/>
        </w:rPr>
      </w:pPr>
      <w:r>
        <w:rPr>
          <w:rFonts w:ascii="Times New Roman" w:eastAsia="Times New Roman"/>
        </w:rPr>
        <w:t>4</w:t>
      </w:r>
      <w:r>
        <w:t xml:space="preserve">， </w:t>
      </w:r>
      <w:r>
        <w:rPr>
          <w:rFonts w:ascii="Times New Roman" w:eastAsia="Times New Roman"/>
        </w:rPr>
        <w:t xml:space="preserve">ID2 </w:t>
      </w:r>
      <w:r>
        <w:t xml:space="preserve">电阻为 </w:t>
      </w:r>
      <w:r>
        <w:rPr>
          <w:rFonts w:ascii="Times New Roman" w:eastAsia="Times New Roman"/>
        </w:rPr>
        <w:t>8.4K</w:t>
      </w:r>
    </w:p>
    <w:p>
      <w:pPr>
        <w:pStyle w:val="4"/>
        <w:spacing w:before="43"/>
        <w:ind w:left="657"/>
      </w:pPr>
      <w:r>
        <w:t>如电压指示为</w:t>
      </w:r>
      <w:r>
        <w:rPr>
          <w:rFonts w:ascii="Times New Roman" w:eastAsia="Times New Roman"/>
        </w:rPr>
        <w:t>+/-</w:t>
      </w:r>
      <w:r>
        <w:t>，表示电池接反。</w:t>
      </w:r>
    </w:p>
    <w:p>
      <w:pPr>
        <w:pStyle w:val="4"/>
        <w:spacing w:before="43" w:line="278" w:lineRule="auto"/>
        <w:ind w:left="657" w:right="809"/>
      </w:pPr>
      <w:r>
        <w:t xml:space="preserve">如内阻或者识别电池指示为 </w:t>
      </w:r>
      <w:r>
        <w:rPr>
          <w:rFonts w:ascii="Times New Roman" w:eastAsia="Times New Roman"/>
        </w:rPr>
        <w:t>OVER</w:t>
      </w:r>
      <w:r>
        <w:t>，则表示超出测量范围，或者是开路状态。按取消键退出当前测试，按其他键无效。</w:t>
      </w:r>
    </w:p>
    <w:p>
      <w:pPr>
        <w:pStyle w:val="4"/>
        <w:spacing w:before="12"/>
        <w:rPr>
          <w:sz w:val="18"/>
        </w:rPr>
      </w:pPr>
    </w:p>
    <w:p>
      <w:pPr>
        <w:pStyle w:val="3"/>
        <w:ind w:left="3643"/>
      </w:pPr>
      <w:r>
        <w:t>仪器校准模式</w:t>
      </w:r>
    </w:p>
    <w:p>
      <w:pPr>
        <w:pStyle w:val="4"/>
        <w:spacing w:before="13"/>
        <w:rPr>
          <w:rFonts w:ascii="Microsoft JhengHei"/>
          <w:b/>
          <w:sz w:val="16"/>
        </w:rPr>
      </w:pPr>
    </w:p>
    <w:p>
      <w:pPr>
        <w:pStyle w:val="4"/>
        <w:spacing w:line="278" w:lineRule="auto"/>
        <w:ind w:left="115" w:right="224" w:firstLine="542"/>
        <w:jc w:val="both"/>
      </w:pPr>
      <w:r>
        <w:rPr>
          <w:spacing w:val="-5"/>
        </w:rPr>
        <w:t>随着时间或者温度的变化，本仪器的测量精度可能会有所变化，可以在不打开机壳的</w:t>
      </w:r>
      <w:r>
        <w:rPr>
          <w:spacing w:val="-11"/>
        </w:rPr>
        <w:t>情况下，通过操作键盘和显示界面来校准本设备的测量精度。在这种模式下，可以对电压测</w:t>
      </w:r>
      <w:r>
        <w:rPr>
          <w:spacing w:val="-5"/>
        </w:rPr>
        <w:t>量，内阻测量，充电和放电电流以及过流保护电流的测量作免开壳校准并保存数据。</w:t>
      </w:r>
    </w:p>
    <w:p>
      <w:pPr>
        <w:pStyle w:val="4"/>
        <w:spacing w:line="278" w:lineRule="auto"/>
        <w:ind w:left="115" w:right="229" w:firstLine="542"/>
      </w:pPr>
      <w:r>
        <mc:AlternateContent>
          <mc:Choice Requires="wpg">
            <w:drawing>
              <wp:anchor distT="0" distB="0" distL="0" distR="0" simplePos="0" relativeHeight="251743232" behindDoc="1" locked="0" layoutInCell="1" allowOverlap="1">
                <wp:simplePos x="0" y="0"/>
                <wp:positionH relativeFrom="page">
                  <wp:posOffset>2165350</wp:posOffset>
                </wp:positionH>
                <wp:positionV relativeFrom="paragraph">
                  <wp:posOffset>478790</wp:posOffset>
                </wp:positionV>
                <wp:extent cx="1953895" cy="899160"/>
                <wp:effectExtent l="0" t="635" r="8255" b="14605"/>
                <wp:wrapTopAndBottom/>
                <wp:docPr id="106" name="组合 85"/>
                <wp:cNvGraphicFramePr/>
                <a:graphic xmlns:a="http://schemas.openxmlformats.org/drawingml/2006/main">
                  <a:graphicData uri="http://schemas.microsoft.com/office/word/2010/wordprocessingGroup">
                    <wpg:wgp>
                      <wpg:cNvGrpSpPr/>
                      <wpg:grpSpPr>
                        <a:xfrm>
                          <a:off x="0" y="0"/>
                          <a:ext cx="1953895" cy="899160"/>
                          <a:chOff x="3410" y="755"/>
                          <a:chExt cx="3077" cy="1416"/>
                        </a:xfrm>
                      </wpg:grpSpPr>
                      <wps:wsp>
                        <wps:cNvPr id="102" name="矩形 86"/>
                        <wps:cNvSpPr/>
                        <wps:spPr>
                          <a:xfrm>
                            <a:off x="3417" y="762"/>
                            <a:ext cx="3063" cy="1402"/>
                          </a:xfrm>
                          <a:prstGeom prst="rect">
                            <a:avLst/>
                          </a:prstGeom>
                          <a:noFill/>
                          <a:ln w="9143" cap="flat" cmpd="sng">
                            <a:solidFill>
                              <a:srgbClr val="000000"/>
                            </a:solidFill>
                            <a:prstDash val="solid"/>
                            <a:miter/>
                            <a:headEnd type="none" w="med" len="med"/>
                            <a:tailEnd type="none" w="med" len="med"/>
                          </a:ln>
                        </wps:spPr>
                        <wps:bodyPr upright="1"/>
                      </wps:wsp>
                      <wps:wsp>
                        <wps:cNvPr id="103" name="文本框 87"/>
                        <wps:cNvSpPr txBox="1"/>
                        <wps:spPr>
                          <a:xfrm>
                            <a:off x="5457" y="1823"/>
                            <a:ext cx="126" cy="212"/>
                          </a:xfrm>
                          <a:prstGeom prst="rect">
                            <a:avLst/>
                          </a:prstGeom>
                          <a:noFill/>
                          <a:ln>
                            <a:noFill/>
                          </a:ln>
                        </wps:spPr>
                        <wps:txbx>
                          <w:txbxContent>
                            <w:p>
                              <w:pPr>
                                <w:spacing w:before="0" w:line="211" w:lineRule="exact"/>
                                <w:ind w:left="0" w:right="0" w:firstLine="0"/>
                                <w:jc w:val="left"/>
                                <w:rPr>
                                  <w:rFonts w:ascii="Dotum"/>
                                  <w:sz w:val="21"/>
                                </w:rPr>
                              </w:pPr>
                              <w:r>
                                <w:rPr>
                                  <w:rFonts w:ascii="Dotum"/>
                                  <w:w w:val="100"/>
                                  <w:sz w:val="21"/>
                                </w:rPr>
                                <w:t>]</w:t>
                              </w:r>
                            </w:p>
                          </w:txbxContent>
                        </wps:txbx>
                        <wps:bodyPr lIns="0" tIns="0" rIns="0" bIns="0" upright="1"/>
                      </wps:wsp>
                      <wps:wsp>
                        <wps:cNvPr id="104" name="文本框 88"/>
                        <wps:cNvSpPr txBox="1"/>
                        <wps:spPr>
                          <a:xfrm>
                            <a:off x="4094" y="1823"/>
                            <a:ext cx="966" cy="212"/>
                          </a:xfrm>
                          <a:prstGeom prst="rect">
                            <a:avLst/>
                          </a:prstGeom>
                          <a:noFill/>
                          <a:ln>
                            <a:noFill/>
                          </a:ln>
                        </wps:spPr>
                        <wps:txbx>
                          <w:txbxContent>
                            <w:p>
                              <w:pPr>
                                <w:spacing w:before="0" w:line="211" w:lineRule="exact"/>
                                <w:ind w:left="0" w:right="0" w:firstLine="0"/>
                                <w:jc w:val="left"/>
                                <w:rPr>
                                  <w:rFonts w:ascii="Dotum"/>
                                  <w:sz w:val="21"/>
                                </w:rPr>
                              </w:pPr>
                              <w:r>
                                <w:rPr>
                                  <w:rFonts w:ascii="Dotum"/>
                                  <w:sz w:val="21"/>
                                </w:rPr>
                                <w:t>[******_</w:t>
                              </w:r>
                            </w:p>
                          </w:txbxContent>
                        </wps:txbx>
                        <wps:bodyPr lIns="0" tIns="0" rIns="0" bIns="0" upright="1"/>
                      </wps:wsp>
                      <wps:wsp>
                        <wps:cNvPr id="105" name="文本框 89"/>
                        <wps:cNvSpPr txBox="1"/>
                        <wps:spPr>
                          <a:xfrm>
                            <a:off x="3777" y="887"/>
                            <a:ext cx="2129" cy="524"/>
                          </a:xfrm>
                          <a:prstGeom prst="rect">
                            <a:avLst/>
                          </a:prstGeom>
                          <a:noFill/>
                          <a:ln>
                            <a:noFill/>
                          </a:ln>
                        </wps:spPr>
                        <wps:txbx>
                          <w:txbxContent>
                            <w:p>
                              <w:pPr>
                                <w:spacing w:before="0" w:line="241" w:lineRule="exact"/>
                                <w:ind w:left="0" w:right="0" w:firstLine="0"/>
                                <w:jc w:val="left"/>
                                <w:rPr>
                                  <w:rFonts w:ascii="Dotum"/>
                                  <w:sz w:val="21"/>
                                </w:rPr>
                              </w:pPr>
                              <w:r>
                                <w:rPr>
                                  <w:rFonts w:ascii="Dotum"/>
                                  <w:sz w:val="21"/>
                                </w:rPr>
                                <w:t>Please Enter Passwor</w:t>
                              </w:r>
                            </w:p>
                            <w:p>
                              <w:pPr>
                                <w:spacing w:before="42" w:line="240" w:lineRule="exact"/>
                                <w:ind w:left="105" w:right="0" w:firstLine="0"/>
                                <w:jc w:val="left"/>
                                <w:rPr>
                                  <w:rFonts w:ascii="Dotum"/>
                                  <w:sz w:val="21"/>
                                </w:rPr>
                              </w:pPr>
                              <w:r>
                                <w:rPr>
                                  <w:rFonts w:ascii="Dotum"/>
                                  <w:sz w:val="21"/>
                                </w:rPr>
                                <w:t>-d for Calibration</w:t>
                              </w:r>
                            </w:p>
                          </w:txbxContent>
                        </wps:txbx>
                        <wps:bodyPr lIns="0" tIns="0" rIns="0" bIns="0" upright="1"/>
                      </wps:wsp>
                    </wpg:wgp>
                  </a:graphicData>
                </a:graphic>
              </wp:anchor>
            </w:drawing>
          </mc:Choice>
          <mc:Fallback>
            <w:pict>
              <v:group id="组合 85" o:spid="_x0000_s1026" o:spt="203" style="position:absolute;left:0pt;margin-left:170.5pt;margin-top:37.7pt;height:70.8pt;width:153.85pt;mso-position-horizontal-relative:page;mso-wrap-distance-bottom:0pt;mso-wrap-distance-top:0pt;z-index:-251573248;mso-width-relative:page;mso-height-relative:page;" coordorigin="3410,755" coordsize="3077,1416" o:gfxdata="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196QztsAAAAKAQAA&#10;DwAAAAAAAAABACAAAAAiAAAAZHJzL2Rvd25yZXYueG1sUEsBAhQAFAAAAAgAh07iQAizl1P6AgAA&#10;ngkAAA4AAAAAAAAAAQAgAAAAKgEAAGRycy9lMm9Eb2MueG1sUEsFBgAAAAAGAAYAWQEAAJYGAAAA&#10;AA==&#10;">
                <o:lock v:ext="edit" aspectratio="f"/>
                <v:rect id="矩形 86" o:spid="_x0000_s1026" o:spt="1" style="position:absolute;left:3417;top:762;height:1402;width:3063;" filled="f" stroked="t" coordsize="21600,21600" o:gfxdata="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Jm5GvQAA&#10;ANwAAAAPAAAAAAAAAAEAIAAAACIAAABkcnMvZG93bnJldi54bWxQSwECFAAUAAAACACHTuJAMy8F&#10;njsAAAA5AAAAEAAAAAAAAAABACAAAAAMAQAAZHJzL3NoYXBleG1sLnhtbFBLBQYAAAAABgAGAFsB&#10;AAC2AwAAAAA=&#10;">
                  <v:fill on="f" focussize="0,0"/>
                  <v:stroke weight="0.71992125984252pt" color="#000000" joinstyle="miter"/>
                  <v:imagedata o:title=""/>
                  <o:lock v:ext="edit" aspectratio="f"/>
                </v:rect>
                <v:shape id="文本框 87" o:spid="_x0000_s1026" o:spt="202" type="#_x0000_t202" style="position:absolute;left:5457;top:1823;height:212;width:126;" filled="f" stroked="f" coordsize="21600,21600" o:gfxdata="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SyB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11" w:lineRule="exact"/>
                          <w:ind w:left="0" w:right="0" w:firstLine="0"/>
                          <w:jc w:val="left"/>
                          <w:rPr>
                            <w:rFonts w:ascii="Dotum"/>
                            <w:sz w:val="21"/>
                          </w:rPr>
                        </w:pPr>
                        <w:r>
                          <w:rPr>
                            <w:rFonts w:ascii="Dotum"/>
                            <w:w w:val="100"/>
                            <w:sz w:val="21"/>
                          </w:rPr>
                          <w:t>]</w:t>
                        </w:r>
                      </w:p>
                    </w:txbxContent>
                  </v:textbox>
                </v:shape>
                <v:shape id="文本框 88" o:spid="_x0000_s1026" o:spt="202" type="#_x0000_t202" style="position:absolute;left:4094;top:1823;height:212;width:966;" filled="f" stroked="f" coordsize="21600,21600" o:gfxdata="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i7UG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11" w:lineRule="exact"/>
                          <w:ind w:left="0" w:right="0" w:firstLine="0"/>
                          <w:jc w:val="left"/>
                          <w:rPr>
                            <w:rFonts w:ascii="Dotum"/>
                            <w:sz w:val="21"/>
                          </w:rPr>
                        </w:pPr>
                        <w:r>
                          <w:rPr>
                            <w:rFonts w:ascii="Dotum"/>
                            <w:sz w:val="21"/>
                          </w:rPr>
                          <w:t>[******_</w:t>
                        </w:r>
                      </w:p>
                    </w:txbxContent>
                  </v:textbox>
                </v:shape>
                <v:shape id="文本框 89" o:spid="_x0000_s1026" o:spt="202" type="#_x0000_t202" style="position:absolute;left:3777;top:887;height:524;width:2129;" filled="f" stroked="f" coordsize="21600,21600" o:gfxdata="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39fq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1" w:lineRule="exact"/>
                          <w:ind w:left="0" w:right="0" w:firstLine="0"/>
                          <w:jc w:val="left"/>
                          <w:rPr>
                            <w:rFonts w:ascii="Dotum"/>
                            <w:sz w:val="21"/>
                          </w:rPr>
                        </w:pPr>
                        <w:r>
                          <w:rPr>
                            <w:rFonts w:ascii="Dotum"/>
                            <w:sz w:val="21"/>
                          </w:rPr>
                          <w:t>Please Enter Passwor</w:t>
                        </w:r>
                      </w:p>
                      <w:p>
                        <w:pPr>
                          <w:spacing w:before="42" w:line="240" w:lineRule="exact"/>
                          <w:ind w:left="105" w:right="0" w:firstLine="0"/>
                          <w:jc w:val="left"/>
                          <w:rPr>
                            <w:rFonts w:ascii="Dotum"/>
                            <w:sz w:val="21"/>
                          </w:rPr>
                        </w:pPr>
                        <w:r>
                          <w:rPr>
                            <w:rFonts w:ascii="Dotum"/>
                            <w:sz w:val="21"/>
                          </w:rPr>
                          <w:t>-d for Calibration</w:t>
                        </w:r>
                      </w:p>
                    </w:txbxContent>
                  </v:textbox>
                </v:shape>
                <w10:wrap type="topAndBottom"/>
              </v:group>
            </w:pict>
          </mc:Fallback>
        </mc:AlternateContent>
      </w:r>
      <w:r>
        <w:rPr>
          <w:spacing w:val="-6"/>
        </w:rPr>
        <w:t>在选择进入此功能的时候，会提示输入校准密码，这样，可以防止无关人员误操作来</w:t>
      </w:r>
      <w:r>
        <w:rPr>
          <w:spacing w:val="-3"/>
        </w:rPr>
        <w:t>来隐患。如下图显示：</w:t>
      </w:r>
    </w:p>
    <w:p>
      <w:pPr>
        <w:pStyle w:val="4"/>
        <w:rPr>
          <w:sz w:val="20"/>
        </w:rPr>
      </w:pPr>
    </w:p>
    <w:p>
      <w:pPr>
        <w:pStyle w:val="4"/>
        <w:spacing w:before="5"/>
        <w:rPr>
          <w:sz w:val="27"/>
        </w:rPr>
      </w:pPr>
    </w:p>
    <w:p>
      <w:pPr>
        <w:pStyle w:val="4"/>
        <w:ind w:left="115"/>
      </w:pPr>
      <w:r>
        <w:rPr>
          <w:spacing w:val="-15"/>
        </w:rPr>
        <w:t>具体校准操作方式另参见《仪器校准手册》说明，或由供应商或者代理商提供售后服务支持。</w:t>
      </w:r>
    </w:p>
    <w:p>
      <w:pPr>
        <w:spacing w:after="0"/>
        <w:sectPr>
          <w:pgSz w:w="11900" w:h="16840"/>
          <w:pgMar w:top="1100" w:right="1560" w:bottom="1180" w:left="1680" w:header="472" w:footer="990" w:gutter="0"/>
        </w:sectPr>
      </w:pPr>
    </w:p>
    <w:p>
      <w:pPr>
        <w:pStyle w:val="4"/>
        <w:spacing w:before="2"/>
        <w:rPr>
          <w:sz w:val="14"/>
        </w:rPr>
      </w:pPr>
    </w:p>
    <w:p>
      <w:pPr>
        <w:pStyle w:val="3"/>
        <w:spacing w:before="9"/>
        <w:ind w:left="197" w:right="301"/>
        <w:jc w:val="center"/>
      </w:pPr>
      <w:r>
        <w:t>读</w:t>
      </w:r>
      <w:r>
        <w:rPr>
          <w:rFonts w:ascii="Times New Roman" w:eastAsia="Times New Roman"/>
        </w:rPr>
        <w:t xml:space="preserve">DS2502 </w:t>
      </w:r>
      <w:r>
        <w:t>兼容码片资料</w:t>
      </w:r>
    </w:p>
    <w:p>
      <w:pPr>
        <w:pStyle w:val="4"/>
        <w:spacing w:before="13"/>
        <w:rPr>
          <w:rFonts w:ascii="Microsoft JhengHei"/>
          <w:b/>
          <w:sz w:val="16"/>
        </w:rPr>
      </w:pPr>
    </w:p>
    <w:p>
      <w:pPr>
        <w:pStyle w:val="4"/>
        <w:spacing w:line="278" w:lineRule="auto"/>
        <w:ind w:left="115" w:right="234" w:firstLine="542"/>
        <w:jc w:val="both"/>
      </w:pPr>
      <w:r>
        <w:rPr>
          <w:spacing w:val="-4"/>
        </w:rPr>
        <w:t xml:space="preserve">本仪器特有能够完整读出 </w:t>
      </w:r>
      <w:r>
        <w:rPr>
          <w:rFonts w:ascii="Times New Roman" w:eastAsia="Times New Roman"/>
        </w:rPr>
        <w:t xml:space="preserve">DS2502 </w:t>
      </w:r>
      <w:r>
        <w:rPr>
          <w:spacing w:val="-1"/>
        </w:rPr>
        <w:t>兼容码片内部所有数据资料的功能，能够很方便的</w:t>
      </w:r>
      <w:r>
        <w:rPr>
          <w:spacing w:val="-4"/>
        </w:rPr>
        <w:t>分析内部数据，并加以判断比较。</w:t>
      </w:r>
    </w:p>
    <w:p>
      <w:pPr>
        <w:pStyle w:val="4"/>
        <w:spacing w:line="278" w:lineRule="auto"/>
        <w:ind w:left="115" w:right="229" w:firstLine="542"/>
        <w:jc w:val="both"/>
      </w:pPr>
      <w:r>
        <w:rPr>
          <w:spacing w:val="-2"/>
        </w:rPr>
        <w:t xml:space="preserve">将电池的码片识别端子连接测试仪的 </w:t>
      </w:r>
      <w:r>
        <w:rPr>
          <w:rFonts w:ascii="Times New Roman" w:hAnsi="Times New Roman" w:eastAsia="Times New Roman"/>
        </w:rPr>
        <w:t xml:space="preserve">ID </w:t>
      </w:r>
      <w:r>
        <w:rPr>
          <w:spacing w:val="-3"/>
        </w:rPr>
        <w:t xml:space="preserve">端，将电池负极连接测试仪 </w:t>
      </w:r>
      <w:r>
        <w:rPr>
          <w:rFonts w:ascii="Times New Roman" w:hAnsi="Times New Roman" w:eastAsia="Times New Roman"/>
        </w:rPr>
        <w:t>P-</w:t>
      </w:r>
      <w:r>
        <w:rPr>
          <w:spacing w:val="-3"/>
        </w:rPr>
        <w:t>端子，选择此</w:t>
      </w:r>
      <w:r>
        <w:rPr>
          <w:spacing w:val="-2"/>
        </w:rPr>
        <w:t>项功能，并按“</w:t>
      </w:r>
      <w:r>
        <w:rPr>
          <w:rFonts w:ascii="Times New Roman" w:hAnsi="Times New Roman" w:eastAsia="Times New Roman"/>
        </w:rPr>
        <w:t>ENTER”</w:t>
      </w:r>
      <w:r>
        <w:rPr>
          <w:spacing w:val="-5"/>
        </w:rPr>
        <w:t>按键就可以启动读码测试，测试结果如下图所示：</w:t>
      </w:r>
    </w:p>
    <w:p>
      <w:pPr>
        <w:pStyle w:val="4"/>
        <w:spacing w:before="1"/>
        <w:rPr>
          <w:sz w:val="19"/>
        </w:rPr>
      </w:pPr>
      <w:r>
        <mc:AlternateContent>
          <mc:Choice Requires="wps">
            <w:drawing>
              <wp:anchor distT="0" distB="0" distL="0" distR="0" simplePos="0" relativeHeight="251749376" behindDoc="1" locked="0" layoutInCell="1" allowOverlap="1">
                <wp:simplePos x="0" y="0"/>
                <wp:positionH relativeFrom="page">
                  <wp:posOffset>2398395</wp:posOffset>
                </wp:positionH>
                <wp:positionV relativeFrom="paragraph">
                  <wp:posOffset>184785</wp:posOffset>
                </wp:positionV>
                <wp:extent cx="1945005" cy="893445"/>
                <wp:effectExtent l="4445" t="5080" r="12700" b="15875"/>
                <wp:wrapTopAndBottom/>
                <wp:docPr id="112" name="文本框 90"/>
                <wp:cNvGraphicFramePr/>
                <a:graphic xmlns:a="http://schemas.openxmlformats.org/drawingml/2006/main">
                  <a:graphicData uri="http://schemas.microsoft.com/office/word/2010/wordprocessingShape">
                    <wps:wsp>
                      <wps:cNvSpPr txBox="1"/>
                      <wps:spPr>
                        <a:xfrm>
                          <a:off x="0" y="0"/>
                          <a:ext cx="1945005" cy="893445"/>
                        </a:xfrm>
                        <a:prstGeom prst="rect">
                          <a:avLst/>
                        </a:prstGeom>
                        <a:noFill/>
                        <a:ln w="9143" cap="flat" cmpd="sng">
                          <a:solidFill>
                            <a:srgbClr val="000000"/>
                          </a:solidFill>
                          <a:prstDash val="solid"/>
                          <a:miter/>
                          <a:headEnd type="none" w="med" len="med"/>
                          <a:tailEnd type="none" w="med" len="med"/>
                        </a:ln>
                      </wps:spPr>
                      <wps:txbx>
                        <w:txbxContent>
                          <w:p>
                            <w:pPr>
                              <w:pStyle w:val="4"/>
                              <w:spacing w:before="90"/>
                              <w:ind w:left="458"/>
                              <w:rPr>
                                <w:rFonts w:ascii="Dotum"/>
                              </w:rPr>
                            </w:pPr>
                            <w:r>
                              <w:rPr>
                                <w:rFonts w:ascii="Dotum"/>
                              </w:rPr>
                              <w:t>DS2502 ROM CODE</w:t>
                            </w:r>
                          </w:p>
                          <w:p>
                            <w:pPr>
                              <w:pStyle w:val="4"/>
                              <w:spacing w:before="42" w:line="278" w:lineRule="auto"/>
                              <w:ind w:left="458" w:right="363"/>
                              <w:rPr>
                                <w:rFonts w:ascii="Dotum"/>
                              </w:rPr>
                            </w:pPr>
                            <w:r>
                              <w:rPr>
                                <w:rFonts w:ascii="Dotum"/>
                              </w:rPr>
                              <w:t>CRC Serial number FC 82 500001EFC7C9 89</w:t>
                            </w:r>
                          </w:p>
                          <w:p>
                            <w:pPr>
                              <w:pStyle w:val="4"/>
                              <w:spacing w:line="268" w:lineRule="exact"/>
                              <w:ind w:left="458"/>
                              <w:rPr>
                                <w:rFonts w:ascii="Dotum"/>
                              </w:rPr>
                            </w:pPr>
                            <w:r>
                              <w:rPr>
                                <w:rFonts w:ascii="Dotum"/>
                              </w:rPr>
                              <w:t>Press DOWN continue.</w:t>
                            </w:r>
                          </w:p>
                        </w:txbxContent>
                      </wps:txbx>
                      <wps:bodyPr lIns="0" tIns="0" rIns="0" bIns="0" upright="1"/>
                    </wps:wsp>
                  </a:graphicData>
                </a:graphic>
              </wp:anchor>
            </w:drawing>
          </mc:Choice>
          <mc:Fallback>
            <w:pict>
              <v:shape id="文本框 90" o:spid="_x0000_s1026" o:spt="202" type="#_x0000_t202" style="position:absolute;left:0pt;margin-left:188.85pt;margin-top:14.55pt;height:70.35pt;width:153.15pt;mso-position-horizontal-relative:page;mso-wrap-distance-bottom:0pt;mso-wrap-distance-top:0pt;z-index:-251567104;mso-width-relative:page;mso-height-relative:page;" filled="f" stroked="t" coordsize="21600,21600" o:gfxdata="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Uxg7NoAAAAKAQAADwAAAAAAAAABACAAAAAiAAAAZHJzL2Rvd25yZXYu&#10;eG1sUEsBAhQAFAAAAAgAh07iQFoczdf5AQAA5gMAAA4AAAAAAAAAAQAgAAAAKQEAAGRycy9lMm9E&#10;b2MueG1sUEsFBgAAAAAGAAYAWQEAAJQFAAAAAA==&#10;">
                <v:fill on="f" focussize="0,0"/>
                <v:stroke weight="0.71992125984252pt" color="#000000" joinstyle="miter"/>
                <v:imagedata o:title=""/>
                <o:lock v:ext="edit" aspectratio="f"/>
                <v:textbox inset="0mm,0mm,0mm,0mm">
                  <w:txbxContent>
                    <w:p>
                      <w:pPr>
                        <w:pStyle w:val="4"/>
                        <w:spacing w:before="90"/>
                        <w:ind w:left="458"/>
                        <w:rPr>
                          <w:rFonts w:ascii="Dotum"/>
                        </w:rPr>
                      </w:pPr>
                      <w:r>
                        <w:rPr>
                          <w:rFonts w:ascii="Dotum"/>
                        </w:rPr>
                        <w:t>DS2502 ROM CODE</w:t>
                      </w:r>
                    </w:p>
                    <w:p>
                      <w:pPr>
                        <w:pStyle w:val="4"/>
                        <w:spacing w:before="42" w:line="278" w:lineRule="auto"/>
                        <w:ind w:left="458" w:right="363"/>
                        <w:rPr>
                          <w:rFonts w:ascii="Dotum"/>
                        </w:rPr>
                      </w:pPr>
                      <w:r>
                        <w:rPr>
                          <w:rFonts w:ascii="Dotum"/>
                        </w:rPr>
                        <w:t>CRC Serial number FC 82 500001EFC7C9 89</w:t>
                      </w:r>
                    </w:p>
                    <w:p>
                      <w:pPr>
                        <w:pStyle w:val="4"/>
                        <w:spacing w:line="268" w:lineRule="exact"/>
                        <w:ind w:left="458"/>
                        <w:rPr>
                          <w:rFonts w:ascii="Dotum"/>
                        </w:rPr>
                      </w:pPr>
                      <w:r>
                        <w:rPr>
                          <w:rFonts w:ascii="Dotum"/>
                        </w:rPr>
                        <w:t>Press DOWN continue.</w:t>
                      </w:r>
                    </w:p>
                  </w:txbxContent>
                </v:textbox>
                <w10:wrap type="topAndBottom"/>
              </v:shape>
            </w:pict>
          </mc:Fallback>
        </mc:AlternateContent>
      </w:r>
    </w:p>
    <w:p>
      <w:pPr>
        <w:pStyle w:val="4"/>
        <w:spacing w:before="137" w:line="278" w:lineRule="auto"/>
        <w:ind w:left="475" w:right="3982"/>
        <w:rPr>
          <w:rFonts w:ascii="Times New Roman" w:eastAsia="Times New Roman"/>
        </w:rPr>
      </w:pPr>
      <w:r>
        <w:t>如上图所示，读码成功，显示信息如下所示： 码片功能代码是：</w:t>
      </w:r>
      <w:r>
        <w:rPr>
          <w:rFonts w:ascii="Times New Roman" w:eastAsia="Times New Roman"/>
        </w:rPr>
        <w:t>89</w:t>
      </w:r>
    </w:p>
    <w:p>
      <w:pPr>
        <w:pStyle w:val="4"/>
        <w:tabs>
          <w:tab w:val="left" w:pos="3791"/>
        </w:tabs>
        <w:spacing w:line="278" w:lineRule="auto"/>
        <w:ind w:left="475" w:right="2309"/>
        <w:rPr>
          <w:rFonts w:ascii="Times New Roman" w:eastAsia="Times New Roman"/>
        </w:rPr>
      </w:pPr>
      <w:r>
        <w:t>码片</w:t>
      </w:r>
      <w:r>
        <w:rPr>
          <w:spacing w:val="-5"/>
        </w:rPr>
        <w:t>序</w:t>
      </w:r>
      <w:r>
        <w:t>列号码</w:t>
      </w:r>
      <w:r>
        <w:rPr>
          <w:spacing w:val="-5"/>
        </w:rPr>
        <w:t>是</w:t>
      </w:r>
      <w:r>
        <w:t>：</w:t>
      </w:r>
      <w:r>
        <w:rPr>
          <w:spacing w:val="-42"/>
        </w:rPr>
        <w:t xml:space="preserve"> </w:t>
      </w:r>
      <w:r>
        <w:rPr>
          <w:rFonts w:ascii="Times New Roman" w:eastAsia="Times New Roman"/>
        </w:rPr>
        <w:t>500001EFC7C9</w:t>
      </w:r>
      <w:r>
        <w:rPr>
          <w:rFonts w:ascii="Times New Roman" w:eastAsia="Times New Roman"/>
        </w:rPr>
        <w:tab/>
      </w:r>
      <w:r>
        <w:rPr>
          <w:rFonts w:ascii="Times New Roman" w:eastAsia="Times New Roman"/>
        </w:rPr>
        <w:t>(</w:t>
      </w:r>
      <w:r>
        <w:t>此处</w:t>
      </w:r>
      <w:r>
        <w:rPr>
          <w:spacing w:val="-5"/>
        </w:rPr>
        <w:t>数</w:t>
      </w:r>
      <w:r>
        <w:t>字均以</w:t>
      </w:r>
      <w:r>
        <w:rPr>
          <w:spacing w:val="-51"/>
        </w:rPr>
        <w:t xml:space="preserve"> </w:t>
      </w:r>
      <w:r>
        <w:rPr>
          <w:rFonts w:ascii="Times New Roman" w:eastAsia="Times New Roman"/>
        </w:rPr>
        <w:t>16</w:t>
      </w:r>
      <w:r>
        <w:rPr>
          <w:rFonts w:ascii="Times New Roman" w:eastAsia="Times New Roman"/>
          <w:spacing w:val="6"/>
        </w:rPr>
        <w:t xml:space="preserve"> </w:t>
      </w:r>
      <w:r>
        <w:t>进制</w:t>
      </w:r>
      <w:r>
        <w:rPr>
          <w:spacing w:val="-5"/>
        </w:rPr>
        <w:t>表</w:t>
      </w:r>
      <w:r>
        <w:t>示</w:t>
      </w:r>
      <w:r>
        <w:rPr>
          <w:rFonts w:ascii="Times New Roman" w:eastAsia="Times New Roman"/>
          <w:spacing w:val="-15"/>
        </w:rPr>
        <w:t xml:space="preserve">) </w:t>
      </w:r>
      <w:r>
        <w:t>码片</w:t>
      </w:r>
      <w:r>
        <w:rPr>
          <w:spacing w:val="-5"/>
        </w:rPr>
        <w:t>数</w:t>
      </w:r>
      <w:r>
        <w:t>据</w:t>
      </w:r>
      <w:r>
        <w:rPr>
          <w:spacing w:val="-53"/>
        </w:rPr>
        <w:t xml:space="preserve"> </w:t>
      </w:r>
      <w:r>
        <w:rPr>
          <w:rFonts w:ascii="Times New Roman" w:eastAsia="Times New Roman"/>
        </w:rPr>
        <w:t>CRC</w:t>
      </w:r>
      <w:r>
        <w:rPr>
          <w:rFonts w:ascii="Times New Roman" w:eastAsia="Times New Roman"/>
          <w:spacing w:val="3"/>
        </w:rPr>
        <w:t xml:space="preserve"> </w:t>
      </w:r>
      <w:r>
        <w:t>校验</w:t>
      </w:r>
      <w:r>
        <w:rPr>
          <w:spacing w:val="-5"/>
        </w:rPr>
        <w:t>数</w:t>
      </w:r>
      <w:r>
        <w:t>据：</w:t>
      </w:r>
      <w:r>
        <w:rPr>
          <w:rFonts w:ascii="Times New Roman" w:eastAsia="Times New Roman"/>
        </w:rPr>
        <w:t>82</w:t>
      </w:r>
    </w:p>
    <w:p>
      <w:pPr>
        <w:pStyle w:val="4"/>
        <w:spacing w:before="1"/>
        <w:rPr>
          <w:rFonts w:ascii="Times New Roman"/>
          <w:sz w:val="27"/>
        </w:rPr>
      </w:pPr>
    </w:p>
    <w:p>
      <w:pPr>
        <w:pStyle w:val="4"/>
        <w:ind w:left="475"/>
      </w:pPr>
      <w:r>
        <w:t>如果按“</w:t>
      </w:r>
      <w:r>
        <w:rPr>
          <w:rFonts w:ascii="Times New Roman" w:hAnsi="Times New Roman" w:eastAsia="Times New Roman"/>
        </w:rPr>
        <w:t>DOWN</w:t>
      </w:r>
      <w:r>
        <w:t>”键可以继续读其他数据，读出后面数据的显示格式如下图所示：</w:t>
      </w:r>
    </w:p>
    <w:p>
      <w:pPr>
        <w:pStyle w:val="4"/>
        <w:spacing w:before="5"/>
        <w:rPr>
          <w:sz w:val="22"/>
        </w:rPr>
      </w:pPr>
      <w:r>
        <mc:AlternateContent>
          <mc:Choice Requires="wps">
            <w:drawing>
              <wp:anchor distT="0" distB="0" distL="0" distR="0" simplePos="0" relativeHeight="251750400" behindDoc="1" locked="0" layoutInCell="1" allowOverlap="1">
                <wp:simplePos x="0" y="0"/>
                <wp:positionH relativeFrom="page">
                  <wp:posOffset>2398395</wp:posOffset>
                </wp:positionH>
                <wp:positionV relativeFrom="paragraph">
                  <wp:posOffset>212090</wp:posOffset>
                </wp:positionV>
                <wp:extent cx="1945005" cy="893445"/>
                <wp:effectExtent l="4445" t="5080" r="12700" b="15875"/>
                <wp:wrapTopAndBottom/>
                <wp:docPr id="113" name="文本框 91"/>
                <wp:cNvGraphicFramePr/>
                <a:graphic xmlns:a="http://schemas.openxmlformats.org/drawingml/2006/main">
                  <a:graphicData uri="http://schemas.microsoft.com/office/word/2010/wordprocessingShape">
                    <wps:wsp>
                      <wps:cNvSpPr txBox="1"/>
                      <wps:spPr>
                        <a:xfrm>
                          <a:off x="0" y="0"/>
                          <a:ext cx="1945005" cy="893445"/>
                        </a:xfrm>
                        <a:prstGeom prst="rect">
                          <a:avLst/>
                        </a:prstGeom>
                        <a:noFill/>
                        <a:ln w="9143" cap="flat" cmpd="sng">
                          <a:solidFill>
                            <a:srgbClr val="000000"/>
                          </a:solidFill>
                          <a:prstDash val="solid"/>
                          <a:miter/>
                          <a:headEnd type="none" w="med" len="med"/>
                          <a:tailEnd type="none" w="med" len="med"/>
                        </a:ln>
                      </wps:spPr>
                      <wps:txbx>
                        <w:txbxContent>
                          <w:p>
                            <w:pPr>
                              <w:pStyle w:val="4"/>
                              <w:spacing w:before="90"/>
                              <w:ind w:left="247"/>
                              <w:rPr>
                                <w:rFonts w:ascii="Dotum"/>
                              </w:rPr>
                            </w:pPr>
                            <w:r>
                              <w:rPr>
                                <w:rFonts w:ascii="Dotum"/>
                              </w:rPr>
                              <w:t>00: 5E 01 98 00 00</w:t>
                            </w:r>
                            <w:r>
                              <w:rPr>
                                <w:rFonts w:ascii="Dotum"/>
                                <w:spacing w:val="-6"/>
                              </w:rPr>
                              <w:t xml:space="preserve"> </w:t>
                            </w:r>
                            <w:r>
                              <w:rPr>
                                <w:rFonts w:ascii="Dotum"/>
                              </w:rPr>
                              <w:t>14</w:t>
                            </w:r>
                          </w:p>
                          <w:p>
                            <w:pPr>
                              <w:pStyle w:val="4"/>
                              <w:spacing w:before="42"/>
                              <w:ind w:left="247"/>
                              <w:rPr>
                                <w:rFonts w:ascii="Dotum"/>
                              </w:rPr>
                            </w:pPr>
                            <w:r>
                              <w:rPr>
                                <w:rFonts w:ascii="Dotum"/>
                              </w:rPr>
                              <w:t>06: 14 01 F4 3C 57</w:t>
                            </w:r>
                            <w:r>
                              <w:rPr>
                                <w:rFonts w:ascii="Dotum"/>
                                <w:spacing w:val="-3"/>
                              </w:rPr>
                              <w:t xml:space="preserve"> </w:t>
                            </w:r>
                            <w:r>
                              <w:rPr>
                                <w:rFonts w:ascii="Dotum"/>
                              </w:rPr>
                              <w:t>0E</w:t>
                            </w:r>
                          </w:p>
                          <w:p>
                            <w:pPr>
                              <w:pStyle w:val="4"/>
                              <w:spacing w:before="43"/>
                              <w:ind w:left="247"/>
                              <w:rPr>
                                <w:rFonts w:ascii="Dotum"/>
                              </w:rPr>
                            </w:pPr>
                            <w:r>
                              <w:rPr>
                                <w:rFonts w:ascii="Dotum"/>
                              </w:rPr>
                              <w:t>0C: 00 00 00 19 32</w:t>
                            </w:r>
                            <w:r>
                              <w:rPr>
                                <w:rFonts w:ascii="Dotum"/>
                                <w:spacing w:val="-5"/>
                              </w:rPr>
                              <w:t xml:space="preserve"> </w:t>
                            </w:r>
                            <w:r>
                              <w:rPr>
                                <w:rFonts w:ascii="Dotum"/>
                              </w:rPr>
                              <w:t>00</w:t>
                            </w:r>
                          </w:p>
                          <w:p>
                            <w:pPr>
                              <w:pStyle w:val="4"/>
                              <w:spacing w:before="42"/>
                              <w:ind w:left="247"/>
                              <w:rPr>
                                <w:rFonts w:ascii="Dotum"/>
                              </w:rPr>
                            </w:pPr>
                            <w:r>
                              <w:rPr>
                                <w:rFonts w:ascii="Dotum"/>
                              </w:rPr>
                              <w:t>12: 00 00 00 00 00</w:t>
                            </w:r>
                            <w:r>
                              <w:rPr>
                                <w:rFonts w:ascii="Dotum"/>
                                <w:spacing w:val="-6"/>
                              </w:rPr>
                              <w:t xml:space="preserve"> </w:t>
                            </w:r>
                            <w:r>
                              <w:rPr>
                                <w:rFonts w:ascii="Dotum"/>
                              </w:rPr>
                              <w:t>00</w:t>
                            </w:r>
                          </w:p>
                        </w:txbxContent>
                      </wps:txbx>
                      <wps:bodyPr lIns="0" tIns="0" rIns="0" bIns="0" upright="1"/>
                    </wps:wsp>
                  </a:graphicData>
                </a:graphic>
              </wp:anchor>
            </w:drawing>
          </mc:Choice>
          <mc:Fallback>
            <w:pict>
              <v:shape id="文本框 91" o:spid="_x0000_s1026" o:spt="202" type="#_x0000_t202" style="position:absolute;left:0pt;margin-left:188.85pt;margin-top:16.7pt;height:70.35pt;width:153.15pt;mso-position-horizontal-relative:page;mso-wrap-distance-bottom:0pt;mso-wrap-distance-top:0pt;z-index:-251566080;mso-width-relative:page;mso-height-relative:page;" filled="f" stroked="t" coordsize="21600,21600" o:gfxdata="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tGYPM2gAAAAoBAAAPAAAAAAAAAAEAIAAAACIAAABkcnMvZG93bnJl&#10;di54bWxQSwECFAAUAAAACACHTuJAO9qaivsBAADmAwAADgAAAAAAAAABACAAAAApAQAAZHJzL2Uy&#10;b0RvYy54bWxQSwUGAAAAAAYABgBZAQAAlgUAAAAA&#10;">
                <v:fill on="f" focussize="0,0"/>
                <v:stroke weight="0.71992125984252pt" color="#000000" joinstyle="miter"/>
                <v:imagedata o:title=""/>
                <o:lock v:ext="edit" aspectratio="f"/>
                <v:textbox inset="0mm,0mm,0mm,0mm">
                  <w:txbxContent>
                    <w:p>
                      <w:pPr>
                        <w:pStyle w:val="4"/>
                        <w:spacing w:before="90"/>
                        <w:ind w:left="247"/>
                        <w:rPr>
                          <w:rFonts w:ascii="Dotum"/>
                        </w:rPr>
                      </w:pPr>
                      <w:r>
                        <w:rPr>
                          <w:rFonts w:ascii="Dotum"/>
                        </w:rPr>
                        <w:t>00: 5E 01 98 00 00</w:t>
                      </w:r>
                      <w:r>
                        <w:rPr>
                          <w:rFonts w:ascii="Dotum"/>
                          <w:spacing w:val="-6"/>
                        </w:rPr>
                        <w:t xml:space="preserve"> </w:t>
                      </w:r>
                      <w:r>
                        <w:rPr>
                          <w:rFonts w:ascii="Dotum"/>
                        </w:rPr>
                        <w:t>14</w:t>
                      </w:r>
                    </w:p>
                    <w:p>
                      <w:pPr>
                        <w:pStyle w:val="4"/>
                        <w:spacing w:before="42"/>
                        <w:ind w:left="247"/>
                        <w:rPr>
                          <w:rFonts w:ascii="Dotum"/>
                        </w:rPr>
                      </w:pPr>
                      <w:r>
                        <w:rPr>
                          <w:rFonts w:ascii="Dotum"/>
                        </w:rPr>
                        <w:t>06: 14 01 F4 3C 57</w:t>
                      </w:r>
                      <w:r>
                        <w:rPr>
                          <w:rFonts w:ascii="Dotum"/>
                          <w:spacing w:val="-3"/>
                        </w:rPr>
                        <w:t xml:space="preserve"> </w:t>
                      </w:r>
                      <w:r>
                        <w:rPr>
                          <w:rFonts w:ascii="Dotum"/>
                        </w:rPr>
                        <w:t>0E</w:t>
                      </w:r>
                    </w:p>
                    <w:p>
                      <w:pPr>
                        <w:pStyle w:val="4"/>
                        <w:spacing w:before="43"/>
                        <w:ind w:left="247"/>
                        <w:rPr>
                          <w:rFonts w:ascii="Dotum"/>
                        </w:rPr>
                      </w:pPr>
                      <w:r>
                        <w:rPr>
                          <w:rFonts w:ascii="Dotum"/>
                        </w:rPr>
                        <w:t>0C: 00 00 00 19 32</w:t>
                      </w:r>
                      <w:r>
                        <w:rPr>
                          <w:rFonts w:ascii="Dotum"/>
                          <w:spacing w:val="-5"/>
                        </w:rPr>
                        <w:t xml:space="preserve"> </w:t>
                      </w:r>
                      <w:r>
                        <w:rPr>
                          <w:rFonts w:ascii="Dotum"/>
                        </w:rPr>
                        <w:t>00</w:t>
                      </w:r>
                    </w:p>
                    <w:p>
                      <w:pPr>
                        <w:pStyle w:val="4"/>
                        <w:spacing w:before="42"/>
                        <w:ind w:left="247"/>
                        <w:rPr>
                          <w:rFonts w:ascii="Dotum"/>
                        </w:rPr>
                      </w:pPr>
                      <w:r>
                        <w:rPr>
                          <w:rFonts w:ascii="Dotum"/>
                        </w:rPr>
                        <w:t>12: 00 00 00 00 00</w:t>
                      </w:r>
                      <w:r>
                        <w:rPr>
                          <w:rFonts w:ascii="Dotum"/>
                          <w:spacing w:val="-6"/>
                        </w:rPr>
                        <w:t xml:space="preserve"> </w:t>
                      </w:r>
                      <w:r>
                        <w:rPr>
                          <w:rFonts w:ascii="Dotum"/>
                        </w:rPr>
                        <w:t>00</w:t>
                      </w:r>
                    </w:p>
                  </w:txbxContent>
                </v:textbox>
                <w10:wrap type="topAndBottom"/>
              </v:shape>
            </w:pict>
          </mc:Fallback>
        </mc:AlternateContent>
      </w:r>
    </w:p>
    <w:p>
      <w:pPr>
        <w:pStyle w:val="4"/>
        <w:rPr>
          <w:sz w:val="22"/>
        </w:rPr>
      </w:pPr>
    </w:p>
    <w:p>
      <w:pPr>
        <w:pStyle w:val="4"/>
        <w:spacing w:before="167"/>
        <w:ind w:left="763"/>
        <w:jc w:val="both"/>
      </w:pPr>
      <w:r>
        <w:rPr>
          <w:spacing w:val="-20"/>
        </w:rPr>
        <w:t xml:space="preserve">第一列数字，如 </w:t>
      </w:r>
      <w:r>
        <w:rPr>
          <w:rFonts w:ascii="Times New Roman" w:eastAsia="Times New Roman"/>
        </w:rPr>
        <w:t>00: 06: 0C</w:t>
      </w:r>
      <w:r>
        <w:rPr>
          <w:rFonts w:ascii="Times New Roman" w:eastAsia="Times New Roman"/>
          <w:spacing w:val="1"/>
        </w:rPr>
        <w:t xml:space="preserve">: </w:t>
      </w:r>
      <w:r>
        <w:rPr>
          <w:rFonts w:ascii="Times New Roman" w:eastAsia="Times New Roman"/>
        </w:rPr>
        <w:t xml:space="preserve">12: </w:t>
      </w:r>
      <w:r>
        <w:rPr>
          <w:spacing w:val="-10"/>
        </w:rPr>
        <w:t>都是指该行开始一个数据的地址，后面紧跟的是数据，</w:t>
      </w:r>
    </w:p>
    <w:p>
      <w:pPr>
        <w:pStyle w:val="4"/>
        <w:spacing w:before="43" w:line="278" w:lineRule="auto"/>
        <w:ind w:left="115" w:right="219"/>
        <w:jc w:val="both"/>
      </w:pPr>
      <w:r>
        <w:rPr>
          <w:spacing w:val="-13"/>
        </w:rPr>
        <w:t xml:space="preserve">从地址 </w:t>
      </w:r>
      <w:r>
        <w:rPr>
          <w:rFonts w:ascii="Times New Roman" w:hAnsi="Times New Roman" w:eastAsia="Times New Roman"/>
        </w:rPr>
        <w:t xml:space="preserve">00 </w:t>
      </w:r>
      <w:r>
        <w:rPr>
          <w:spacing w:val="-11"/>
        </w:rPr>
        <w:t xml:space="preserve">开始的数据，依次是 </w:t>
      </w:r>
      <w:r>
        <w:rPr>
          <w:rFonts w:ascii="Times New Roman" w:hAnsi="Times New Roman" w:eastAsia="Times New Roman"/>
        </w:rPr>
        <w:t xml:space="preserve">5E 01 98 00 00 14 14 F4 </w:t>
      </w:r>
      <w:r>
        <w:rPr>
          <w:spacing w:val="-8"/>
        </w:rPr>
        <w:t>等等，如需要继续看后续数据，只需要按“</w:t>
      </w:r>
      <w:r>
        <w:rPr>
          <w:rFonts w:ascii="Times New Roman" w:hAnsi="Times New Roman" w:eastAsia="Times New Roman"/>
          <w:spacing w:val="-8"/>
        </w:rPr>
        <w:t>DOWN</w:t>
      </w:r>
      <w:r>
        <w:rPr>
          <w:spacing w:val="-6"/>
        </w:rPr>
        <w:t>”即可向下翻页，按“</w:t>
      </w:r>
      <w:r>
        <w:rPr>
          <w:rFonts w:ascii="Times New Roman" w:hAnsi="Times New Roman" w:eastAsia="Times New Roman"/>
        </w:rPr>
        <w:t>UP</w:t>
      </w:r>
      <w:r>
        <w:rPr>
          <w:spacing w:val="-2"/>
        </w:rPr>
        <w:t>”可以向上翻页。</w:t>
      </w:r>
    </w:p>
    <w:p>
      <w:pPr>
        <w:pStyle w:val="4"/>
        <w:spacing w:line="278" w:lineRule="auto"/>
        <w:ind w:left="115" w:right="227" w:firstLine="542"/>
        <w:jc w:val="both"/>
      </w:pPr>
      <w:r>
        <w:rPr>
          <w:spacing w:val="-8"/>
        </w:rPr>
        <w:t xml:space="preserve">注意，如果翻页到最后一页，最后面显示的两个数据，分别表示芯片内部产生的 </w:t>
      </w:r>
      <w:r>
        <w:rPr>
          <w:rFonts w:ascii="Times New Roman" w:eastAsia="Times New Roman"/>
          <w:spacing w:val="-6"/>
        </w:rPr>
        <w:t xml:space="preserve">CRC </w:t>
      </w:r>
      <w:r>
        <w:rPr>
          <w:spacing w:val="-6"/>
        </w:rPr>
        <w:t xml:space="preserve">校验数据和仪器通过计算得到 </w:t>
      </w:r>
      <w:r>
        <w:rPr>
          <w:rFonts w:ascii="Times New Roman" w:eastAsia="Times New Roman"/>
        </w:rPr>
        <w:t>CRC</w:t>
      </w:r>
      <w:r>
        <w:rPr>
          <w:rFonts w:ascii="Times New Roman" w:eastAsia="Times New Roman"/>
          <w:spacing w:val="21"/>
        </w:rPr>
        <w:t xml:space="preserve"> </w:t>
      </w:r>
      <w:r>
        <w:rPr>
          <w:spacing w:val="-5"/>
        </w:rPr>
        <w:t>校验数据，通常，这两个数据肯定是一样的，如果不一样，表示前面读出的数据可能出错了。</w:t>
      </w:r>
    </w:p>
    <w:p>
      <w:pPr>
        <w:pStyle w:val="4"/>
        <w:spacing w:before="4"/>
        <w:rPr>
          <w:sz w:val="24"/>
        </w:rPr>
      </w:pPr>
    </w:p>
    <w:p>
      <w:pPr>
        <w:pStyle w:val="4"/>
        <w:ind w:left="657"/>
      </w:pPr>
      <w:r>
        <w:t>如需要再次测试，只需要再按一次“</w:t>
      </w:r>
      <w:r>
        <w:rPr>
          <w:rFonts w:ascii="Times New Roman" w:hAnsi="Times New Roman" w:eastAsia="Times New Roman"/>
        </w:rPr>
        <w:t>ENTER</w:t>
      </w:r>
      <w:r>
        <w:t>”即可再次一次测试。</w:t>
      </w:r>
    </w:p>
    <w:p>
      <w:pPr>
        <w:pStyle w:val="4"/>
        <w:spacing w:before="9"/>
        <w:rPr>
          <w:sz w:val="27"/>
        </w:rPr>
      </w:pPr>
    </w:p>
    <w:p>
      <w:pPr>
        <w:pStyle w:val="4"/>
        <w:spacing w:line="278" w:lineRule="auto"/>
        <w:ind w:left="115" w:right="229" w:firstLine="542"/>
      </w:pPr>
      <w:r>
        <w:rPr>
          <w:spacing w:val="-6"/>
        </w:rPr>
        <w:t>如屏幕显示如下画面，表示码片不正常或者接触不好，导致读不出数据或者数据校验</w:t>
      </w:r>
      <w:r>
        <w:t>失败。</w:t>
      </w:r>
    </w:p>
    <w:p>
      <w:pPr>
        <w:pStyle w:val="4"/>
        <w:rPr>
          <w:sz w:val="19"/>
        </w:rPr>
      </w:pPr>
      <w:r>
        <mc:AlternateContent>
          <mc:Choice Requires="wps">
            <w:drawing>
              <wp:anchor distT="0" distB="0" distL="0" distR="0" simplePos="0" relativeHeight="251751424" behindDoc="1" locked="0" layoutInCell="1" allowOverlap="1">
                <wp:simplePos x="0" y="0"/>
                <wp:positionH relativeFrom="page">
                  <wp:posOffset>2398395</wp:posOffset>
                </wp:positionH>
                <wp:positionV relativeFrom="paragraph">
                  <wp:posOffset>184785</wp:posOffset>
                </wp:positionV>
                <wp:extent cx="1945005" cy="893445"/>
                <wp:effectExtent l="4445" t="5080" r="12700" b="15875"/>
                <wp:wrapTopAndBottom/>
                <wp:docPr id="114" name="文本框 92"/>
                <wp:cNvGraphicFramePr/>
                <a:graphic xmlns:a="http://schemas.openxmlformats.org/drawingml/2006/main">
                  <a:graphicData uri="http://schemas.microsoft.com/office/word/2010/wordprocessingShape">
                    <wps:wsp>
                      <wps:cNvSpPr txBox="1"/>
                      <wps:spPr>
                        <a:xfrm>
                          <a:off x="0" y="0"/>
                          <a:ext cx="1945005" cy="893445"/>
                        </a:xfrm>
                        <a:prstGeom prst="rect">
                          <a:avLst/>
                        </a:prstGeom>
                        <a:noFill/>
                        <a:ln w="9143" cap="flat" cmpd="sng">
                          <a:solidFill>
                            <a:srgbClr val="000000"/>
                          </a:solidFill>
                          <a:prstDash val="solid"/>
                          <a:miter/>
                          <a:headEnd type="none" w="med" len="med"/>
                          <a:tailEnd type="none" w="med" len="med"/>
                        </a:ln>
                      </wps:spPr>
                      <wps:txbx>
                        <w:txbxContent>
                          <w:p>
                            <w:pPr>
                              <w:pStyle w:val="4"/>
                              <w:rPr>
                                <w:sz w:val="20"/>
                              </w:rPr>
                            </w:pPr>
                          </w:p>
                          <w:p>
                            <w:pPr>
                              <w:pStyle w:val="4"/>
                              <w:spacing w:before="145"/>
                              <w:ind w:left="387" w:right="754"/>
                              <w:jc w:val="center"/>
                              <w:rPr>
                                <w:rFonts w:hint="eastAsia" w:ascii="Dotum" w:eastAsia="Dotum"/>
                              </w:rPr>
                            </w:pPr>
                            <w:r>
                              <w:rPr>
                                <w:rFonts w:hint="eastAsia" w:ascii="Dotum" w:eastAsia="Dotum"/>
                              </w:rPr>
                              <w:t>ERROR</w:t>
                            </w:r>
                            <w:r>
                              <w:rPr>
                                <w:rFonts w:hint="eastAsia" w:ascii="Dotum" w:eastAsia="Dotum"/>
                                <w:b/>
                              </w:rPr>
                              <w:t>！</w:t>
                            </w:r>
                            <w:r>
                              <w:rPr>
                                <w:rFonts w:hint="eastAsia" w:ascii="Dotum" w:eastAsia="Dotum"/>
                              </w:rPr>
                              <w:t>！</w:t>
                            </w:r>
                          </w:p>
                          <w:p>
                            <w:pPr>
                              <w:pStyle w:val="4"/>
                              <w:spacing w:before="43"/>
                              <w:ind w:left="441" w:right="754"/>
                              <w:jc w:val="center"/>
                              <w:rPr>
                                <w:rFonts w:ascii="Dotum"/>
                              </w:rPr>
                            </w:pPr>
                            <w:r>
                              <w:rPr>
                                <w:rFonts w:ascii="Dotum"/>
                              </w:rPr>
                              <w:t>no IC or CRC error</w:t>
                            </w:r>
                          </w:p>
                        </w:txbxContent>
                      </wps:txbx>
                      <wps:bodyPr lIns="0" tIns="0" rIns="0" bIns="0" upright="1"/>
                    </wps:wsp>
                  </a:graphicData>
                </a:graphic>
              </wp:anchor>
            </w:drawing>
          </mc:Choice>
          <mc:Fallback>
            <w:pict>
              <v:shape id="文本框 92" o:spid="_x0000_s1026" o:spt="202" type="#_x0000_t202" style="position:absolute;left:0pt;margin-left:188.85pt;margin-top:14.55pt;height:70.35pt;width:153.15pt;mso-position-horizontal-relative:page;mso-wrap-distance-bottom:0pt;mso-wrap-distance-top:0pt;z-index:-251565056;mso-width-relative:page;mso-height-relative:page;" filled="f" stroked="t" coordsize="21600,21600" o:gfxdata="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lMYOzaAAAACgEAAA8AAAAAAAAAAQAgAAAAIgAAAGRycy9kb3ducmV2&#10;LnhtbFBLAQIUABQAAAAIAIdO4kCVXwO2+gEAAOYDAAAOAAAAAAAAAAEAIAAAACkBAABkcnMvZTJv&#10;RG9jLnhtbFBLBQYAAAAABgAGAFkBAACVBQAAAAA=&#10;">
                <v:fill on="f" focussize="0,0"/>
                <v:stroke weight="0.71992125984252pt" color="#000000" joinstyle="miter"/>
                <v:imagedata o:title=""/>
                <o:lock v:ext="edit" aspectratio="f"/>
                <v:textbox inset="0mm,0mm,0mm,0mm">
                  <w:txbxContent>
                    <w:p>
                      <w:pPr>
                        <w:pStyle w:val="4"/>
                        <w:rPr>
                          <w:sz w:val="20"/>
                        </w:rPr>
                      </w:pPr>
                    </w:p>
                    <w:p>
                      <w:pPr>
                        <w:pStyle w:val="4"/>
                        <w:spacing w:before="145"/>
                        <w:ind w:left="387" w:right="754"/>
                        <w:jc w:val="center"/>
                        <w:rPr>
                          <w:rFonts w:hint="eastAsia" w:ascii="Dotum" w:eastAsia="Dotum"/>
                        </w:rPr>
                      </w:pPr>
                      <w:r>
                        <w:rPr>
                          <w:rFonts w:hint="eastAsia" w:ascii="Dotum" w:eastAsia="Dotum"/>
                        </w:rPr>
                        <w:t>ERROR</w:t>
                      </w:r>
                      <w:r>
                        <w:rPr>
                          <w:rFonts w:hint="eastAsia" w:ascii="Dotum" w:eastAsia="Dotum"/>
                          <w:b/>
                        </w:rPr>
                        <w:t>！</w:t>
                      </w:r>
                      <w:r>
                        <w:rPr>
                          <w:rFonts w:hint="eastAsia" w:ascii="Dotum" w:eastAsia="Dotum"/>
                        </w:rPr>
                        <w:t>！</w:t>
                      </w:r>
                    </w:p>
                    <w:p>
                      <w:pPr>
                        <w:pStyle w:val="4"/>
                        <w:spacing w:before="43"/>
                        <w:ind w:left="441" w:right="754"/>
                        <w:jc w:val="center"/>
                        <w:rPr>
                          <w:rFonts w:ascii="Dotum"/>
                        </w:rPr>
                      </w:pPr>
                      <w:r>
                        <w:rPr>
                          <w:rFonts w:ascii="Dotum"/>
                        </w:rPr>
                        <w:t>no IC or CRC error</w:t>
                      </w:r>
                    </w:p>
                  </w:txbxContent>
                </v:textbox>
                <w10:wrap type="topAndBottom"/>
              </v:shape>
            </w:pict>
          </mc:Fallback>
        </mc:AlternateContent>
      </w:r>
    </w:p>
    <w:p>
      <w:pPr>
        <w:spacing w:after="0"/>
        <w:rPr>
          <w:sz w:val="19"/>
        </w:rPr>
        <w:sectPr>
          <w:pgSz w:w="11900" w:h="16840"/>
          <w:pgMar w:top="1100" w:right="1560" w:bottom="1180" w:left="1680" w:header="472" w:footer="990" w:gutter="0"/>
        </w:sectPr>
      </w:pPr>
    </w:p>
    <w:p>
      <w:pPr>
        <w:pStyle w:val="4"/>
        <w:spacing w:before="6"/>
        <w:rPr>
          <w:sz w:val="24"/>
        </w:rPr>
      </w:pPr>
    </w:p>
    <w:p>
      <w:pPr>
        <w:pStyle w:val="2"/>
        <w:ind w:left="2755"/>
        <w:jc w:val="left"/>
      </w:pPr>
      <w:r>
        <w:t>仪器特性指标</w:t>
      </w:r>
    </w:p>
    <w:p>
      <w:pPr>
        <w:pStyle w:val="4"/>
        <w:spacing w:before="89"/>
        <w:ind w:left="537"/>
      </w:pPr>
      <w:r>
        <w:t>仪器适用环境：</w:t>
      </w:r>
    </w:p>
    <w:p>
      <w:pPr>
        <w:pStyle w:val="4"/>
        <w:tabs>
          <w:tab w:val="left" w:pos="2635"/>
        </w:tabs>
        <w:spacing w:before="43"/>
        <w:ind w:left="537"/>
      </w:pPr>
      <w:r>
        <w:rPr>
          <w:rFonts w:ascii="Times New Roman" w:hAnsi="Times New Roman" w:eastAsia="Times New Roman"/>
        </w:rPr>
        <w:t>1</w:t>
      </w:r>
      <w:r>
        <w:t>）</w:t>
      </w:r>
      <w:r>
        <w:rPr>
          <w:spacing w:val="-61"/>
        </w:rPr>
        <w:t xml:space="preserve"> </w:t>
      </w:r>
      <w:r>
        <w:t>温度：</w:t>
      </w:r>
      <w:r>
        <w:tab/>
      </w:r>
      <w:r>
        <w:rPr>
          <w:rFonts w:ascii="Times New Roman" w:hAnsi="Times New Roman" w:eastAsia="Times New Roman"/>
        </w:rPr>
        <w:t>0~40</w:t>
      </w:r>
      <w:r>
        <w:t>℃</w:t>
      </w:r>
    </w:p>
    <w:p>
      <w:pPr>
        <w:pStyle w:val="4"/>
        <w:tabs>
          <w:tab w:val="left" w:pos="2635"/>
        </w:tabs>
        <w:spacing w:before="43"/>
        <w:ind w:left="537"/>
      </w:pPr>
      <w:r>
        <w:rPr>
          <w:rFonts w:ascii="Times New Roman" w:eastAsia="Times New Roman"/>
        </w:rPr>
        <w:t>2</w:t>
      </w:r>
      <w:r>
        <w:t>）</w:t>
      </w:r>
      <w:r>
        <w:rPr>
          <w:spacing w:val="-61"/>
        </w:rPr>
        <w:t xml:space="preserve"> </w:t>
      </w:r>
      <w:r>
        <w:t>使用</w:t>
      </w:r>
      <w:r>
        <w:rPr>
          <w:spacing w:val="-5"/>
        </w:rPr>
        <w:t>高</w:t>
      </w:r>
      <w:r>
        <w:t>度：</w:t>
      </w:r>
      <w:r>
        <w:tab/>
      </w:r>
      <w:r>
        <w:t>海拔</w:t>
      </w:r>
      <w:r>
        <w:rPr>
          <w:spacing w:val="-53"/>
        </w:rPr>
        <w:t xml:space="preserve"> </w:t>
      </w:r>
      <w:r>
        <w:rPr>
          <w:rFonts w:ascii="Times New Roman" w:eastAsia="Times New Roman"/>
        </w:rPr>
        <w:t>2Km</w:t>
      </w:r>
      <w:r>
        <w:rPr>
          <w:rFonts w:ascii="Times New Roman" w:eastAsia="Times New Roman"/>
          <w:spacing w:val="-6"/>
        </w:rPr>
        <w:t xml:space="preserve"> </w:t>
      </w:r>
      <w:r>
        <w:t>内使用</w:t>
      </w:r>
    </w:p>
    <w:p>
      <w:pPr>
        <w:pStyle w:val="4"/>
        <w:tabs>
          <w:tab w:val="left" w:pos="2577"/>
        </w:tabs>
        <w:spacing w:before="43"/>
        <w:ind w:left="537"/>
      </w:pPr>
      <w:r>
        <w:rPr>
          <w:rFonts w:ascii="Times New Roman" w:eastAsia="Times New Roman"/>
        </w:rPr>
        <w:t>3</w:t>
      </w:r>
      <w:r>
        <w:t>）</w:t>
      </w:r>
      <w:r>
        <w:rPr>
          <w:spacing w:val="-61"/>
        </w:rPr>
        <w:t xml:space="preserve"> </w:t>
      </w:r>
      <w:r>
        <w:t>相对</w:t>
      </w:r>
      <w:r>
        <w:rPr>
          <w:spacing w:val="-5"/>
        </w:rPr>
        <w:t>湿</w:t>
      </w:r>
      <w:r>
        <w:t>度：</w:t>
      </w:r>
      <w:r>
        <w:tab/>
      </w:r>
      <w:r>
        <w:rPr>
          <w:rFonts w:ascii="Times New Roman" w:eastAsia="Times New Roman"/>
        </w:rPr>
        <w:t>40~80%</w:t>
      </w:r>
      <w:r>
        <w:t>湿度</w:t>
      </w:r>
    </w:p>
    <w:p>
      <w:pPr>
        <w:pStyle w:val="4"/>
        <w:spacing w:before="8"/>
        <w:rPr>
          <w:sz w:val="27"/>
        </w:rPr>
      </w:pPr>
    </w:p>
    <w:p>
      <w:pPr>
        <w:pStyle w:val="4"/>
        <w:spacing w:before="1"/>
        <w:ind w:left="475"/>
      </w:pPr>
      <w:r>
        <w:t>测量范围：</w:t>
      </w:r>
    </w:p>
    <w:p>
      <w:pPr>
        <w:pStyle w:val="10"/>
        <w:numPr>
          <w:ilvl w:val="0"/>
          <w:numId w:val="11"/>
        </w:numPr>
        <w:tabs>
          <w:tab w:val="left" w:pos="836"/>
        </w:tabs>
        <w:spacing w:before="43" w:after="0" w:line="240" w:lineRule="auto"/>
        <w:ind w:left="835" w:right="0" w:hanging="361"/>
        <w:jc w:val="left"/>
        <w:rPr>
          <w:rFonts w:ascii="Times New Roman" w:eastAsia="Times New Roman"/>
          <w:sz w:val="21"/>
        </w:rPr>
      </w:pPr>
      <w:r>
        <w:rPr>
          <w:spacing w:val="-3"/>
          <w:sz w:val="21"/>
        </w:rPr>
        <w:t>电池电压测量范围：</w:t>
      </w:r>
      <w:r>
        <w:rPr>
          <w:rFonts w:ascii="Times New Roman" w:eastAsia="Times New Roman"/>
          <w:sz w:val="21"/>
        </w:rPr>
        <w:t>0~10V(BTS-2002H)</w:t>
      </w:r>
      <w:r>
        <w:rPr>
          <w:spacing w:val="-28"/>
          <w:sz w:val="21"/>
        </w:rPr>
        <w:t xml:space="preserve">或 </w:t>
      </w:r>
      <w:r>
        <w:rPr>
          <w:rFonts w:ascii="Times New Roman" w:eastAsia="Times New Roman"/>
          <w:sz w:val="21"/>
        </w:rPr>
        <w:t>0~20V</w:t>
      </w:r>
      <w:r>
        <w:rPr>
          <w:sz w:val="21"/>
        </w:rPr>
        <w:t>（</w:t>
      </w:r>
      <w:r>
        <w:rPr>
          <w:rFonts w:ascii="Times New Roman" w:eastAsia="Times New Roman"/>
          <w:sz w:val="21"/>
        </w:rPr>
        <w:t>BTS-2004H</w:t>
      </w:r>
      <w:r>
        <w:rPr>
          <w:sz w:val="21"/>
        </w:rPr>
        <w:t>）</w:t>
      </w:r>
      <w:r>
        <w:rPr>
          <w:spacing w:val="-11"/>
          <w:sz w:val="21"/>
        </w:rPr>
        <w:t xml:space="preserve">最小分辨率 </w:t>
      </w:r>
      <w:r>
        <w:rPr>
          <w:rFonts w:ascii="Times New Roman" w:eastAsia="Times New Roman"/>
          <w:sz w:val="21"/>
        </w:rPr>
        <w:t>1mV</w:t>
      </w:r>
    </w:p>
    <w:p>
      <w:pPr>
        <w:pStyle w:val="10"/>
        <w:numPr>
          <w:ilvl w:val="0"/>
          <w:numId w:val="11"/>
        </w:numPr>
        <w:tabs>
          <w:tab w:val="left" w:pos="836"/>
          <w:tab w:val="left" w:pos="4555"/>
        </w:tabs>
        <w:spacing w:before="43" w:after="0" w:line="240" w:lineRule="auto"/>
        <w:ind w:left="835" w:right="0" w:hanging="361"/>
        <w:jc w:val="left"/>
        <w:rPr>
          <w:rFonts w:ascii="Times New Roman" w:eastAsia="Times New Roman"/>
          <w:sz w:val="21"/>
        </w:rPr>
      </w:pPr>
      <w:r>
        <w:rPr>
          <w:sz w:val="21"/>
        </w:rPr>
        <w:t>电流</w:t>
      </w:r>
      <w:r>
        <w:rPr>
          <w:spacing w:val="-5"/>
          <w:sz w:val="21"/>
        </w:rPr>
        <w:t>测</w:t>
      </w:r>
      <w:r>
        <w:rPr>
          <w:sz w:val="21"/>
        </w:rPr>
        <w:t>量范围：</w:t>
      </w:r>
      <w:r>
        <w:rPr>
          <w:rFonts w:ascii="Times New Roman" w:eastAsia="Times New Roman"/>
          <w:sz w:val="21"/>
        </w:rPr>
        <w:t>0~12A</w:t>
      </w:r>
      <w:r>
        <w:rPr>
          <w:rFonts w:ascii="Times New Roman" w:eastAsia="Times New Roman"/>
          <w:sz w:val="21"/>
        </w:rPr>
        <w:tab/>
      </w:r>
      <w:r>
        <w:rPr>
          <w:sz w:val="21"/>
        </w:rPr>
        <w:t>最小</w:t>
      </w:r>
      <w:r>
        <w:rPr>
          <w:spacing w:val="-5"/>
          <w:sz w:val="21"/>
        </w:rPr>
        <w:t>分</w:t>
      </w:r>
      <w:r>
        <w:rPr>
          <w:sz w:val="21"/>
        </w:rPr>
        <w:t>辨率</w:t>
      </w:r>
      <w:r>
        <w:rPr>
          <w:spacing w:val="-5"/>
          <w:sz w:val="21"/>
        </w:rPr>
        <w:t xml:space="preserve"> </w:t>
      </w:r>
      <w:r>
        <w:rPr>
          <w:rFonts w:ascii="Times New Roman" w:eastAsia="Times New Roman"/>
          <w:sz w:val="21"/>
        </w:rPr>
        <w:t>10mA</w:t>
      </w:r>
    </w:p>
    <w:p>
      <w:pPr>
        <w:pStyle w:val="10"/>
        <w:numPr>
          <w:ilvl w:val="0"/>
          <w:numId w:val="11"/>
        </w:numPr>
        <w:tabs>
          <w:tab w:val="left" w:pos="836"/>
          <w:tab w:val="left" w:pos="4526"/>
        </w:tabs>
        <w:spacing w:before="42" w:after="0" w:line="240" w:lineRule="auto"/>
        <w:ind w:left="835" w:right="0" w:hanging="361"/>
        <w:jc w:val="left"/>
        <w:rPr>
          <w:sz w:val="21"/>
        </w:rPr>
      </w:pPr>
      <w:r>
        <w:rPr>
          <w:sz w:val="21"/>
        </w:rPr>
        <w:t>内阻</w:t>
      </w:r>
      <w:r>
        <w:rPr>
          <w:spacing w:val="-5"/>
          <w:sz w:val="21"/>
        </w:rPr>
        <w:t>测</w:t>
      </w:r>
      <w:r>
        <w:rPr>
          <w:sz w:val="21"/>
        </w:rPr>
        <w:t>量范围：</w:t>
      </w:r>
      <w:r>
        <w:rPr>
          <w:rFonts w:ascii="Times New Roman" w:hAnsi="Times New Roman" w:eastAsia="Times New Roman"/>
          <w:sz w:val="21"/>
        </w:rPr>
        <w:t>0~999 m</w:t>
      </w:r>
      <w:r>
        <w:rPr>
          <w:sz w:val="21"/>
        </w:rPr>
        <w:t>Ω</w:t>
      </w:r>
      <w:r>
        <w:rPr>
          <w:sz w:val="21"/>
        </w:rPr>
        <w:tab/>
      </w:r>
      <w:r>
        <w:rPr>
          <w:sz w:val="21"/>
        </w:rPr>
        <w:t>最小</w:t>
      </w:r>
      <w:r>
        <w:rPr>
          <w:spacing w:val="-5"/>
          <w:sz w:val="21"/>
        </w:rPr>
        <w:t>分</w:t>
      </w:r>
      <w:r>
        <w:rPr>
          <w:sz w:val="21"/>
        </w:rPr>
        <w:t xml:space="preserve">辨率 </w:t>
      </w:r>
      <w:r>
        <w:rPr>
          <w:rFonts w:ascii="Times New Roman" w:hAnsi="Times New Roman" w:eastAsia="Times New Roman"/>
          <w:sz w:val="21"/>
        </w:rPr>
        <w:t>0.1m</w:t>
      </w:r>
      <w:r>
        <w:rPr>
          <w:sz w:val="21"/>
        </w:rPr>
        <w:t>Ω</w:t>
      </w:r>
    </w:p>
    <w:p>
      <w:pPr>
        <w:pStyle w:val="10"/>
        <w:numPr>
          <w:ilvl w:val="0"/>
          <w:numId w:val="11"/>
        </w:numPr>
        <w:tabs>
          <w:tab w:val="left" w:pos="836"/>
          <w:tab w:val="left" w:pos="4564"/>
        </w:tabs>
        <w:spacing w:before="43" w:after="0" w:line="240" w:lineRule="auto"/>
        <w:ind w:left="835" w:right="0" w:hanging="361"/>
        <w:jc w:val="left"/>
        <w:rPr>
          <w:sz w:val="21"/>
        </w:rPr>
      </w:pPr>
      <w:r>
        <w:rPr>
          <w:sz w:val="21"/>
        </w:rPr>
        <w:t>识别</w:t>
      </w:r>
      <w:r>
        <w:rPr>
          <w:spacing w:val="-5"/>
          <w:sz w:val="21"/>
        </w:rPr>
        <w:t>电</w:t>
      </w:r>
      <w:r>
        <w:rPr>
          <w:sz w:val="21"/>
        </w:rPr>
        <w:t>阻测量</w:t>
      </w:r>
      <w:r>
        <w:rPr>
          <w:spacing w:val="-5"/>
          <w:sz w:val="21"/>
        </w:rPr>
        <w:t>范</w:t>
      </w:r>
      <w:r>
        <w:rPr>
          <w:sz w:val="21"/>
        </w:rPr>
        <w:t>围：</w:t>
      </w:r>
      <w:r>
        <w:rPr>
          <w:rFonts w:ascii="Times New Roman" w:hAnsi="Times New Roman" w:eastAsia="Times New Roman"/>
          <w:sz w:val="21"/>
        </w:rPr>
        <w:t>0.1~999.9K</w:t>
      </w:r>
      <w:r>
        <w:rPr>
          <w:sz w:val="21"/>
        </w:rPr>
        <w:t>Ω</w:t>
      </w:r>
      <w:r>
        <w:rPr>
          <w:sz w:val="21"/>
        </w:rPr>
        <w:tab/>
      </w:r>
      <w:r>
        <w:rPr>
          <w:sz w:val="21"/>
        </w:rPr>
        <w:t>最小</w:t>
      </w:r>
      <w:r>
        <w:rPr>
          <w:spacing w:val="-5"/>
          <w:sz w:val="21"/>
        </w:rPr>
        <w:t>分</w:t>
      </w:r>
      <w:r>
        <w:rPr>
          <w:sz w:val="21"/>
        </w:rPr>
        <w:t xml:space="preserve">辨率 </w:t>
      </w:r>
      <w:r>
        <w:rPr>
          <w:rFonts w:ascii="Times New Roman" w:hAnsi="Times New Roman" w:eastAsia="Times New Roman"/>
          <w:sz w:val="21"/>
        </w:rPr>
        <w:t>0.1K</w:t>
      </w:r>
      <w:r>
        <w:rPr>
          <w:sz w:val="21"/>
        </w:rPr>
        <w:t>Ω</w:t>
      </w:r>
    </w:p>
    <w:p>
      <w:pPr>
        <w:pStyle w:val="10"/>
        <w:numPr>
          <w:ilvl w:val="0"/>
          <w:numId w:val="11"/>
        </w:numPr>
        <w:tabs>
          <w:tab w:val="left" w:pos="836"/>
          <w:tab w:val="left" w:pos="4564"/>
        </w:tabs>
        <w:spacing w:before="43" w:after="0" w:line="240" w:lineRule="auto"/>
        <w:ind w:left="835" w:right="0" w:hanging="361"/>
        <w:jc w:val="left"/>
        <w:rPr>
          <w:rFonts w:ascii="Times New Roman" w:eastAsia="Times New Roman"/>
          <w:sz w:val="21"/>
        </w:rPr>
      </w:pPr>
      <w:r>
        <w:rPr>
          <w:sz w:val="21"/>
        </w:rPr>
        <w:t>容量</w:t>
      </w:r>
      <w:r>
        <w:rPr>
          <w:spacing w:val="-5"/>
          <w:sz w:val="21"/>
        </w:rPr>
        <w:t>测</w:t>
      </w:r>
      <w:r>
        <w:rPr>
          <w:sz w:val="21"/>
        </w:rPr>
        <w:t>量范围：</w:t>
      </w:r>
      <w:r>
        <w:rPr>
          <w:rFonts w:ascii="Times New Roman" w:eastAsia="Times New Roman"/>
          <w:sz w:val="21"/>
        </w:rPr>
        <w:t>0~10000mAH</w:t>
      </w:r>
      <w:r>
        <w:rPr>
          <w:rFonts w:ascii="Times New Roman" w:eastAsia="Times New Roman"/>
          <w:sz w:val="21"/>
        </w:rPr>
        <w:tab/>
      </w:r>
      <w:r>
        <w:rPr>
          <w:sz w:val="21"/>
        </w:rPr>
        <w:t>最小</w:t>
      </w:r>
      <w:r>
        <w:rPr>
          <w:spacing w:val="-5"/>
          <w:sz w:val="21"/>
        </w:rPr>
        <w:t>分</w:t>
      </w:r>
      <w:r>
        <w:rPr>
          <w:sz w:val="21"/>
        </w:rPr>
        <w:t xml:space="preserve">辨率 </w:t>
      </w:r>
      <w:r>
        <w:rPr>
          <w:rFonts w:ascii="Times New Roman" w:eastAsia="Times New Roman"/>
          <w:sz w:val="21"/>
        </w:rPr>
        <w:t>1mAH</w:t>
      </w:r>
    </w:p>
    <w:p>
      <w:pPr>
        <w:pStyle w:val="4"/>
        <w:spacing w:before="10"/>
        <w:rPr>
          <w:rFonts w:ascii="Times New Roman"/>
          <w:sz w:val="30"/>
        </w:rPr>
      </w:pPr>
    </w:p>
    <w:p>
      <w:pPr>
        <w:pStyle w:val="4"/>
        <w:ind w:left="475"/>
      </w:pPr>
      <w:r>
        <w:t>测试速度：</w:t>
      </w:r>
    </w:p>
    <w:p>
      <w:pPr>
        <w:pStyle w:val="10"/>
        <w:numPr>
          <w:ilvl w:val="0"/>
          <w:numId w:val="12"/>
        </w:numPr>
        <w:tabs>
          <w:tab w:val="left" w:pos="836"/>
        </w:tabs>
        <w:spacing w:before="43" w:after="0" w:line="240" w:lineRule="auto"/>
        <w:ind w:left="835" w:right="0" w:hanging="361"/>
        <w:jc w:val="left"/>
        <w:rPr>
          <w:sz w:val="21"/>
        </w:rPr>
      </w:pPr>
      <w:r>
        <w:rPr>
          <w:spacing w:val="-2"/>
          <w:w w:val="100"/>
          <w:sz w:val="21"/>
        </w:rPr>
        <w:t>静态测试</w:t>
      </w:r>
      <w:r>
        <w:rPr>
          <w:w w:val="100"/>
          <w:sz w:val="21"/>
        </w:rPr>
        <w:t>（</w:t>
      </w:r>
      <w:r>
        <w:rPr>
          <w:spacing w:val="-3"/>
          <w:w w:val="100"/>
          <w:sz w:val="21"/>
        </w:rPr>
        <w:t>测试所有功能</w:t>
      </w:r>
      <w:r>
        <w:rPr>
          <w:spacing w:val="-106"/>
          <w:w w:val="100"/>
          <w:sz w:val="21"/>
        </w:rPr>
        <w:t>）</w:t>
      </w:r>
      <w:r>
        <w:rPr>
          <w:w w:val="100"/>
          <w:sz w:val="21"/>
        </w:rPr>
        <w:t>：</w:t>
      </w:r>
      <w:r>
        <w:rPr>
          <w:rFonts w:ascii="Times New Roman" w:eastAsia="Times New Roman"/>
          <w:w w:val="100"/>
          <w:sz w:val="21"/>
        </w:rPr>
        <w:t>1.1~2</w:t>
      </w:r>
      <w:r>
        <w:rPr>
          <w:rFonts w:ascii="Times New Roman" w:eastAsia="Times New Roman"/>
          <w:spacing w:val="-5"/>
          <w:sz w:val="21"/>
        </w:rPr>
        <w:t xml:space="preserve"> </w:t>
      </w:r>
      <w:r>
        <w:rPr>
          <w:w w:val="100"/>
          <w:sz w:val="21"/>
        </w:rPr>
        <w:t>秒</w:t>
      </w:r>
    </w:p>
    <w:p>
      <w:pPr>
        <w:pStyle w:val="10"/>
        <w:numPr>
          <w:ilvl w:val="0"/>
          <w:numId w:val="12"/>
        </w:numPr>
        <w:tabs>
          <w:tab w:val="left" w:pos="836"/>
        </w:tabs>
        <w:spacing w:before="43" w:after="0" w:line="240" w:lineRule="auto"/>
        <w:ind w:left="835" w:right="0" w:hanging="361"/>
        <w:jc w:val="left"/>
        <w:rPr>
          <w:sz w:val="21"/>
        </w:rPr>
      </w:pPr>
      <w:r>
        <w:rPr>
          <w:spacing w:val="-2"/>
          <w:w w:val="100"/>
          <w:sz w:val="21"/>
        </w:rPr>
        <w:t>容量测试</w:t>
      </w:r>
      <w:r>
        <w:rPr>
          <w:w w:val="100"/>
          <w:sz w:val="21"/>
        </w:rPr>
        <w:t>（</w:t>
      </w:r>
      <w:r>
        <w:rPr>
          <w:rFonts w:ascii="Times New Roman" w:eastAsia="Times New Roman"/>
          <w:w w:val="100"/>
          <w:sz w:val="21"/>
        </w:rPr>
        <w:t>1C</w:t>
      </w:r>
      <w:r>
        <w:rPr>
          <w:rFonts w:ascii="Times New Roman" w:eastAsia="Times New Roman"/>
          <w:spacing w:val="-2"/>
          <w:sz w:val="21"/>
        </w:rPr>
        <w:t xml:space="preserve"> </w:t>
      </w:r>
      <w:r>
        <w:rPr>
          <w:spacing w:val="-2"/>
          <w:w w:val="100"/>
          <w:sz w:val="21"/>
        </w:rPr>
        <w:t>电流充放电</w:t>
      </w:r>
      <w:r>
        <w:rPr>
          <w:spacing w:val="-111"/>
          <w:w w:val="100"/>
          <w:sz w:val="21"/>
        </w:rPr>
        <w:t>）</w:t>
      </w:r>
      <w:r>
        <w:rPr>
          <w:w w:val="100"/>
          <w:sz w:val="21"/>
        </w:rPr>
        <w:t>：</w:t>
      </w:r>
      <w:r>
        <w:rPr>
          <w:rFonts w:ascii="Times New Roman" w:eastAsia="Times New Roman"/>
          <w:w w:val="100"/>
          <w:sz w:val="21"/>
        </w:rPr>
        <w:t>3~4</w:t>
      </w:r>
      <w:r>
        <w:rPr>
          <w:rFonts w:ascii="Times New Roman" w:eastAsia="Times New Roman"/>
          <w:sz w:val="21"/>
        </w:rPr>
        <w:t xml:space="preserve"> </w:t>
      </w:r>
      <w:r>
        <w:rPr>
          <w:w w:val="100"/>
          <w:sz w:val="21"/>
        </w:rPr>
        <w:t>小时</w:t>
      </w:r>
    </w:p>
    <w:p>
      <w:pPr>
        <w:pStyle w:val="4"/>
        <w:spacing w:before="9"/>
        <w:rPr>
          <w:sz w:val="27"/>
        </w:rPr>
      </w:pPr>
    </w:p>
    <w:p>
      <w:pPr>
        <w:pStyle w:val="4"/>
        <w:ind w:left="475"/>
      </w:pPr>
      <w:r>
        <w:t>测量精度：</w:t>
      </w:r>
    </w:p>
    <w:p>
      <w:pPr>
        <w:pStyle w:val="4"/>
        <w:spacing w:before="43"/>
        <w:ind w:left="475"/>
      </w:pPr>
      <w:r>
        <w:rPr>
          <w:w w:val="100"/>
        </w:rPr>
        <w:t>1）</w:t>
      </w:r>
      <w:r>
        <w:rPr>
          <w:spacing w:val="-62"/>
        </w:rPr>
        <w:t xml:space="preserve"> </w:t>
      </w:r>
      <w:r>
        <w:rPr>
          <w:spacing w:val="-3"/>
          <w:w w:val="100"/>
        </w:rPr>
        <w:t>电压测量精度：</w:t>
      </w:r>
      <w:r>
        <w:rPr>
          <w:w w:val="100"/>
        </w:rPr>
        <w:t>±（</w:t>
      </w:r>
      <w:r>
        <w:rPr>
          <w:spacing w:val="-3"/>
          <w:w w:val="100"/>
        </w:rPr>
        <w:t>结果</w:t>
      </w:r>
      <w:r>
        <w:rPr>
          <w:w w:val="100"/>
        </w:rPr>
        <w:t>×0.1%+3m</w:t>
      </w:r>
      <w:r>
        <w:rPr>
          <w:spacing w:val="-5"/>
          <w:w w:val="100"/>
        </w:rPr>
        <w:t>V</w:t>
      </w:r>
      <w:r>
        <w:rPr>
          <w:spacing w:val="-106"/>
          <w:w w:val="100"/>
        </w:rPr>
        <w:t>）</w:t>
      </w:r>
      <w:r>
        <w:rPr>
          <w:w w:val="100"/>
        </w:rPr>
        <w:t>（电压</w:t>
      </w:r>
      <w:r>
        <w:rPr>
          <w:spacing w:val="-57"/>
        </w:rPr>
        <w:t xml:space="preserve"> </w:t>
      </w:r>
      <w:r>
        <w:rPr>
          <w:w w:val="100"/>
        </w:rPr>
        <w:t>0～9.99</w:t>
      </w:r>
      <w:r>
        <w:rPr>
          <w:spacing w:val="-5"/>
          <w:w w:val="100"/>
        </w:rPr>
        <w:t>V</w:t>
      </w:r>
      <w:r>
        <w:rPr>
          <w:w w:val="100"/>
        </w:rPr>
        <w:t>）</w:t>
      </w:r>
    </w:p>
    <w:p>
      <w:pPr>
        <w:pStyle w:val="4"/>
        <w:tabs>
          <w:tab w:val="left" w:pos="4526"/>
        </w:tabs>
        <w:spacing w:before="43"/>
        <w:ind w:left="2217"/>
      </w:pPr>
      <w:r>
        <w:rPr>
          <w:spacing w:val="-3"/>
        </w:rPr>
        <w:t>±(</w:t>
      </w:r>
      <w:r>
        <w:t>结果×0.1%+30mV)</w:t>
      </w:r>
      <w:r>
        <w:tab/>
      </w:r>
      <w:r>
        <w:t>（电压</w:t>
      </w:r>
      <w:r>
        <w:rPr>
          <w:spacing w:val="-57"/>
        </w:rPr>
        <w:t xml:space="preserve"> </w:t>
      </w:r>
      <w:r>
        <w:t>10.00～20.00V）</w:t>
      </w:r>
    </w:p>
    <w:p>
      <w:pPr>
        <w:pStyle w:val="4"/>
        <w:tabs>
          <w:tab w:val="left" w:pos="4617"/>
        </w:tabs>
        <w:spacing w:before="43"/>
        <w:ind w:left="475"/>
      </w:pPr>
      <w:r>
        <w:t>2）</w:t>
      </w:r>
      <w:r>
        <w:rPr>
          <w:spacing w:val="-61"/>
        </w:rPr>
        <w:t xml:space="preserve"> </w:t>
      </w:r>
      <w:r>
        <w:t>电流</w:t>
      </w:r>
      <w:r>
        <w:rPr>
          <w:spacing w:val="-5"/>
        </w:rPr>
        <w:t>测</w:t>
      </w:r>
      <w:r>
        <w:t>量精度：±(结果×0.2%+30mA)</w:t>
      </w:r>
      <w:r>
        <w:tab/>
      </w:r>
      <w:r>
        <w:t>（电流</w:t>
      </w:r>
      <w:r>
        <w:rPr>
          <w:spacing w:val="-57"/>
        </w:rPr>
        <w:t xml:space="preserve"> </w:t>
      </w:r>
      <w:r>
        <w:t>0～1.99A）</w:t>
      </w:r>
    </w:p>
    <w:p>
      <w:pPr>
        <w:pStyle w:val="4"/>
        <w:tabs>
          <w:tab w:val="left" w:pos="4631"/>
        </w:tabs>
        <w:spacing w:before="43"/>
        <w:ind w:left="2323"/>
      </w:pPr>
      <w:r>
        <w:rPr>
          <w:spacing w:val="-3"/>
        </w:rPr>
        <w:t>±(</w:t>
      </w:r>
      <w:r>
        <w:t>结果×0.5%+30mA)</w:t>
      </w:r>
      <w:r>
        <w:tab/>
      </w:r>
      <w:r>
        <w:t>（电流</w:t>
      </w:r>
      <w:r>
        <w:rPr>
          <w:spacing w:val="-57"/>
        </w:rPr>
        <w:t xml:space="preserve"> </w:t>
      </w:r>
      <w:r>
        <w:t>2.00～15.00A）</w:t>
      </w:r>
    </w:p>
    <w:p>
      <w:pPr>
        <w:pStyle w:val="10"/>
        <w:numPr>
          <w:ilvl w:val="0"/>
          <w:numId w:val="12"/>
        </w:numPr>
        <w:tabs>
          <w:tab w:val="left" w:pos="836"/>
        </w:tabs>
        <w:spacing w:before="43" w:after="0" w:line="240" w:lineRule="auto"/>
        <w:ind w:left="835" w:right="0" w:hanging="361"/>
        <w:jc w:val="left"/>
        <w:rPr>
          <w:sz w:val="21"/>
        </w:rPr>
      </w:pPr>
      <w:r>
        <w:rPr>
          <w:spacing w:val="-2"/>
          <w:sz w:val="21"/>
        </w:rPr>
        <w:t>内阻测量精度：</w:t>
      </w:r>
      <w:r>
        <w:rPr>
          <w:sz w:val="21"/>
        </w:rPr>
        <w:t>±（</w:t>
      </w:r>
      <w:r>
        <w:rPr>
          <w:spacing w:val="-3"/>
          <w:sz w:val="21"/>
        </w:rPr>
        <w:t>结果</w:t>
      </w:r>
      <w:r>
        <w:rPr>
          <w:sz w:val="21"/>
        </w:rPr>
        <w:t>×1%+1</w:t>
      </w:r>
      <w:r>
        <w:rPr>
          <w:spacing w:val="-53"/>
          <w:sz w:val="21"/>
        </w:rPr>
        <w:t xml:space="preserve"> </w:t>
      </w:r>
      <w:r>
        <w:rPr>
          <w:rFonts w:ascii="Times New Roman" w:hAnsi="Times New Roman" w:eastAsia="Times New Roman"/>
          <w:sz w:val="21"/>
        </w:rPr>
        <w:t>m</w:t>
      </w:r>
      <w:r>
        <w:rPr>
          <w:sz w:val="21"/>
        </w:rPr>
        <w:t>Ω）</w:t>
      </w:r>
    </w:p>
    <w:p>
      <w:pPr>
        <w:pStyle w:val="10"/>
        <w:numPr>
          <w:ilvl w:val="0"/>
          <w:numId w:val="12"/>
        </w:numPr>
        <w:tabs>
          <w:tab w:val="left" w:pos="836"/>
        </w:tabs>
        <w:spacing w:before="43" w:after="0" w:line="240" w:lineRule="auto"/>
        <w:ind w:left="835" w:right="0" w:hanging="361"/>
        <w:jc w:val="left"/>
        <w:rPr>
          <w:rFonts w:ascii="Times New Roman" w:hAnsi="Times New Roman" w:eastAsia="Times New Roman"/>
          <w:sz w:val="21"/>
        </w:rPr>
      </w:pPr>
      <w:r>
        <w:rPr>
          <w:spacing w:val="-3"/>
          <w:sz w:val="21"/>
        </w:rPr>
        <w:t>识别电阻测量精度：</w:t>
      </w:r>
      <w:r>
        <w:rPr>
          <w:rFonts w:ascii="Times New Roman" w:hAnsi="Times New Roman" w:eastAsia="Times New Roman"/>
          <w:sz w:val="21"/>
        </w:rPr>
        <w:t>10K</w:t>
      </w:r>
      <w:r>
        <w:rPr>
          <w:sz w:val="21"/>
        </w:rPr>
        <w:t>Ω±</w:t>
      </w:r>
      <w:r>
        <w:rPr>
          <w:rFonts w:ascii="Times New Roman" w:hAnsi="Times New Roman" w:eastAsia="Times New Roman"/>
          <w:sz w:val="21"/>
        </w:rPr>
        <w:t>1%</w:t>
      </w:r>
    </w:p>
    <w:p>
      <w:pPr>
        <w:pStyle w:val="10"/>
        <w:numPr>
          <w:ilvl w:val="0"/>
          <w:numId w:val="12"/>
        </w:numPr>
        <w:tabs>
          <w:tab w:val="left" w:pos="836"/>
        </w:tabs>
        <w:spacing w:before="43" w:after="0" w:line="240" w:lineRule="auto"/>
        <w:ind w:left="835" w:right="0" w:hanging="361"/>
        <w:jc w:val="left"/>
        <w:rPr>
          <w:rFonts w:ascii="Times New Roman" w:hAnsi="Times New Roman" w:eastAsia="Times New Roman"/>
          <w:sz w:val="21"/>
        </w:rPr>
      </w:pPr>
      <w:r>
        <w:rPr>
          <w:spacing w:val="-3"/>
          <w:sz w:val="21"/>
        </w:rPr>
        <w:t>电池容量测量精度：</w:t>
      </w:r>
      <w:r>
        <w:rPr>
          <w:rFonts w:ascii="Times New Roman" w:hAnsi="Times New Roman" w:eastAsia="Times New Roman"/>
          <w:sz w:val="21"/>
        </w:rPr>
        <w:t>10AH</w:t>
      </w:r>
      <w:r>
        <w:rPr>
          <w:rFonts w:ascii="Times New Roman" w:hAnsi="Times New Roman" w:eastAsia="Times New Roman"/>
          <w:spacing w:val="1"/>
          <w:sz w:val="21"/>
        </w:rPr>
        <w:t xml:space="preserve"> </w:t>
      </w:r>
      <w:r>
        <w:rPr>
          <w:spacing w:val="-3"/>
          <w:sz w:val="21"/>
        </w:rPr>
        <w:t xml:space="preserve">± </w:t>
      </w:r>
      <w:r>
        <w:rPr>
          <w:rFonts w:ascii="Times New Roman" w:hAnsi="Times New Roman" w:eastAsia="Times New Roman"/>
          <w:sz w:val="21"/>
        </w:rPr>
        <w:t>2%</w:t>
      </w:r>
    </w:p>
    <w:p>
      <w:pPr>
        <w:pStyle w:val="4"/>
        <w:spacing w:before="10"/>
        <w:rPr>
          <w:rFonts w:ascii="Times New Roman"/>
          <w:sz w:val="30"/>
        </w:rPr>
      </w:pPr>
    </w:p>
    <w:p>
      <w:pPr>
        <w:pStyle w:val="4"/>
        <w:ind w:left="475"/>
      </w:pPr>
      <w:r>
        <w:t>内部数控电压源指标：</w:t>
      </w:r>
    </w:p>
    <w:p>
      <w:pPr>
        <w:pStyle w:val="4"/>
        <w:spacing w:before="43"/>
        <w:ind w:left="475"/>
      </w:pPr>
      <w:r>
        <w:rPr>
          <w:rFonts w:ascii="Times New Roman" w:eastAsia="Times New Roman"/>
        </w:rPr>
        <w:t>1</w:t>
      </w:r>
      <w:r>
        <w:t>） 输出最高电压：</w:t>
      </w:r>
      <w:r>
        <w:rPr>
          <w:rFonts w:ascii="Times New Roman" w:eastAsia="Times New Roman"/>
        </w:rPr>
        <w:t>10V</w:t>
      </w:r>
      <w:r>
        <w:t>（</w:t>
      </w:r>
      <w:r>
        <w:rPr>
          <w:rFonts w:ascii="Times New Roman" w:eastAsia="Times New Roman"/>
        </w:rPr>
        <w:t>BTS-2002H</w:t>
      </w:r>
      <w:r>
        <w:t xml:space="preserve">）或 </w:t>
      </w:r>
      <w:r>
        <w:rPr>
          <w:rFonts w:ascii="Times New Roman" w:eastAsia="Times New Roman"/>
        </w:rPr>
        <w:t>20V</w:t>
      </w:r>
      <w:r>
        <w:t>（</w:t>
      </w:r>
      <w:r>
        <w:rPr>
          <w:rFonts w:ascii="Times New Roman" w:eastAsia="Times New Roman"/>
        </w:rPr>
        <w:t>BTS-2004H</w:t>
      </w:r>
      <w:r>
        <w:t>）</w:t>
      </w:r>
    </w:p>
    <w:p>
      <w:pPr>
        <w:pStyle w:val="10"/>
        <w:numPr>
          <w:ilvl w:val="0"/>
          <w:numId w:val="13"/>
        </w:numPr>
        <w:tabs>
          <w:tab w:val="left" w:pos="836"/>
        </w:tabs>
        <w:spacing w:before="43" w:after="0" w:line="240" w:lineRule="auto"/>
        <w:ind w:left="835" w:right="0" w:hanging="361"/>
        <w:jc w:val="left"/>
        <w:rPr>
          <w:rFonts w:ascii="Times New Roman" w:eastAsia="Times New Roman"/>
          <w:sz w:val="21"/>
        </w:rPr>
      </w:pPr>
      <w:r>
        <w:rPr>
          <w:spacing w:val="-2"/>
          <w:sz w:val="21"/>
        </w:rPr>
        <w:t>输出最大电流：</w:t>
      </w:r>
      <w:r>
        <w:rPr>
          <w:rFonts w:ascii="Times New Roman" w:eastAsia="Times New Roman"/>
          <w:sz w:val="21"/>
        </w:rPr>
        <w:t>2A</w:t>
      </w:r>
    </w:p>
    <w:p>
      <w:pPr>
        <w:pStyle w:val="10"/>
        <w:numPr>
          <w:ilvl w:val="0"/>
          <w:numId w:val="13"/>
        </w:numPr>
        <w:tabs>
          <w:tab w:val="left" w:pos="836"/>
          <w:tab w:val="left" w:pos="2303"/>
        </w:tabs>
        <w:spacing w:before="43" w:after="0" w:line="240" w:lineRule="auto"/>
        <w:ind w:left="835" w:right="0" w:hanging="361"/>
        <w:jc w:val="left"/>
        <w:rPr>
          <w:rFonts w:ascii="Times New Roman" w:eastAsia="Times New Roman"/>
          <w:sz w:val="21"/>
        </w:rPr>
      </w:pPr>
      <w:r>
        <w:rPr>
          <w:sz w:val="21"/>
        </w:rPr>
        <w:t>纹波</w:t>
      </w:r>
      <w:r>
        <w:rPr>
          <w:spacing w:val="-5"/>
          <w:sz w:val="21"/>
        </w:rPr>
        <w:t>电</w:t>
      </w:r>
      <w:r>
        <w:rPr>
          <w:sz w:val="21"/>
        </w:rPr>
        <w:t>压：</w:t>
      </w:r>
      <w:r>
        <w:rPr>
          <w:sz w:val="21"/>
        </w:rPr>
        <w:tab/>
      </w:r>
      <w:r>
        <w:rPr>
          <w:rFonts w:ascii="Times New Roman" w:eastAsia="Times New Roman"/>
          <w:sz w:val="21"/>
        </w:rPr>
        <w:t>&lt;20mV</w:t>
      </w:r>
    </w:p>
    <w:p>
      <w:pPr>
        <w:pStyle w:val="10"/>
        <w:numPr>
          <w:ilvl w:val="0"/>
          <w:numId w:val="13"/>
        </w:numPr>
        <w:tabs>
          <w:tab w:val="left" w:pos="836"/>
          <w:tab w:val="left" w:pos="2303"/>
        </w:tabs>
        <w:spacing w:before="42" w:after="0" w:line="240" w:lineRule="auto"/>
        <w:ind w:left="835" w:right="0" w:hanging="361"/>
        <w:jc w:val="left"/>
        <w:rPr>
          <w:rFonts w:ascii="Times New Roman" w:eastAsia="Times New Roman"/>
          <w:sz w:val="21"/>
        </w:rPr>
      </w:pPr>
      <w:r>
        <w:rPr>
          <w:sz w:val="21"/>
        </w:rPr>
        <w:t>负载</w:t>
      </w:r>
      <w:r>
        <w:rPr>
          <w:spacing w:val="-5"/>
          <w:sz w:val="21"/>
        </w:rPr>
        <w:t>调</w:t>
      </w:r>
      <w:r>
        <w:rPr>
          <w:sz w:val="21"/>
        </w:rPr>
        <w:t>整率：</w:t>
      </w:r>
      <w:r>
        <w:rPr>
          <w:sz w:val="21"/>
        </w:rPr>
        <w:tab/>
      </w:r>
      <w:r>
        <w:rPr>
          <w:rFonts w:ascii="Times New Roman" w:eastAsia="Times New Roman"/>
          <w:sz w:val="21"/>
        </w:rPr>
        <w:t>&lt;10%</w:t>
      </w:r>
    </w:p>
    <w:p>
      <w:pPr>
        <w:pStyle w:val="10"/>
        <w:numPr>
          <w:ilvl w:val="0"/>
          <w:numId w:val="13"/>
        </w:numPr>
        <w:tabs>
          <w:tab w:val="left" w:pos="836"/>
          <w:tab w:val="left" w:pos="2303"/>
        </w:tabs>
        <w:spacing w:before="43" w:after="0" w:line="240" w:lineRule="auto"/>
        <w:ind w:left="835" w:right="0" w:hanging="361"/>
        <w:jc w:val="left"/>
        <w:rPr>
          <w:rFonts w:ascii="Times New Roman" w:eastAsia="Times New Roman"/>
          <w:sz w:val="21"/>
        </w:rPr>
      </w:pPr>
      <w:r>
        <w:rPr>
          <w:sz w:val="21"/>
        </w:rPr>
        <w:t>响应</w:t>
      </w:r>
      <w:r>
        <w:rPr>
          <w:spacing w:val="-5"/>
          <w:sz w:val="21"/>
        </w:rPr>
        <w:t>时</w:t>
      </w:r>
      <w:r>
        <w:rPr>
          <w:sz w:val="21"/>
        </w:rPr>
        <w:t>间：</w:t>
      </w:r>
      <w:r>
        <w:rPr>
          <w:sz w:val="21"/>
        </w:rPr>
        <w:tab/>
      </w:r>
      <w:r>
        <w:rPr>
          <w:rFonts w:ascii="Times New Roman" w:eastAsia="Times New Roman"/>
          <w:sz w:val="21"/>
        </w:rPr>
        <w:t>1S</w:t>
      </w:r>
    </w:p>
    <w:p>
      <w:pPr>
        <w:pStyle w:val="4"/>
        <w:spacing w:before="10"/>
        <w:rPr>
          <w:rFonts w:ascii="Times New Roman"/>
          <w:sz w:val="30"/>
        </w:rPr>
      </w:pPr>
    </w:p>
    <w:p>
      <w:pPr>
        <w:pStyle w:val="4"/>
        <w:ind w:left="475"/>
      </w:pPr>
      <w:r>
        <w:t>内部数控电子负载指标：</w:t>
      </w:r>
    </w:p>
    <w:p>
      <w:pPr>
        <w:pStyle w:val="4"/>
        <w:spacing w:before="43"/>
        <w:ind w:left="475"/>
      </w:pPr>
      <w:r>
        <w:rPr>
          <w:rFonts w:ascii="Times New Roman" w:eastAsia="Times New Roman"/>
        </w:rPr>
        <w:t>1</w:t>
      </w:r>
      <w:r>
        <w:t>） 最高电压：</w:t>
      </w:r>
      <w:r>
        <w:rPr>
          <w:rFonts w:ascii="Times New Roman" w:eastAsia="Times New Roman"/>
        </w:rPr>
        <w:t>10V</w:t>
      </w:r>
      <w:r>
        <w:t>（</w:t>
      </w:r>
      <w:r>
        <w:rPr>
          <w:rFonts w:ascii="Times New Roman" w:eastAsia="Times New Roman"/>
        </w:rPr>
        <w:t>BTS-2002H</w:t>
      </w:r>
      <w:r>
        <w:t xml:space="preserve">）或 </w:t>
      </w:r>
      <w:r>
        <w:rPr>
          <w:rFonts w:ascii="Times New Roman" w:eastAsia="Times New Roman"/>
        </w:rPr>
        <w:t>20V</w:t>
      </w:r>
      <w:r>
        <w:t>（</w:t>
      </w:r>
      <w:r>
        <w:rPr>
          <w:rFonts w:ascii="Times New Roman" w:eastAsia="Times New Roman"/>
        </w:rPr>
        <w:t>BTS-2004H</w:t>
      </w:r>
      <w:r>
        <w:t>）</w:t>
      </w:r>
    </w:p>
    <w:p>
      <w:pPr>
        <w:pStyle w:val="4"/>
        <w:spacing w:before="43"/>
        <w:ind w:left="475"/>
      </w:pPr>
      <w:r>
        <w:rPr>
          <w:rFonts w:ascii="Times New Roman" w:eastAsia="Times New Roman"/>
        </w:rPr>
        <w:t>2</w:t>
      </w:r>
      <w:r>
        <w:t>） 最大电流：</w:t>
      </w:r>
      <w:r>
        <w:rPr>
          <w:rFonts w:ascii="Times New Roman" w:eastAsia="Times New Roman"/>
        </w:rPr>
        <w:t>2A</w:t>
      </w:r>
      <w:r>
        <w:t xml:space="preserve">（连续） </w:t>
      </w:r>
      <w:r>
        <w:rPr>
          <w:rFonts w:ascii="Times New Roman" w:eastAsia="Times New Roman"/>
        </w:rPr>
        <w:t>10A</w:t>
      </w:r>
      <w:r>
        <w:t>（</w:t>
      </w:r>
      <w:r>
        <w:rPr>
          <w:rFonts w:ascii="Times New Roman" w:eastAsia="Times New Roman"/>
        </w:rPr>
        <w:t xml:space="preserve">10 </w:t>
      </w:r>
      <w:r>
        <w:t>秒）</w:t>
      </w:r>
    </w:p>
    <w:p>
      <w:pPr>
        <w:pStyle w:val="4"/>
        <w:spacing w:before="43"/>
        <w:ind w:left="475"/>
      </w:pPr>
      <w:r>
        <w:rPr>
          <w:rFonts w:ascii="Times New Roman" w:eastAsia="Times New Roman"/>
        </w:rPr>
        <w:t>3</w:t>
      </w:r>
      <w:r>
        <w:t>） 最大功率：</w:t>
      </w:r>
      <w:r>
        <w:rPr>
          <w:rFonts w:ascii="Times New Roman" w:eastAsia="Times New Roman"/>
        </w:rPr>
        <w:t>40W</w:t>
      </w:r>
      <w:r>
        <w:t>（连续）</w:t>
      </w:r>
      <w:r>
        <w:rPr>
          <w:rFonts w:ascii="Times New Roman" w:eastAsia="Times New Roman"/>
        </w:rPr>
        <w:t>80W</w:t>
      </w:r>
      <w:r>
        <w:t>（</w:t>
      </w:r>
      <w:r>
        <w:rPr>
          <w:rFonts w:ascii="Times New Roman" w:eastAsia="Times New Roman"/>
        </w:rPr>
        <w:t xml:space="preserve">10 </w:t>
      </w:r>
      <w:r>
        <w:t>秒）</w:t>
      </w:r>
    </w:p>
    <w:p>
      <w:pPr>
        <w:pStyle w:val="4"/>
        <w:spacing w:before="9"/>
        <w:rPr>
          <w:sz w:val="27"/>
        </w:rPr>
      </w:pPr>
    </w:p>
    <w:p>
      <w:pPr>
        <w:pStyle w:val="4"/>
        <w:ind w:left="475"/>
        <w:rPr>
          <w:rFonts w:ascii="Times New Roman" w:hAnsi="Times New Roman" w:eastAsia="Times New Roman"/>
        </w:rPr>
      </w:pPr>
      <w:r>
        <w:t>电源电压：</w:t>
      </w:r>
      <w:r>
        <w:rPr>
          <w:rFonts w:ascii="Times New Roman" w:hAnsi="Times New Roman" w:eastAsia="Times New Roman"/>
        </w:rPr>
        <w:t>220V</w:t>
      </w:r>
      <w:r>
        <w:t>±</w:t>
      </w:r>
      <w:r>
        <w:rPr>
          <w:rFonts w:ascii="Times New Roman" w:hAnsi="Times New Roman" w:eastAsia="Times New Roman"/>
        </w:rPr>
        <w:t>10% 50Hz</w:t>
      </w:r>
    </w:p>
    <w:p>
      <w:pPr>
        <w:pStyle w:val="4"/>
        <w:spacing w:before="43"/>
        <w:ind w:left="475"/>
        <w:rPr>
          <w:rFonts w:ascii="Times New Roman" w:eastAsia="Times New Roman"/>
        </w:rPr>
      </w:pPr>
      <w:r>
        <w:t xml:space="preserve">消耗功率：最大 </w:t>
      </w:r>
      <w:r>
        <w:rPr>
          <w:rFonts w:ascii="Times New Roman" w:eastAsia="Times New Roman"/>
        </w:rPr>
        <w:t>50W</w:t>
      </w:r>
    </w:p>
    <w:p>
      <w:pPr>
        <w:pStyle w:val="4"/>
        <w:spacing w:before="43"/>
        <w:ind w:left="475"/>
        <w:rPr>
          <w:rFonts w:ascii="Times New Roman" w:eastAsia="Times New Roman"/>
        </w:rPr>
      </w:pPr>
      <w:r>
        <w:t>仪器重量：</w:t>
      </w:r>
      <w:r>
        <w:rPr>
          <w:rFonts w:ascii="Times New Roman" w:eastAsia="Times New Roman"/>
        </w:rPr>
        <w:t>4.1Kg</w:t>
      </w:r>
    </w:p>
    <w:p>
      <w:pPr>
        <w:pStyle w:val="4"/>
        <w:spacing w:before="43" w:line="278" w:lineRule="auto"/>
        <w:ind w:left="475" w:right="3749"/>
        <w:jc w:val="both"/>
        <w:rPr>
          <w:rFonts w:ascii="Times New Roman" w:hAnsi="Times New Roman" w:eastAsia="Times New Roman"/>
        </w:rPr>
      </w:pPr>
      <w:r>
        <w:rPr>
          <w:spacing w:val="-2"/>
        </w:rPr>
        <w:t>仪器尺寸：</w:t>
      </w:r>
      <w:r>
        <w:rPr>
          <w:rFonts w:ascii="Times New Roman" w:hAnsi="Times New Roman" w:eastAsia="Times New Roman"/>
        </w:rPr>
        <w:t>L</w:t>
      </w:r>
      <w:r>
        <w:rPr>
          <w:rFonts w:ascii="Times New Roman" w:hAnsi="Times New Roman" w:eastAsia="Times New Roman"/>
          <w:spacing w:val="-5"/>
        </w:rPr>
        <w:t xml:space="preserve"> (</w:t>
      </w:r>
      <w:r>
        <w:rPr>
          <w:rFonts w:ascii="Times New Roman" w:hAnsi="Times New Roman" w:eastAsia="Times New Roman"/>
        </w:rPr>
        <w:t>300mm)</w:t>
      </w:r>
      <w:r>
        <w:t>×</w:t>
      </w:r>
      <w:r>
        <w:rPr>
          <w:rFonts w:ascii="Times New Roman" w:hAnsi="Times New Roman" w:eastAsia="Times New Roman"/>
        </w:rPr>
        <w:t>W</w:t>
      </w:r>
      <w:r>
        <w:rPr>
          <w:rFonts w:ascii="Times New Roman" w:hAnsi="Times New Roman" w:eastAsia="Times New Roman"/>
          <w:spacing w:val="-3"/>
        </w:rPr>
        <w:t xml:space="preserve"> (</w:t>
      </w:r>
      <w:r>
        <w:rPr>
          <w:rFonts w:ascii="Times New Roman" w:hAnsi="Times New Roman" w:eastAsia="Times New Roman"/>
        </w:rPr>
        <w:t>300mm)</w:t>
      </w:r>
      <w:r>
        <w:t>×</w:t>
      </w:r>
      <w:r>
        <w:rPr>
          <w:rFonts w:ascii="Times New Roman" w:hAnsi="Times New Roman" w:eastAsia="Times New Roman"/>
        </w:rPr>
        <w:t>H</w:t>
      </w:r>
      <w:r>
        <w:rPr>
          <w:rFonts w:ascii="Times New Roman" w:hAnsi="Times New Roman" w:eastAsia="Times New Roman"/>
          <w:spacing w:val="-3"/>
        </w:rPr>
        <w:t xml:space="preserve"> (</w:t>
      </w:r>
      <w:r>
        <w:rPr>
          <w:rFonts w:ascii="Times New Roman" w:hAnsi="Times New Roman" w:eastAsia="Times New Roman"/>
        </w:rPr>
        <w:t xml:space="preserve">100mm) </w:t>
      </w:r>
      <w:r>
        <w:rPr>
          <w:spacing w:val="-2"/>
        </w:rPr>
        <w:t>包装尺寸：</w:t>
      </w:r>
      <w:r>
        <w:rPr>
          <w:rFonts w:ascii="Times New Roman" w:hAnsi="Times New Roman" w:eastAsia="Times New Roman"/>
        </w:rPr>
        <w:t>L</w:t>
      </w:r>
      <w:r>
        <w:rPr>
          <w:rFonts w:ascii="Times New Roman" w:hAnsi="Times New Roman" w:eastAsia="Times New Roman"/>
          <w:spacing w:val="-5"/>
        </w:rPr>
        <w:t xml:space="preserve"> (</w:t>
      </w:r>
      <w:r>
        <w:rPr>
          <w:rFonts w:ascii="Times New Roman" w:hAnsi="Times New Roman" w:eastAsia="Times New Roman"/>
        </w:rPr>
        <w:t>360mm)</w:t>
      </w:r>
      <w:r>
        <w:t>×</w:t>
      </w:r>
      <w:r>
        <w:rPr>
          <w:rFonts w:ascii="Times New Roman" w:hAnsi="Times New Roman" w:eastAsia="Times New Roman"/>
        </w:rPr>
        <w:t>W</w:t>
      </w:r>
      <w:r>
        <w:rPr>
          <w:rFonts w:ascii="Times New Roman" w:hAnsi="Times New Roman" w:eastAsia="Times New Roman"/>
          <w:spacing w:val="-3"/>
        </w:rPr>
        <w:t xml:space="preserve"> (</w:t>
      </w:r>
      <w:r>
        <w:rPr>
          <w:rFonts w:ascii="Times New Roman" w:hAnsi="Times New Roman" w:eastAsia="Times New Roman"/>
        </w:rPr>
        <w:t>360mm)</w:t>
      </w:r>
      <w:r>
        <w:t>×</w:t>
      </w:r>
      <w:r>
        <w:rPr>
          <w:rFonts w:ascii="Times New Roman" w:hAnsi="Times New Roman" w:eastAsia="Times New Roman"/>
        </w:rPr>
        <w:t>H</w:t>
      </w:r>
      <w:r>
        <w:rPr>
          <w:rFonts w:ascii="Times New Roman" w:hAnsi="Times New Roman" w:eastAsia="Times New Roman"/>
          <w:spacing w:val="-3"/>
        </w:rPr>
        <w:t xml:space="preserve"> (</w:t>
      </w:r>
      <w:r>
        <w:rPr>
          <w:rFonts w:ascii="Times New Roman" w:hAnsi="Times New Roman" w:eastAsia="Times New Roman"/>
        </w:rPr>
        <w:t xml:space="preserve">160mm) </w:t>
      </w:r>
      <w:r>
        <w:rPr>
          <w:spacing w:val="-2"/>
        </w:rPr>
        <w:t>外包装重量：</w:t>
      </w:r>
      <w:r>
        <w:rPr>
          <w:rFonts w:ascii="Times New Roman" w:hAnsi="Times New Roman" w:eastAsia="Times New Roman"/>
        </w:rPr>
        <w:t>4.4Kg</w:t>
      </w:r>
    </w:p>
    <w:p>
      <w:pPr>
        <w:spacing w:after="0" w:line="278" w:lineRule="auto"/>
        <w:jc w:val="both"/>
        <w:rPr>
          <w:rFonts w:ascii="Times New Roman" w:hAnsi="Times New Roman" w:eastAsia="Times New Roman"/>
        </w:rPr>
        <w:sectPr>
          <w:footerReference r:id="rId6" w:type="default"/>
          <w:pgSz w:w="11900" w:h="16840"/>
          <w:pgMar w:top="1100" w:right="1560" w:bottom="1180" w:left="1680" w:header="472" w:footer="990" w:gutter="0"/>
          <w:pgNumType w:start="20"/>
        </w:sect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5"/>
        <w:rPr>
          <w:rFonts w:ascii="Times New Roman"/>
          <w:sz w:val="14"/>
        </w:rPr>
      </w:pPr>
    </w:p>
    <w:p>
      <w:pPr>
        <w:pStyle w:val="4"/>
        <w:ind w:left="2449"/>
        <w:rPr>
          <w:rFonts w:ascii="Times New Roman"/>
          <w:sz w:val="20"/>
        </w:rPr>
      </w:pPr>
      <w:r>
        <w:rPr>
          <w:rFonts w:ascii="Times New Roman"/>
          <w:sz w:val="20"/>
        </w:rPr>
        <mc:AlternateContent>
          <mc:Choice Requires="wpg">
            <w:drawing>
              <wp:inline distT="0" distB="0" distL="114300" distR="114300">
                <wp:extent cx="2639695" cy="1594485"/>
                <wp:effectExtent l="0" t="0" r="8255" b="5715"/>
                <wp:docPr id="28" name="组合 93"/>
                <wp:cNvGraphicFramePr/>
                <a:graphic xmlns:a="http://schemas.openxmlformats.org/drawingml/2006/main">
                  <a:graphicData uri="http://schemas.microsoft.com/office/word/2010/wordprocessingGroup">
                    <wpg:wgp>
                      <wpg:cNvGrpSpPr/>
                      <wpg:grpSpPr>
                        <a:xfrm>
                          <a:off x="0" y="0"/>
                          <a:ext cx="2639695" cy="1594485"/>
                          <a:chOff x="0" y="0"/>
                          <a:chExt cx="4157" cy="2511"/>
                        </a:xfrm>
                      </wpg:grpSpPr>
                      <wps:wsp>
                        <wps:cNvPr id="24" name="任意多边形 94"/>
                        <wps:cNvSpPr/>
                        <wps:spPr>
                          <a:xfrm>
                            <a:off x="7" y="7"/>
                            <a:ext cx="4143" cy="2496"/>
                          </a:xfrm>
                          <a:custGeom>
                            <a:avLst/>
                            <a:gdLst/>
                            <a:ahLst/>
                            <a:cxnLst/>
                            <a:pathLst>
                              <a:path w="4143" h="2496">
                                <a:moveTo>
                                  <a:pt x="0" y="312"/>
                                </a:moveTo>
                                <a:lnTo>
                                  <a:pt x="8" y="241"/>
                                </a:lnTo>
                                <a:lnTo>
                                  <a:pt x="32" y="175"/>
                                </a:lnTo>
                                <a:lnTo>
                                  <a:pt x="69" y="117"/>
                                </a:lnTo>
                                <a:lnTo>
                                  <a:pt x="117" y="69"/>
                                </a:lnTo>
                                <a:lnTo>
                                  <a:pt x="175" y="32"/>
                                </a:lnTo>
                                <a:lnTo>
                                  <a:pt x="241" y="8"/>
                                </a:lnTo>
                                <a:lnTo>
                                  <a:pt x="312" y="0"/>
                                </a:lnTo>
                                <a:lnTo>
                                  <a:pt x="3831" y="0"/>
                                </a:lnTo>
                                <a:lnTo>
                                  <a:pt x="3902" y="8"/>
                                </a:lnTo>
                                <a:lnTo>
                                  <a:pt x="3968" y="32"/>
                                </a:lnTo>
                                <a:lnTo>
                                  <a:pt x="4026" y="69"/>
                                </a:lnTo>
                                <a:lnTo>
                                  <a:pt x="4074" y="117"/>
                                </a:lnTo>
                                <a:lnTo>
                                  <a:pt x="4111" y="175"/>
                                </a:lnTo>
                                <a:lnTo>
                                  <a:pt x="4134" y="241"/>
                                </a:lnTo>
                                <a:lnTo>
                                  <a:pt x="4143" y="312"/>
                                </a:lnTo>
                                <a:lnTo>
                                  <a:pt x="4143" y="2184"/>
                                </a:lnTo>
                                <a:lnTo>
                                  <a:pt x="4134" y="2256"/>
                                </a:lnTo>
                                <a:lnTo>
                                  <a:pt x="4111" y="2322"/>
                                </a:lnTo>
                                <a:lnTo>
                                  <a:pt x="4074" y="2380"/>
                                </a:lnTo>
                                <a:lnTo>
                                  <a:pt x="4026" y="2428"/>
                                </a:lnTo>
                                <a:lnTo>
                                  <a:pt x="3968" y="2465"/>
                                </a:lnTo>
                                <a:lnTo>
                                  <a:pt x="3902" y="2488"/>
                                </a:lnTo>
                                <a:lnTo>
                                  <a:pt x="3831" y="2496"/>
                                </a:lnTo>
                                <a:lnTo>
                                  <a:pt x="312" y="2496"/>
                                </a:lnTo>
                                <a:lnTo>
                                  <a:pt x="241" y="2488"/>
                                </a:lnTo>
                                <a:lnTo>
                                  <a:pt x="175" y="2465"/>
                                </a:lnTo>
                                <a:lnTo>
                                  <a:pt x="117" y="2428"/>
                                </a:lnTo>
                                <a:lnTo>
                                  <a:pt x="69" y="2380"/>
                                </a:lnTo>
                                <a:lnTo>
                                  <a:pt x="32" y="2322"/>
                                </a:lnTo>
                                <a:lnTo>
                                  <a:pt x="8" y="2256"/>
                                </a:lnTo>
                                <a:lnTo>
                                  <a:pt x="0" y="2184"/>
                                </a:lnTo>
                                <a:lnTo>
                                  <a:pt x="0" y="312"/>
                                </a:lnTo>
                                <a:close/>
                              </a:path>
                            </a:pathLst>
                          </a:custGeom>
                          <a:noFill/>
                          <a:ln w="9143" cap="flat" cmpd="sng">
                            <a:solidFill>
                              <a:srgbClr val="000000"/>
                            </a:solidFill>
                            <a:prstDash val="solid"/>
                            <a:headEnd type="none" w="med" len="med"/>
                            <a:tailEnd type="none" w="med" len="med"/>
                          </a:ln>
                        </wps:spPr>
                        <wps:bodyPr upright="1"/>
                      </wps:wsp>
                      <wps:wsp>
                        <wps:cNvPr id="26" name="文本框 95"/>
                        <wps:cNvSpPr txBox="1"/>
                        <wps:spPr>
                          <a:xfrm>
                            <a:off x="0" y="0"/>
                            <a:ext cx="4157" cy="2511"/>
                          </a:xfrm>
                          <a:prstGeom prst="rect">
                            <a:avLst/>
                          </a:prstGeom>
                          <a:noFill/>
                          <a:ln>
                            <a:noFill/>
                          </a:ln>
                        </wps:spPr>
                        <wps:txbx>
                          <w:txbxContent>
                            <w:p>
                              <w:pPr>
                                <w:spacing w:before="4" w:line="240" w:lineRule="auto"/>
                                <w:rPr>
                                  <w:rFonts w:ascii="Times New Roman"/>
                                  <w:sz w:val="26"/>
                                </w:rPr>
                              </w:pPr>
                            </w:p>
                            <w:p>
                              <w:pPr>
                                <w:spacing w:before="0"/>
                                <w:ind w:left="1625" w:right="1652" w:firstLine="0"/>
                                <w:jc w:val="center"/>
                                <w:rPr>
                                  <w:sz w:val="28"/>
                                </w:rPr>
                              </w:pPr>
                              <w:r>
                                <w:rPr>
                                  <w:sz w:val="28"/>
                                </w:rPr>
                                <w:t>合格证</w:t>
                              </w:r>
                            </w:p>
                            <w:p>
                              <w:pPr>
                                <w:tabs>
                                  <w:tab w:val="left" w:pos="3542"/>
                                </w:tabs>
                                <w:spacing w:before="137" w:line="242" w:lineRule="auto"/>
                                <w:ind w:left="722" w:right="612" w:firstLine="0"/>
                                <w:jc w:val="both"/>
                                <w:rPr>
                                  <w:rFonts w:ascii="Times New Roman" w:eastAsia="Times New Roman"/>
                                  <w:sz w:val="24"/>
                                </w:rPr>
                              </w:pPr>
                              <w:r>
                                <w:rPr>
                                  <w:w w:val="95"/>
                                  <w:sz w:val="24"/>
                                </w:rPr>
                                <w:t>型号规格</w:t>
                              </w:r>
                              <w:r>
                                <w:rPr>
                                  <w:spacing w:val="4"/>
                                  <w:w w:val="95"/>
                                  <w:sz w:val="24"/>
                                </w:rPr>
                                <w:t>：</w:t>
                              </w:r>
                              <w:r>
                                <w:rPr>
                                  <w:spacing w:val="4"/>
                                  <w:w w:val="95"/>
                                  <w:sz w:val="24"/>
                                  <w:u w:val="single"/>
                                </w:rPr>
                                <w:tab/>
                              </w:r>
                              <w:r>
                                <w:rPr>
                                  <w:w w:val="95"/>
                                  <w:sz w:val="24"/>
                                  <w:u w:val="single"/>
                                </w:rPr>
                                <w:t xml:space="preserve">             </w:t>
                              </w:r>
                              <w:r>
                                <w:rPr>
                                  <w:w w:val="95"/>
                                  <w:sz w:val="24"/>
                                </w:rPr>
                                <w:t>出厂编号</w:t>
                              </w:r>
                              <w:r>
                                <w:rPr>
                                  <w:spacing w:val="4"/>
                                  <w:w w:val="95"/>
                                  <w:sz w:val="24"/>
                                </w:rPr>
                                <w:t>：</w:t>
                              </w:r>
                              <w:r>
                                <w:rPr>
                                  <w:spacing w:val="4"/>
                                  <w:w w:val="95"/>
                                  <w:sz w:val="24"/>
                                  <w:u w:val="single"/>
                                </w:rPr>
                                <w:tab/>
                              </w:r>
                              <w:r>
                                <w:rPr>
                                  <w:w w:val="95"/>
                                  <w:sz w:val="24"/>
                                  <w:u w:val="single"/>
                                </w:rPr>
                                <w:t xml:space="preserve">             </w:t>
                              </w:r>
                              <w:r>
                                <w:rPr>
                                  <w:w w:val="95"/>
                                  <w:sz w:val="24"/>
                                </w:rPr>
                                <w:t>出厂日期</w:t>
                              </w:r>
                              <w:r>
                                <w:rPr>
                                  <w:spacing w:val="4"/>
                                  <w:w w:val="95"/>
                                  <w:sz w:val="24"/>
                                </w:rPr>
                                <w:t>：</w:t>
                              </w:r>
                              <w:r>
                                <w:rPr>
                                  <w:spacing w:val="4"/>
                                  <w:w w:val="95"/>
                                  <w:sz w:val="24"/>
                                  <w:u w:val="single"/>
                                </w:rPr>
                                <w:tab/>
                              </w:r>
                              <w:r>
                                <w:rPr>
                                  <w:w w:val="95"/>
                                  <w:sz w:val="24"/>
                                  <w:u w:val="single"/>
                                </w:rPr>
                                <w:t xml:space="preserve">             </w:t>
                              </w:r>
                              <w:r>
                                <w:rPr>
                                  <w:w w:val="95"/>
                                  <w:sz w:val="24"/>
                                </w:rPr>
                                <w:t>检验员：</w:t>
                              </w:r>
                              <w:r>
                                <w:rPr>
                                  <w:sz w:val="24"/>
                                </w:rPr>
                                <w:t xml:space="preserve"> </w:t>
                              </w:r>
                              <w:r>
                                <w:rPr>
                                  <w:spacing w:val="4"/>
                                  <w:sz w:val="24"/>
                                </w:rPr>
                                <w:t xml:space="preserve"> </w:t>
                              </w:r>
                              <w:r>
                                <w:rPr>
                                  <w:rFonts w:ascii="Times New Roman" w:eastAsia="Times New Roman"/>
                                  <w:w w:val="99"/>
                                  <w:sz w:val="24"/>
                                  <w:u w:val="single"/>
                                </w:rPr>
                                <w:t xml:space="preserve"> </w:t>
                              </w:r>
                              <w:r>
                                <w:rPr>
                                  <w:rFonts w:ascii="Times New Roman" w:eastAsia="Times New Roman"/>
                                  <w:sz w:val="24"/>
                                  <w:u w:val="single"/>
                                </w:rPr>
                                <w:tab/>
                              </w:r>
                            </w:p>
                          </w:txbxContent>
                        </wps:txbx>
                        <wps:bodyPr lIns="0" tIns="0" rIns="0" bIns="0" upright="1"/>
                      </wps:wsp>
                    </wpg:wgp>
                  </a:graphicData>
                </a:graphic>
              </wp:inline>
            </w:drawing>
          </mc:Choice>
          <mc:Fallback>
            <w:pict>
              <v:group id="组合 93" o:spid="_x0000_s1026" o:spt="203" style="height:125.55pt;width:207.85pt;" coordsize="4157,2511" o:gfxdata="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">
                <o:lock v:ext="edit" aspectratio="f"/>
                <v:shape id="任意多边形 94" o:spid="_x0000_s1026" o:spt="100" style="position:absolute;left:7;top:7;height:2496;width:4143;" filled="f" stroked="t" coordsize="4143,2496" o:gfxdata="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3vqKvQAA&#10;ANsAAAAPAAAAAAAAAAEAIAAAACIAAABkcnMvZG93bnJldi54bWxQSwECFAAUAAAACACHTuJAMy8F&#10;njsAAAA5AAAAEAAAAAAAAAABACAAAAAMAQAAZHJzL3NoYXBleG1sLnhtbFBLBQYAAAAABgAGAFsB&#10;AAC2AwAAAAA=&#10;" path="m0,312l8,241,32,175,69,117,117,69,175,32,241,8,312,0,3831,0,3902,8,3968,32,4026,69,4074,117,4111,175,4134,241,4143,312,4143,2184,4134,2256,4111,2322,4074,2380,4026,2428,3968,2465,3902,2488,3831,2496,312,2496,241,2488,175,2465,117,2428,69,2380,32,2322,8,2256,0,2184,0,312xe">
                  <v:fill on="f" focussize="0,0"/>
                  <v:stroke weight="0.71992125984252pt" color="#000000" joinstyle="round"/>
                  <v:imagedata o:title=""/>
                  <o:lock v:ext="edit" aspectratio="f"/>
                </v:shape>
                <v:shape id="文本框 95" o:spid="_x0000_s1026" o:spt="202" type="#_x0000_t202" style="position:absolute;left:0;top:0;height:2511;width:4157;"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4" w:line="240" w:lineRule="auto"/>
                          <w:rPr>
                            <w:rFonts w:ascii="Times New Roman"/>
                            <w:sz w:val="26"/>
                          </w:rPr>
                        </w:pPr>
                      </w:p>
                      <w:p>
                        <w:pPr>
                          <w:spacing w:before="0"/>
                          <w:ind w:left="1625" w:right="1652" w:firstLine="0"/>
                          <w:jc w:val="center"/>
                          <w:rPr>
                            <w:sz w:val="28"/>
                          </w:rPr>
                        </w:pPr>
                        <w:r>
                          <w:rPr>
                            <w:sz w:val="28"/>
                          </w:rPr>
                          <w:t>合格证</w:t>
                        </w:r>
                      </w:p>
                      <w:p>
                        <w:pPr>
                          <w:tabs>
                            <w:tab w:val="left" w:pos="3542"/>
                          </w:tabs>
                          <w:spacing w:before="137" w:line="242" w:lineRule="auto"/>
                          <w:ind w:left="722" w:right="612" w:firstLine="0"/>
                          <w:jc w:val="both"/>
                          <w:rPr>
                            <w:rFonts w:ascii="Times New Roman" w:eastAsia="Times New Roman"/>
                            <w:sz w:val="24"/>
                          </w:rPr>
                        </w:pPr>
                        <w:r>
                          <w:rPr>
                            <w:w w:val="95"/>
                            <w:sz w:val="24"/>
                          </w:rPr>
                          <w:t>型号规格</w:t>
                        </w:r>
                        <w:r>
                          <w:rPr>
                            <w:spacing w:val="4"/>
                            <w:w w:val="95"/>
                            <w:sz w:val="24"/>
                          </w:rPr>
                          <w:t>：</w:t>
                        </w:r>
                        <w:r>
                          <w:rPr>
                            <w:spacing w:val="4"/>
                            <w:w w:val="95"/>
                            <w:sz w:val="24"/>
                            <w:u w:val="single"/>
                          </w:rPr>
                          <w:tab/>
                        </w:r>
                        <w:r>
                          <w:rPr>
                            <w:w w:val="95"/>
                            <w:sz w:val="24"/>
                            <w:u w:val="single"/>
                          </w:rPr>
                          <w:t xml:space="preserve">             </w:t>
                        </w:r>
                        <w:r>
                          <w:rPr>
                            <w:w w:val="95"/>
                            <w:sz w:val="24"/>
                          </w:rPr>
                          <w:t>出厂编号</w:t>
                        </w:r>
                        <w:r>
                          <w:rPr>
                            <w:spacing w:val="4"/>
                            <w:w w:val="95"/>
                            <w:sz w:val="24"/>
                          </w:rPr>
                          <w:t>：</w:t>
                        </w:r>
                        <w:r>
                          <w:rPr>
                            <w:spacing w:val="4"/>
                            <w:w w:val="95"/>
                            <w:sz w:val="24"/>
                            <w:u w:val="single"/>
                          </w:rPr>
                          <w:tab/>
                        </w:r>
                        <w:r>
                          <w:rPr>
                            <w:w w:val="95"/>
                            <w:sz w:val="24"/>
                            <w:u w:val="single"/>
                          </w:rPr>
                          <w:t xml:space="preserve">             </w:t>
                        </w:r>
                        <w:r>
                          <w:rPr>
                            <w:w w:val="95"/>
                            <w:sz w:val="24"/>
                          </w:rPr>
                          <w:t>出厂日期</w:t>
                        </w:r>
                        <w:r>
                          <w:rPr>
                            <w:spacing w:val="4"/>
                            <w:w w:val="95"/>
                            <w:sz w:val="24"/>
                          </w:rPr>
                          <w:t>：</w:t>
                        </w:r>
                        <w:r>
                          <w:rPr>
                            <w:spacing w:val="4"/>
                            <w:w w:val="95"/>
                            <w:sz w:val="24"/>
                            <w:u w:val="single"/>
                          </w:rPr>
                          <w:tab/>
                        </w:r>
                        <w:r>
                          <w:rPr>
                            <w:w w:val="95"/>
                            <w:sz w:val="24"/>
                            <w:u w:val="single"/>
                          </w:rPr>
                          <w:t xml:space="preserve">             </w:t>
                        </w:r>
                        <w:r>
                          <w:rPr>
                            <w:w w:val="95"/>
                            <w:sz w:val="24"/>
                          </w:rPr>
                          <w:t>检验员：</w:t>
                        </w:r>
                        <w:r>
                          <w:rPr>
                            <w:sz w:val="24"/>
                          </w:rPr>
                          <w:t xml:space="preserve"> </w:t>
                        </w:r>
                        <w:r>
                          <w:rPr>
                            <w:spacing w:val="4"/>
                            <w:sz w:val="24"/>
                          </w:rPr>
                          <w:t xml:space="preserve"> </w:t>
                        </w:r>
                        <w:r>
                          <w:rPr>
                            <w:rFonts w:ascii="Times New Roman" w:eastAsia="Times New Roman"/>
                            <w:w w:val="99"/>
                            <w:sz w:val="24"/>
                            <w:u w:val="single"/>
                          </w:rPr>
                          <w:t xml:space="preserve"> </w:t>
                        </w:r>
                        <w:r>
                          <w:rPr>
                            <w:rFonts w:ascii="Times New Roman" w:eastAsia="Times New Roman"/>
                            <w:sz w:val="24"/>
                            <w:u w:val="single"/>
                          </w:rPr>
                          <w:tab/>
                        </w:r>
                      </w:p>
                    </w:txbxContent>
                  </v:textbox>
                </v:shape>
                <w10:wrap type="none"/>
                <w10:anchorlock/>
              </v:group>
            </w:pict>
          </mc:Fallback>
        </mc:AlternateContent>
      </w: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sz w:val="20"/>
        </w:rPr>
      </w:pPr>
      <w:bookmarkStart w:id="0" w:name="_GoBack"/>
      <w:bookmarkEnd w:id="0"/>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7"/>
        <w:rPr>
          <w:sz w:val="23"/>
        </w:rPr>
      </w:pPr>
    </w:p>
    <w:p>
      <w:pPr>
        <w:pStyle w:val="4"/>
        <w:tabs>
          <w:tab w:val="left" w:pos="4607"/>
        </w:tabs>
        <w:spacing w:line="278" w:lineRule="auto"/>
        <w:ind w:left="115" w:right="138" w:firstLine="422"/>
      </w:pPr>
    </w:p>
    <w:sectPr>
      <w:pgSz w:w="11900" w:h="16840"/>
      <w:pgMar w:top="1100" w:right="1560" w:bottom="1180" w:left="1680" w:header="472" w:footer="99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Dotum">
    <w:panose1 w:val="020B0600000101010101"/>
    <w:charset w:val="81"/>
    <w:family w:val="swiss"/>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0459136" behindDoc="1" locked="0" layoutInCell="1" allowOverlap="1">
              <wp:simplePos x="0" y="0"/>
              <wp:positionH relativeFrom="page">
                <wp:posOffset>3695700</wp:posOffset>
              </wp:positionH>
              <wp:positionV relativeFrom="page">
                <wp:posOffset>9924415</wp:posOffset>
              </wp:positionV>
              <wp:extent cx="107315" cy="150495"/>
              <wp:effectExtent l="0" t="0" r="0" b="0"/>
              <wp:wrapNone/>
              <wp:docPr id="118" name="文本框 4"/>
              <wp:cNvGraphicFramePr/>
              <a:graphic xmlns:a="http://schemas.openxmlformats.org/drawingml/2006/main">
                <a:graphicData uri="http://schemas.microsoft.com/office/word/2010/wordprocessingShape">
                  <wps:wsp>
                    <wps:cNvSpPr txBox="1"/>
                    <wps:spPr>
                      <a:xfrm>
                        <a:off x="0" y="0"/>
                        <a:ext cx="107315" cy="150495"/>
                      </a:xfrm>
                      <a:prstGeom prst="rect">
                        <a:avLst/>
                      </a:prstGeom>
                      <a:noFill/>
                      <a:ln>
                        <a:noFill/>
                      </a:ln>
                    </wps:spPr>
                    <wps:txbx>
                      <w:txbxContent>
                        <w:p>
                          <w:pPr>
                            <w:spacing w:before="19"/>
                            <w:ind w:left="40" w:right="0" w:firstLine="0"/>
                            <w:jc w:val="left"/>
                            <w:rPr>
                              <w:rFonts w:ascii="Times New Roman"/>
                              <w:sz w:val="17"/>
                            </w:rPr>
                          </w:pPr>
                          <w:r>
                            <w:fldChar w:fldCharType="begin"/>
                          </w:r>
                          <w:r>
                            <w:rPr>
                              <w:rFonts w:ascii="Times New Roman"/>
                              <w:w w:val="104"/>
                              <w:sz w:val="17"/>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文本框 4" o:spid="_x0000_s1026" o:spt="202" type="#_x0000_t202" style="position:absolute;left:0pt;margin-left:291pt;margin-top:781.45pt;height:11.85pt;width:8.45pt;mso-position-horizontal-relative:page;mso-position-vertical-relative:page;z-index:-252857344;mso-width-relative:page;mso-height-relative:page;" filled="f" stroked="f" coordsize="21600,21600" o:gfxdata="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1jo1A9oAAAANAQAADwAAAAAA&#10;AAABACAAAAAiAAAAZHJzL2Rvd25yZXYueG1sUEsBAhQAFAAAAAgAh07iQAGoWmKfAQAAJQMAAA4A&#10;AAAAAAAAAQAgAAAAKQEAAGRycy9lMm9Eb2MueG1sUEsFBgAAAAAGAAYAWQEAADoFAAAAAA==&#10;">
              <v:fill on="f" focussize="0,0"/>
              <v:stroke on="f"/>
              <v:imagedata o:title=""/>
              <o:lock v:ext="edit" aspectratio="f"/>
              <v:textbox inset="0mm,0mm,0mm,0mm">
                <w:txbxContent>
                  <w:p>
                    <w:pPr>
                      <w:spacing w:before="19"/>
                      <w:ind w:left="40" w:right="0" w:firstLine="0"/>
                      <w:jc w:val="left"/>
                      <w:rPr>
                        <w:rFonts w:ascii="Times New Roman"/>
                        <w:sz w:val="17"/>
                      </w:rPr>
                    </w:pPr>
                    <w:r>
                      <w:fldChar w:fldCharType="begin"/>
                    </w:r>
                    <w:r>
                      <w:rPr>
                        <w:rFonts w:ascii="Times New Roman"/>
                        <w:w w:val="104"/>
                        <w:sz w:val="17"/>
                      </w:rPr>
                      <w:instrText xml:space="preserve"> PAGE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0460160" behindDoc="1" locked="0" layoutInCell="1" allowOverlap="1">
              <wp:simplePos x="0" y="0"/>
              <wp:positionH relativeFrom="page">
                <wp:posOffset>3695700</wp:posOffset>
              </wp:positionH>
              <wp:positionV relativeFrom="page">
                <wp:posOffset>9924415</wp:posOffset>
              </wp:positionV>
              <wp:extent cx="165100" cy="150495"/>
              <wp:effectExtent l="0" t="0" r="0" b="0"/>
              <wp:wrapNone/>
              <wp:docPr id="119" name="文本框 5"/>
              <wp:cNvGraphicFramePr/>
              <a:graphic xmlns:a="http://schemas.openxmlformats.org/drawingml/2006/main">
                <a:graphicData uri="http://schemas.microsoft.com/office/word/2010/wordprocessingShape">
                  <wps:wsp>
                    <wps:cNvSpPr txBox="1"/>
                    <wps:spPr>
                      <a:xfrm>
                        <a:off x="0" y="0"/>
                        <a:ext cx="165100" cy="150495"/>
                      </a:xfrm>
                      <a:prstGeom prst="rect">
                        <a:avLst/>
                      </a:prstGeom>
                      <a:noFill/>
                      <a:ln>
                        <a:noFill/>
                      </a:ln>
                    </wps:spPr>
                    <wps:txbx>
                      <w:txbxContent>
                        <w:p>
                          <w:pPr>
                            <w:spacing w:before="19"/>
                            <w:ind w:left="40" w:right="0" w:firstLine="0"/>
                            <w:jc w:val="left"/>
                            <w:rPr>
                              <w:rFonts w:ascii="Times New Roman"/>
                              <w:sz w:val="17"/>
                            </w:rPr>
                          </w:pPr>
                          <w:r>
                            <w:fldChar w:fldCharType="begin"/>
                          </w:r>
                          <w:r>
                            <w:rPr>
                              <w:rFonts w:ascii="Times New Roman"/>
                              <w:w w:val="105"/>
                              <w:sz w:val="17"/>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5" o:spid="_x0000_s1026" o:spt="202" type="#_x0000_t202" style="position:absolute;left:0pt;margin-left:291pt;margin-top:781.45pt;height:11.85pt;width:13pt;mso-position-horizontal-relative:page;mso-position-vertical-relative:page;z-index:-252856320;mso-width-relative:page;mso-height-relative:page;" filled="f" stroked="f" coordsize="21600,21600" o:gfxdata="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aAKX7ZAAAADQEAAA8AAAAAAAAA&#10;AQAgAAAAIgAAAGRycy9kb3ducmV2LnhtbFBLAQIUABQAAAAIAIdO4kAhqPURngEAACUDAAAOAAAA&#10;AAAAAAEAIAAAACgBAABkcnMvZTJvRG9jLnhtbFBLBQYAAAAABgAGAFkBAAA4BQAAAAA=&#10;">
              <v:fill on="f" focussize="0,0"/>
              <v:stroke on="f"/>
              <v:imagedata o:title=""/>
              <o:lock v:ext="edit" aspectratio="f"/>
              <v:textbox inset="0mm,0mm,0mm,0mm">
                <w:txbxContent>
                  <w:p>
                    <w:pPr>
                      <w:spacing w:before="19"/>
                      <w:ind w:left="40" w:right="0" w:firstLine="0"/>
                      <w:jc w:val="left"/>
                      <w:rPr>
                        <w:rFonts w:ascii="Times New Roman"/>
                        <w:sz w:val="17"/>
                      </w:rPr>
                    </w:pPr>
                    <w:r>
                      <w:fldChar w:fldCharType="begin"/>
                    </w:r>
                    <w:r>
                      <w:rPr>
                        <w:rFonts w:ascii="Times New Roman"/>
                        <w:w w:val="105"/>
                        <w:sz w:val="17"/>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0461184" behindDoc="1" locked="0" layoutInCell="1" allowOverlap="1">
              <wp:simplePos x="0" y="0"/>
              <wp:positionH relativeFrom="page">
                <wp:posOffset>3695700</wp:posOffset>
              </wp:positionH>
              <wp:positionV relativeFrom="page">
                <wp:posOffset>9924415</wp:posOffset>
              </wp:positionV>
              <wp:extent cx="165100" cy="150495"/>
              <wp:effectExtent l="0" t="0" r="0" b="0"/>
              <wp:wrapNone/>
              <wp:docPr id="120" name="文本框 6"/>
              <wp:cNvGraphicFramePr/>
              <a:graphic xmlns:a="http://schemas.openxmlformats.org/drawingml/2006/main">
                <a:graphicData uri="http://schemas.microsoft.com/office/word/2010/wordprocessingShape">
                  <wps:wsp>
                    <wps:cNvSpPr txBox="1"/>
                    <wps:spPr>
                      <a:xfrm>
                        <a:off x="0" y="0"/>
                        <a:ext cx="165100" cy="150495"/>
                      </a:xfrm>
                      <a:prstGeom prst="rect">
                        <a:avLst/>
                      </a:prstGeom>
                      <a:noFill/>
                      <a:ln>
                        <a:noFill/>
                      </a:ln>
                    </wps:spPr>
                    <wps:txbx>
                      <w:txbxContent>
                        <w:p>
                          <w:pPr>
                            <w:spacing w:before="19"/>
                            <w:ind w:left="40" w:right="0" w:firstLine="0"/>
                            <w:jc w:val="left"/>
                            <w:rPr>
                              <w:rFonts w:ascii="Times New Roman"/>
                              <w:sz w:val="17"/>
                            </w:rPr>
                          </w:pPr>
                          <w:r>
                            <w:fldChar w:fldCharType="begin"/>
                          </w:r>
                          <w:r>
                            <w:rPr>
                              <w:rFonts w:ascii="Times New Roman"/>
                              <w:w w:val="105"/>
                              <w:sz w:val="17"/>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6" o:spid="_x0000_s1026" o:spt="202" type="#_x0000_t202" style="position:absolute;left:0pt;margin-left:291pt;margin-top:781.45pt;height:11.85pt;width:13pt;mso-position-horizontal-relative:page;mso-position-vertical-relative:page;z-index:-252855296;mso-width-relative:page;mso-height-relative:page;" filled="f" stroked="f" coordsize="21600,21600" o:gfxdata="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toApftkAAAANAQAADwAAAAAAAAAB&#10;ACAAAAAiAAAAZHJzL2Rvd25yZXYueG1sUEsBAhQAFAAAAAgAh07iQOjNn7KdAQAAJQMAAA4AAAAA&#10;AAAAAQAgAAAAKAEAAGRycy9lMm9Eb2MueG1sUEsFBgAAAAAGAAYAWQEAADcFAAAAAA==&#10;">
              <v:fill on="f" focussize="0,0"/>
              <v:stroke on="f"/>
              <v:imagedata o:title=""/>
              <o:lock v:ext="edit" aspectratio="f"/>
              <v:textbox inset="0mm,0mm,0mm,0mm">
                <w:txbxContent>
                  <w:p>
                    <w:pPr>
                      <w:spacing w:before="19"/>
                      <w:ind w:left="40" w:right="0" w:firstLine="0"/>
                      <w:jc w:val="left"/>
                      <w:rPr>
                        <w:rFonts w:ascii="Times New Roman"/>
                        <w:sz w:val="17"/>
                      </w:rPr>
                    </w:pPr>
                    <w:r>
                      <w:fldChar w:fldCharType="begin"/>
                    </w:r>
                    <w:r>
                      <w:rPr>
                        <w:rFonts w:ascii="Times New Roman"/>
                        <w:w w:val="105"/>
                        <w:sz w:val="17"/>
                      </w:rPr>
                      <w:instrText xml:space="preserve"> PAGE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0456064" behindDoc="1" locked="0" layoutInCell="1" allowOverlap="1">
              <wp:simplePos x="0" y="0"/>
              <wp:positionH relativeFrom="page">
                <wp:posOffset>1143000</wp:posOffset>
              </wp:positionH>
              <wp:positionV relativeFrom="page">
                <wp:posOffset>700405</wp:posOffset>
              </wp:positionV>
              <wp:extent cx="5278755" cy="0"/>
              <wp:effectExtent l="0" t="0" r="0" b="0"/>
              <wp:wrapNone/>
              <wp:docPr id="115" name="直线 1"/>
              <wp:cNvGraphicFramePr/>
              <a:graphic xmlns:a="http://schemas.openxmlformats.org/drawingml/2006/main">
                <a:graphicData uri="http://schemas.microsoft.com/office/word/2010/wordprocessingShape">
                  <wps:wsp>
                    <wps:cNvSpPr/>
                    <wps:spPr>
                      <a:xfrm>
                        <a:off x="0" y="0"/>
                        <a:ext cx="527875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90pt;margin-top:55.15pt;height:0pt;width:415.65pt;mso-position-horizontal-relative:page;mso-position-vertical-relative:page;z-index:-252860416;mso-width-relative:page;mso-height-relative:page;" filled="f" stroked="t" coordsize="21600,21600" o:gfxdata="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7pY3q1AAAAAwBAAAPAAAAAAAAAAEAIAAAACIAAABkcnMv&#10;ZG93bnJldi54bWxQSwECFAAUAAAACACHTuJAl/Lzzc4BAACPAwAADgAAAAAAAAABACAAAAAjAQAA&#10;ZHJzL2Uyb0RvYy54bWxQSwUGAAAAAAYABgBZAQAAYwU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0457088" behindDoc="1" locked="0" layoutInCell="1" allowOverlap="1">
              <wp:simplePos x="0" y="0"/>
              <wp:positionH relativeFrom="page">
                <wp:posOffset>2044700</wp:posOffset>
              </wp:positionH>
              <wp:positionV relativeFrom="page">
                <wp:posOffset>513080</wp:posOffset>
              </wp:positionV>
              <wp:extent cx="1494790" cy="160020"/>
              <wp:effectExtent l="0" t="0" r="0" b="0"/>
              <wp:wrapNone/>
              <wp:docPr id="116" name="文本框 2"/>
              <wp:cNvGraphicFramePr/>
              <a:graphic xmlns:a="http://schemas.openxmlformats.org/drawingml/2006/main">
                <a:graphicData uri="http://schemas.microsoft.com/office/word/2010/wordprocessingShape">
                  <wps:wsp>
                    <wps:cNvSpPr txBox="1"/>
                    <wps:spPr>
                      <a:xfrm>
                        <a:off x="0" y="0"/>
                        <a:ext cx="1494790" cy="160020"/>
                      </a:xfrm>
                      <a:prstGeom prst="rect">
                        <a:avLst/>
                      </a:prstGeom>
                      <a:noFill/>
                      <a:ln>
                        <a:noFill/>
                      </a:ln>
                    </wps:spPr>
                    <wps:txbx>
                      <w:txbxContent>
                        <w:p>
                          <w:pPr>
                            <w:pStyle w:val="4"/>
                            <w:spacing w:line="251" w:lineRule="exact"/>
                            <w:ind w:left="20"/>
                          </w:pPr>
                        </w:p>
                      </w:txbxContent>
                    </wps:txbx>
                    <wps:bodyPr lIns="0" tIns="0" rIns="0" bIns="0" upright="1"/>
                  </wps:wsp>
                </a:graphicData>
              </a:graphic>
            </wp:anchor>
          </w:drawing>
        </mc:Choice>
        <mc:Fallback>
          <w:pict>
            <v:shape id="文本框 2" o:spid="_x0000_s1026" o:spt="202" type="#_x0000_t202" style="position:absolute;left:0pt;margin-left:161pt;margin-top:40.4pt;height:12.6pt;width:117.7pt;mso-position-horizontal-relative:page;mso-position-vertical-relative:page;z-index:-252859392;mso-width-relative:page;mso-height-relative:page;" filled="f" stroked="f" coordsize="21600,21600" o:gfxdata="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7TTfk2QAAAAoBAAAPAAAAAAAA&#10;AAEAIAAAACIAAABkcnMvZG93bnJldi54bWxQSwECFAAUAAAACACHTuJAi15i458BAAAmAwAADgAA&#10;AAAAAAABACAAAAAoAQAAZHJzL2Uyb0RvYy54bWxQSwUGAAAAAAYABgBZAQAAOQUAAAAA&#10;">
              <v:fill on="f" focussize="0,0"/>
              <v:stroke on="f"/>
              <v:imagedata o:title=""/>
              <o:lock v:ext="edit" aspectratio="f"/>
              <v:textbox inset="0mm,0mm,0mm,0mm">
                <w:txbxContent>
                  <w:p>
                    <w:pPr>
                      <w:pStyle w:val="4"/>
                      <w:spacing w:line="251" w:lineRule="exact"/>
                      <w:ind w:left="20"/>
                    </w:pPr>
                  </w:p>
                </w:txbxContent>
              </v:textbox>
            </v:shape>
          </w:pict>
        </mc:Fallback>
      </mc:AlternateContent>
    </w:r>
    <w:r>
      <mc:AlternateContent>
        <mc:Choice Requires="wps">
          <w:drawing>
            <wp:anchor distT="0" distB="0" distL="114300" distR="114300" simplePos="0" relativeHeight="250458112" behindDoc="1" locked="0" layoutInCell="1" allowOverlap="1">
              <wp:simplePos x="0" y="0"/>
              <wp:positionH relativeFrom="page">
                <wp:posOffset>3912870</wp:posOffset>
              </wp:positionH>
              <wp:positionV relativeFrom="page">
                <wp:posOffset>508635</wp:posOffset>
              </wp:positionV>
              <wp:extent cx="1343025" cy="173990"/>
              <wp:effectExtent l="0" t="0" r="0" b="0"/>
              <wp:wrapNone/>
              <wp:docPr id="117" name="文本框 3"/>
              <wp:cNvGraphicFramePr/>
              <a:graphic xmlns:a="http://schemas.openxmlformats.org/drawingml/2006/main">
                <a:graphicData uri="http://schemas.microsoft.com/office/word/2010/wordprocessingShape">
                  <wps:wsp>
                    <wps:cNvSpPr txBox="1"/>
                    <wps:spPr>
                      <a:xfrm>
                        <a:off x="0" y="0"/>
                        <a:ext cx="1343025" cy="173990"/>
                      </a:xfrm>
                      <a:prstGeom prst="rect">
                        <a:avLst/>
                      </a:prstGeom>
                      <a:noFill/>
                      <a:ln>
                        <a:noFill/>
                      </a:ln>
                    </wps:spPr>
                    <wps:txbx>
                      <w:txbxContent>
                        <w:p>
                          <w:pPr>
                            <w:pStyle w:val="4"/>
                            <w:spacing w:before="12"/>
                            <w:rPr>
                              <w:rFonts w:ascii="Times New Roman"/>
                            </w:rPr>
                          </w:pPr>
                        </w:p>
                      </w:txbxContent>
                    </wps:txbx>
                    <wps:bodyPr lIns="0" tIns="0" rIns="0" bIns="0" upright="1"/>
                  </wps:wsp>
                </a:graphicData>
              </a:graphic>
            </wp:anchor>
          </w:drawing>
        </mc:Choice>
        <mc:Fallback>
          <w:pict>
            <v:shape id="文本框 3" o:spid="_x0000_s1026" o:spt="202" type="#_x0000_t202" style="position:absolute;left:0pt;margin-left:308.1pt;margin-top:40.05pt;height:13.7pt;width:105.75pt;mso-position-horizontal-relative:page;mso-position-vertical-relative:page;z-index:-252858368;mso-width-relative:page;mso-height-relative:page;" filled="f" stroked="f" coordsize="21600,21600" o:gfxdata="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857A3tgAAAAKAQAADwAAAAAA&#10;AAABACAAAAAiAAAAZHJzL2Rvd25yZXYueG1sUEsBAhQAFAAAAAgAh07iQCN40WihAQAAJgMAAA4A&#10;AAAAAAAAAQAgAAAAJwEAAGRycy9lMm9Eb2MueG1sUEsFBgAAAAAGAAYAWQEAADoFAAAAAA==&#10;">
              <v:fill on="f" focussize="0,0"/>
              <v:stroke on="f"/>
              <v:imagedata o:title=""/>
              <o:lock v:ext="edit" aspectratio="f"/>
              <v:textbox inset="0mm,0mm,0mm,0mm">
                <w:txbxContent>
                  <w:p>
                    <w:pPr>
                      <w:pStyle w:val="4"/>
                      <w:spacing w:before="12"/>
                      <w:rPr>
                        <w:rFonts w:ascii="Times New Roma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5"/>
      <w:numFmt w:val="decimal"/>
      <w:lvlText w:val="%1."/>
      <w:lvlJc w:val="left"/>
      <w:pPr>
        <w:ind w:left="557" w:hanging="205"/>
        <w:jc w:val="left"/>
      </w:pPr>
      <w:rPr>
        <w:rFonts w:hint="default"/>
        <w:spacing w:val="-3"/>
        <w:w w:val="100"/>
        <w:lang w:val="zh-CN" w:eastAsia="zh-CN" w:bidi="zh-CN"/>
      </w:rPr>
    </w:lvl>
    <w:lvl w:ilvl="1" w:tentative="0">
      <w:start w:val="0"/>
      <w:numFmt w:val="bullet"/>
      <w:lvlText w:val="•"/>
      <w:lvlJc w:val="left"/>
      <w:pPr>
        <w:ind w:left="808" w:hanging="205"/>
      </w:pPr>
      <w:rPr>
        <w:rFonts w:hint="default"/>
        <w:lang w:val="zh-CN" w:eastAsia="zh-CN" w:bidi="zh-CN"/>
      </w:rPr>
    </w:lvl>
    <w:lvl w:ilvl="2" w:tentative="0">
      <w:start w:val="0"/>
      <w:numFmt w:val="bullet"/>
      <w:lvlText w:val="•"/>
      <w:lvlJc w:val="left"/>
      <w:pPr>
        <w:ind w:left="1056" w:hanging="205"/>
      </w:pPr>
      <w:rPr>
        <w:rFonts w:hint="default"/>
        <w:lang w:val="zh-CN" w:eastAsia="zh-CN" w:bidi="zh-CN"/>
      </w:rPr>
    </w:lvl>
    <w:lvl w:ilvl="3" w:tentative="0">
      <w:start w:val="0"/>
      <w:numFmt w:val="bullet"/>
      <w:lvlText w:val="•"/>
      <w:lvlJc w:val="left"/>
      <w:pPr>
        <w:ind w:left="1304" w:hanging="205"/>
      </w:pPr>
      <w:rPr>
        <w:rFonts w:hint="default"/>
        <w:lang w:val="zh-CN" w:eastAsia="zh-CN" w:bidi="zh-CN"/>
      </w:rPr>
    </w:lvl>
    <w:lvl w:ilvl="4" w:tentative="0">
      <w:start w:val="0"/>
      <w:numFmt w:val="bullet"/>
      <w:lvlText w:val="•"/>
      <w:lvlJc w:val="left"/>
      <w:pPr>
        <w:ind w:left="1553" w:hanging="205"/>
      </w:pPr>
      <w:rPr>
        <w:rFonts w:hint="default"/>
        <w:lang w:val="zh-CN" w:eastAsia="zh-CN" w:bidi="zh-CN"/>
      </w:rPr>
    </w:lvl>
    <w:lvl w:ilvl="5" w:tentative="0">
      <w:start w:val="0"/>
      <w:numFmt w:val="bullet"/>
      <w:lvlText w:val="•"/>
      <w:lvlJc w:val="left"/>
      <w:pPr>
        <w:ind w:left="1801" w:hanging="205"/>
      </w:pPr>
      <w:rPr>
        <w:rFonts w:hint="default"/>
        <w:lang w:val="zh-CN" w:eastAsia="zh-CN" w:bidi="zh-CN"/>
      </w:rPr>
    </w:lvl>
    <w:lvl w:ilvl="6" w:tentative="0">
      <w:start w:val="0"/>
      <w:numFmt w:val="bullet"/>
      <w:lvlText w:val="•"/>
      <w:lvlJc w:val="left"/>
      <w:pPr>
        <w:ind w:left="2049" w:hanging="205"/>
      </w:pPr>
      <w:rPr>
        <w:rFonts w:hint="default"/>
        <w:lang w:val="zh-CN" w:eastAsia="zh-CN" w:bidi="zh-CN"/>
      </w:rPr>
    </w:lvl>
    <w:lvl w:ilvl="7" w:tentative="0">
      <w:start w:val="0"/>
      <w:numFmt w:val="bullet"/>
      <w:lvlText w:val="•"/>
      <w:lvlJc w:val="left"/>
      <w:pPr>
        <w:ind w:left="2298" w:hanging="205"/>
      </w:pPr>
      <w:rPr>
        <w:rFonts w:hint="default"/>
        <w:lang w:val="zh-CN" w:eastAsia="zh-CN" w:bidi="zh-CN"/>
      </w:rPr>
    </w:lvl>
    <w:lvl w:ilvl="8" w:tentative="0">
      <w:start w:val="0"/>
      <w:numFmt w:val="bullet"/>
      <w:lvlText w:val="•"/>
      <w:lvlJc w:val="left"/>
      <w:pPr>
        <w:ind w:left="2546" w:hanging="205"/>
      </w:pPr>
      <w:rPr>
        <w:rFonts w:hint="default"/>
        <w:lang w:val="zh-CN" w:eastAsia="zh-CN" w:bidi="zh-CN"/>
      </w:rPr>
    </w:lvl>
  </w:abstractNum>
  <w:abstractNum w:abstractNumId="1">
    <w:nsid w:val="B5E306ED"/>
    <w:multiLevelType w:val="multilevel"/>
    <w:tmpl w:val="B5E306ED"/>
    <w:lvl w:ilvl="0" w:tentative="0">
      <w:start w:val="22"/>
      <w:numFmt w:val="decimal"/>
      <w:lvlText w:val="%1."/>
      <w:lvlJc w:val="left"/>
      <w:pPr>
        <w:ind w:left="852" w:hanging="394"/>
        <w:jc w:val="left"/>
      </w:pPr>
      <w:rPr>
        <w:rFonts w:hint="default" w:ascii="Dotum" w:hAnsi="Dotum" w:eastAsia="Dotum" w:cs="Dotum"/>
        <w:spacing w:val="-3"/>
        <w:w w:val="100"/>
        <w:sz w:val="21"/>
        <w:szCs w:val="21"/>
        <w:lang w:val="zh-CN" w:eastAsia="zh-CN" w:bidi="zh-CN"/>
      </w:rPr>
    </w:lvl>
    <w:lvl w:ilvl="1" w:tentative="0">
      <w:start w:val="0"/>
      <w:numFmt w:val="bullet"/>
      <w:lvlText w:val="•"/>
      <w:lvlJc w:val="left"/>
      <w:pPr>
        <w:ind w:left="1078" w:hanging="394"/>
      </w:pPr>
      <w:rPr>
        <w:rFonts w:hint="default"/>
        <w:lang w:val="zh-CN" w:eastAsia="zh-CN" w:bidi="zh-CN"/>
      </w:rPr>
    </w:lvl>
    <w:lvl w:ilvl="2" w:tentative="0">
      <w:start w:val="0"/>
      <w:numFmt w:val="bullet"/>
      <w:lvlText w:val="•"/>
      <w:lvlJc w:val="left"/>
      <w:pPr>
        <w:ind w:left="1296" w:hanging="394"/>
      </w:pPr>
      <w:rPr>
        <w:rFonts w:hint="default"/>
        <w:lang w:val="zh-CN" w:eastAsia="zh-CN" w:bidi="zh-CN"/>
      </w:rPr>
    </w:lvl>
    <w:lvl w:ilvl="3" w:tentative="0">
      <w:start w:val="0"/>
      <w:numFmt w:val="bullet"/>
      <w:lvlText w:val="•"/>
      <w:lvlJc w:val="left"/>
      <w:pPr>
        <w:ind w:left="1514" w:hanging="394"/>
      </w:pPr>
      <w:rPr>
        <w:rFonts w:hint="default"/>
        <w:lang w:val="zh-CN" w:eastAsia="zh-CN" w:bidi="zh-CN"/>
      </w:rPr>
    </w:lvl>
    <w:lvl w:ilvl="4" w:tentative="0">
      <w:start w:val="0"/>
      <w:numFmt w:val="bullet"/>
      <w:lvlText w:val="•"/>
      <w:lvlJc w:val="left"/>
      <w:pPr>
        <w:ind w:left="1733" w:hanging="394"/>
      </w:pPr>
      <w:rPr>
        <w:rFonts w:hint="default"/>
        <w:lang w:val="zh-CN" w:eastAsia="zh-CN" w:bidi="zh-CN"/>
      </w:rPr>
    </w:lvl>
    <w:lvl w:ilvl="5" w:tentative="0">
      <w:start w:val="0"/>
      <w:numFmt w:val="bullet"/>
      <w:lvlText w:val="•"/>
      <w:lvlJc w:val="left"/>
      <w:pPr>
        <w:ind w:left="1951" w:hanging="394"/>
      </w:pPr>
      <w:rPr>
        <w:rFonts w:hint="default"/>
        <w:lang w:val="zh-CN" w:eastAsia="zh-CN" w:bidi="zh-CN"/>
      </w:rPr>
    </w:lvl>
    <w:lvl w:ilvl="6" w:tentative="0">
      <w:start w:val="0"/>
      <w:numFmt w:val="bullet"/>
      <w:lvlText w:val="•"/>
      <w:lvlJc w:val="left"/>
      <w:pPr>
        <w:ind w:left="2169" w:hanging="394"/>
      </w:pPr>
      <w:rPr>
        <w:rFonts w:hint="default"/>
        <w:lang w:val="zh-CN" w:eastAsia="zh-CN" w:bidi="zh-CN"/>
      </w:rPr>
    </w:lvl>
    <w:lvl w:ilvl="7" w:tentative="0">
      <w:start w:val="0"/>
      <w:numFmt w:val="bullet"/>
      <w:lvlText w:val="•"/>
      <w:lvlJc w:val="left"/>
      <w:pPr>
        <w:ind w:left="2388" w:hanging="394"/>
      </w:pPr>
      <w:rPr>
        <w:rFonts w:hint="default"/>
        <w:lang w:val="zh-CN" w:eastAsia="zh-CN" w:bidi="zh-CN"/>
      </w:rPr>
    </w:lvl>
    <w:lvl w:ilvl="8" w:tentative="0">
      <w:start w:val="0"/>
      <w:numFmt w:val="bullet"/>
      <w:lvlText w:val="•"/>
      <w:lvlJc w:val="left"/>
      <w:pPr>
        <w:ind w:left="2606" w:hanging="394"/>
      </w:pPr>
      <w:rPr>
        <w:rFonts w:hint="default"/>
        <w:lang w:val="zh-CN" w:eastAsia="zh-CN" w:bidi="zh-CN"/>
      </w:rPr>
    </w:lvl>
  </w:abstractNum>
  <w:abstractNum w:abstractNumId="2">
    <w:nsid w:val="BF205925"/>
    <w:multiLevelType w:val="multilevel"/>
    <w:tmpl w:val="BF205925"/>
    <w:lvl w:ilvl="0" w:tentative="0">
      <w:start w:val="14"/>
      <w:numFmt w:val="decimal"/>
      <w:lvlText w:val="%1."/>
      <w:lvlJc w:val="left"/>
      <w:pPr>
        <w:ind w:left="746" w:hanging="394"/>
        <w:jc w:val="left"/>
      </w:pPr>
      <w:rPr>
        <w:rFonts w:hint="default" w:ascii="Dotum" w:hAnsi="Dotum" w:eastAsia="Dotum" w:cs="Dotum"/>
        <w:spacing w:val="-3"/>
        <w:w w:val="100"/>
        <w:sz w:val="21"/>
        <w:szCs w:val="21"/>
        <w:lang w:val="zh-CN" w:eastAsia="zh-CN" w:bidi="zh-CN"/>
      </w:rPr>
    </w:lvl>
    <w:lvl w:ilvl="1" w:tentative="0">
      <w:start w:val="0"/>
      <w:numFmt w:val="bullet"/>
      <w:lvlText w:val="•"/>
      <w:lvlJc w:val="left"/>
      <w:pPr>
        <w:ind w:left="970" w:hanging="394"/>
      </w:pPr>
      <w:rPr>
        <w:rFonts w:hint="default"/>
        <w:lang w:val="zh-CN" w:eastAsia="zh-CN" w:bidi="zh-CN"/>
      </w:rPr>
    </w:lvl>
    <w:lvl w:ilvl="2" w:tentative="0">
      <w:start w:val="0"/>
      <w:numFmt w:val="bullet"/>
      <w:lvlText w:val="•"/>
      <w:lvlJc w:val="left"/>
      <w:pPr>
        <w:ind w:left="1200" w:hanging="394"/>
      </w:pPr>
      <w:rPr>
        <w:rFonts w:hint="default"/>
        <w:lang w:val="zh-CN" w:eastAsia="zh-CN" w:bidi="zh-CN"/>
      </w:rPr>
    </w:lvl>
    <w:lvl w:ilvl="3" w:tentative="0">
      <w:start w:val="0"/>
      <w:numFmt w:val="bullet"/>
      <w:lvlText w:val="•"/>
      <w:lvlJc w:val="left"/>
      <w:pPr>
        <w:ind w:left="1430" w:hanging="394"/>
      </w:pPr>
      <w:rPr>
        <w:rFonts w:hint="default"/>
        <w:lang w:val="zh-CN" w:eastAsia="zh-CN" w:bidi="zh-CN"/>
      </w:rPr>
    </w:lvl>
    <w:lvl w:ilvl="4" w:tentative="0">
      <w:start w:val="0"/>
      <w:numFmt w:val="bullet"/>
      <w:lvlText w:val="•"/>
      <w:lvlJc w:val="left"/>
      <w:pPr>
        <w:ind w:left="1661" w:hanging="394"/>
      </w:pPr>
      <w:rPr>
        <w:rFonts w:hint="default"/>
        <w:lang w:val="zh-CN" w:eastAsia="zh-CN" w:bidi="zh-CN"/>
      </w:rPr>
    </w:lvl>
    <w:lvl w:ilvl="5" w:tentative="0">
      <w:start w:val="0"/>
      <w:numFmt w:val="bullet"/>
      <w:lvlText w:val="•"/>
      <w:lvlJc w:val="left"/>
      <w:pPr>
        <w:ind w:left="1891" w:hanging="394"/>
      </w:pPr>
      <w:rPr>
        <w:rFonts w:hint="default"/>
        <w:lang w:val="zh-CN" w:eastAsia="zh-CN" w:bidi="zh-CN"/>
      </w:rPr>
    </w:lvl>
    <w:lvl w:ilvl="6" w:tentative="0">
      <w:start w:val="0"/>
      <w:numFmt w:val="bullet"/>
      <w:lvlText w:val="•"/>
      <w:lvlJc w:val="left"/>
      <w:pPr>
        <w:ind w:left="2121" w:hanging="394"/>
      </w:pPr>
      <w:rPr>
        <w:rFonts w:hint="default"/>
        <w:lang w:val="zh-CN" w:eastAsia="zh-CN" w:bidi="zh-CN"/>
      </w:rPr>
    </w:lvl>
    <w:lvl w:ilvl="7" w:tentative="0">
      <w:start w:val="0"/>
      <w:numFmt w:val="bullet"/>
      <w:lvlText w:val="•"/>
      <w:lvlJc w:val="left"/>
      <w:pPr>
        <w:ind w:left="2352" w:hanging="394"/>
      </w:pPr>
      <w:rPr>
        <w:rFonts w:hint="default"/>
        <w:lang w:val="zh-CN" w:eastAsia="zh-CN" w:bidi="zh-CN"/>
      </w:rPr>
    </w:lvl>
    <w:lvl w:ilvl="8" w:tentative="0">
      <w:start w:val="0"/>
      <w:numFmt w:val="bullet"/>
      <w:lvlText w:val="•"/>
      <w:lvlJc w:val="left"/>
      <w:pPr>
        <w:ind w:left="2582" w:hanging="394"/>
      </w:pPr>
      <w:rPr>
        <w:rFonts w:hint="default"/>
        <w:lang w:val="zh-CN" w:eastAsia="zh-CN" w:bidi="zh-CN"/>
      </w:rPr>
    </w:lvl>
  </w:abstractNum>
  <w:abstractNum w:abstractNumId="3">
    <w:nsid w:val="C8879AEF"/>
    <w:multiLevelType w:val="multilevel"/>
    <w:tmpl w:val="C8879AEF"/>
    <w:lvl w:ilvl="0" w:tentative="0">
      <w:start w:val="2"/>
      <w:numFmt w:val="decimal"/>
      <w:lvlText w:val="%1）"/>
      <w:lvlJc w:val="left"/>
      <w:pPr>
        <w:ind w:left="835" w:hanging="360"/>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622" w:hanging="360"/>
      </w:pPr>
      <w:rPr>
        <w:rFonts w:hint="default"/>
        <w:lang w:val="zh-CN" w:eastAsia="zh-CN" w:bidi="zh-CN"/>
      </w:rPr>
    </w:lvl>
    <w:lvl w:ilvl="2" w:tentative="0">
      <w:start w:val="0"/>
      <w:numFmt w:val="bullet"/>
      <w:lvlText w:val="•"/>
      <w:lvlJc w:val="left"/>
      <w:pPr>
        <w:ind w:left="2404" w:hanging="360"/>
      </w:pPr>
      <w:rPr>
        <w:rFonts w:hint="default"/>
        <w:lang w:val="zh-CN" w:eastAsia="zh-CN" w:bidi="zh-CN"/>
      </w:rPr>
    </w:lvl>
    <w:lvl w:ilvl="3" w:tentative="0">
      <w:start w:val="0"/>
      <w:numFmt w:val="bullet"/>
      <w:lvlText w:val="•"/>
      <w:lvlJc w:val="left"/>
      <w:pPr>
        <w:ind w:left="3186" w:hanging="360"/>
      </w:pPr>
      <w:rPr>
        <w:rFonts w:hint="default"/>
        <w:lang w:val="zh-CN" w:eastAsia="zh-CN" w:bidi="zh-CN"/>
      </w:rPr>
    </w:lvl>
    <w:lvl w:ilvl="4" w:tentative="0">
      <w:start w:val="0"/>
      <w:numFmt w:val="bullet"/>
      <w:lvlText w:val="•"/>
      <w:lvlJc w:val="left"/>
      <w:pPr>
        <w:ind w:left="3968" w:hanging="360"/>
      </w:pPr>
      <w:rPr>
        <w:rFonts w:hint="default"/>
        <w:lang w:val="zh-CN" w:eastAsia="zh-CN" w:bidi="zh-CN"/>
      </w:rPr>
    </w:lvl>
    <w:lvl w:ilvl="5" w:tentative="0">
      <w:start w:val="0"/>
      <w:numFmt w:val="bullet"/>
      <w:lvlText w:val="•"/>
      <w:lvlJc w:val="left"/>
      <w:pPr>
        <w:ind w:left="4750" w:hanging="360"/>
      </w:pPr>
      <w:rPr>
        <w:rFonts w:hint="default"/>
        <w:lang w:val="zh-CN" w:eastAsia="zh-CN" w:bidi="zh-CN"/>
      </w:rPr>
    </w:lvl>
    <w:lvl w:ilvl="6" w:tentative="0">
      <w:start w:val="0"/>
      <w:numFmt w:val="bullet"/>
      <w:lvlText w:val="•"/>
      <w:lvlJc w:val="left"/>
      <w:pPr>
        <w:ind w:left="5532" w:hanging="360"/>
      </w:pPr>
      <w:rPr>
        <w:rFonts w:hint="default"/>
        <w:lang w:val="zh-CN" w:eastAsia="zh-CN" w:bidi="zh-CN"/>
      </w:rPr>
    </w:lvl>
    <w:lvl w:ilvl="7" w:tentative="0">
      <w:start w:val="0"/>
      <w:numFmt w:val="bullet"/>
      <w:lvlText w:val="•"/>
      <w:lvlJc w:val="left"/>
      <w:pPr>
        <w:ind w:left="6314" w:hanging="360"/>
      </w:pPr>
      <w:rPr>
        <w:rFonts w:hint="default"/>
        <w:lang w:val="zh-CN" w:eastAsia="zh-CN" w:bidi="zh-CN"/>
      </w:rPr>
    </w:lvl>
    <w:lvl w:ilvl="8" w:tentative="0">
      <w:start w:val="0"/>
      <w:numFmt w:val="bullet"/>
      <w:lvlText w:val="•"/>
      <w:lvlJc w:val="left"/>
      <w:pPr>
        <w:ind w:left="7096" w:hanging="360"/>
      </w:pPr>
      <w:rPr>
        <w:rFonts w:hint="default"/>
        <w:lang w:val="zh-CN" w:eastAsia="zh-CN" w:bidi="zh-CN"/>
      </w:rPr>
    </w:lvl>
  </w:abstractNum>
  <w:abstractNum w:abstractNumId="4">
    <w:nsid w:val="CF092B84"/>
    <w:multiLevelType w:val="multilevel"/>
    <w:tmpl w:val="CF092B84"/>
    <w:lvl w:ilvl="0" w:tentative="0">
      <w:start w:val="10"/>
      <w:numFmt w:val="decimal"/>
      <w:lvlText w:val="%1."/>
      <w:lvlJc w:val="left"/>
      <w:pPr>
        <w:ind w:left="746" w:hanging="394"/>
        <w:jc w:val="left"/>
      </w:pPr>
      <w:rPr>
        <w:rFonts w:hint="default" w:ascii="Dotum" w:hAnsi="Dotum" w:eastAsia="Dotum" w:cs="Dotum"/>
        <w:spacing w:val="-3"/>
        <w:w w:val="100"/>
        <w:sz w:val="21"/>
        <w:szCs w:val="21"/>
        <w:lang w:val="zh-CN" w:eastAsia="zh-CN" w:bidi="zh-CN"/>
      </w:rPr>
    </w:lvl>
    <w:lvl w:ilvl="1" w:tentative="0">
      <w:start w:val="0"/>
      <w:numFmt w:val="bullet"/>
      <w:lvlText w:val="•"/>
      <w:lvlJc w:val="left"/>
      <w:pPr>
        <w:ind w:left="970" w:hanging="394"/>
      </w:pPr>
      <w:rPr>
        <w:rFonts w:hint="default"/>
        <w:lang w:val="zh-CN" w:eastAsia="zh-CN" w:bidi="zh-CN"/>
      </w:rPr>
    </w:lvl>
    <w:lvl w:ilvl="2" w:tentative="0">
      <w:start w:val="0"/>
      <w:numFmt w:val="bullet"/>
      <w:lvlText w:val="•"/>
      <w:lvlJc w:val="left"/>
      <w:pPr>
        <w:ind w:left="1200" w:hanging="394"/>
      </w:pPr>
      <w:rPr>
        <w:rFonts w:hint="default"/>
        <w:lang w:val="zh-CN" w:eastAsia="zh-CN" w:bidi="zh-CN"/>
      </w:rPr>
    </w:lvl>
    <w:lvl w:ilvl="3" w:tentative="0">
      <w:start w:val="0"/>
      <w:numFmt w:val="bullet"/>
      <w:lvlText w:val="•"/>
      <w:lvlJc w:val="left"/>
      <w:pPr>
        <w:ind w:left="1430" w:hanging="394"/>
      </w:pPr>
      <w:rPr>
        <w:rFonts w:hint="default"/>
        <w:lang w:val="zh-CN" w:eastAsia="zh-CN" w:bidi="zh-CN"/>
      </w:rPr>
    </w:lvl>
    <w:lvl w:ilvl="4" w:tentative="0">
      <w:start w:val="0"/>
      <w:numFmt w:val="bullet"/>
      <w:lvlText w:val="•"/>
      <w:lvlJc w:val="left"/>
      <w:pPr>
        <w:ind w:left="1661" w:hanging="394"/>
      </w:pPr>
      <w:rPr>
        <w:rFonts w:hint="default"/>
        <w:lang w:val="zh-CN" w:eastAsia="zh-CN" w:bidi="zh-CN"/>
      </w:rPr>
    </w:lvl>
    <w:lvl w:ilvl="5" w:tentative="0">
      <w:start w:val="0"/>
      <w:numFmt w:val="bullet"/>
      <w:lvlText w:val="•"/>
      <w:lvlJc w:val="left"/>
      <w:pPr>
        <w:ind w:left="1891" w:hanging="394"/>
      </w:pPr>
      <w:rPr>
        <w:rFonts w:hint="default"/>
        <w:lang w:val="zh-CN" w:eastAsia="zh-CN" w:bidi="zh-CN"/>
      </w:rPr>
    </w:lvl>
    <w:lvl w:ilvl="6" w:tentative="0">
      <w:start w:val="0"/>
      <w:numFmt w:val="bullet"/>
      <w:lvlText w:val="•"/>
      <w:lvlJc w:val="left"/>
      <w:pPr>
        <w:ind w:left="2121" w:hanging="394"/>
      </w:pPr>
      <w:rPr>
        <w:rFonts w:hint="default"/>
        <w:lang w:val="zh-CN" w:eastAsia="zh-CN" w:bidi="zh-CN"/>
      </w:rPr>
    </w:lvl>
    <w:lvl w:ilvl="7" w:tentative="0">
      <w:start w:val="0"/>
      <w:numFmt w:val="bullet"/>
      <w:lvlText w:val="•"/>
      <w:lvlJc w:val="left"/>
      <w:pPr>
        <w:ind w:left="2352" w:hanging="394"/>
      </w:pPr>
      <w:rPr>
        <w:rFonts w:hint="default"/>
        <w:lang w:val="zh-CN" w:eastAsia="zh-CN" w:bidi="zh-CN"/>
      </w:rPr>
    </w:lvl>
    <w:lvl w:ilvl="8" w:tentative="0">
      <w:start w:val="0"/>
      <w:numFmt w:val="bullet"/>
      <w:lvlText w:val="•"/>
      <w:lvlJc w:val="left"/>
      <w:pPr>
        <w:ind w:left="2582" w:hanging="394"/>
      </w:pPr>
      <w:rPr>
        <w:rFonts w:hint="default"/>
        <w:lang w:val="zh-CN" w:eastAsia="zh-CN" w:bidi="zh-CN"/>
      </w:rPr>
    </w:lvl>
  </w:abstractNum>
  <w:abstractNum w:abstractNumId="5">
    <w:nsid w:val="0053208E"/>
    <w:multiLevelType w:val="multilevel"/>
    <w:tmpl w:val="0053208E"/>
    <w:lvl w:ilvl="0" w:tentative="0">
      <w:start w:val="1"/>
      <w:numFmt w:val="decimal"/>
      <w:lvlText w:val="%1"/>
      <w:lvlJc w:val="left"/>
      <w:pPr>
        <w:ind w:left="1795" w:hanging="389"/>
        <w:jc w:val="left"/>
      </w:pPr>
      <w:rPr>
        <w:rFonts w:hint="default"/>
        <w:lang w:val="zh-CN" w:eastAsia="zh-CN" w:bidi="zh-CN"/>
      </w:rPr>
    </w:lvl>
    <w:lvl w:ilvl="1" w:tentative="0">
      <w:start w:val="1"/>
      <w:numFmt w:val="decimal"/>
      <w:lvlText w:val="%1.%2"/>
      <w:lvlJc w:val="left"/>
      <w:pPr>
        <w:ind w:left="1795" w:hanging="389"/>
        <w:jc w:val="left"/>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3172" w:hanging="389"/>
      </w:pPr>
      <w:rPr>
        <w:rFonts w:hint="default"/>
        <w:lang w:val="zh-CN" w:eastAsia="zh-CN" w:bidi="zh-CN"/>
      </w:rPr>
    </w:lvl>
    <w:lvl w:ilvl="3" w:tentative="0">
      <w:start w:val="0"/>
      <w:numFmt w:val="bullet"/>
      <w:lvlText w:val="•"/>
      <w:lvlJc w:val="left"/>
      <w:pPr>
        <w:ind w:left="3858" w:hanging="389"/>
      </w:pPr>
      <w:rPr>
        <w:rFonts w:hint="default"/>
        <w:lang w:val="zh-CN" w:eastAsia="zh-CN" w:bidi="zh-CN"/>
      </w:rPr>
    </w:lvl>
    <w:lvl w:ilvl="4" w:tentative="0">
      <w:start w:val="0"/>
      <w:numFmt w:val="bullet"/>
      <w:lvlText w:val="•"/>
      <w:lvlJc w:val="left"/>
      <w:pPr>
        <w:ind w:left="4544" w:hanging="389"/>
      </w:pPr>
      <w:rPr>
        <w:rFonts w:hint="default"/>
        <w:lang w:val="zh-CN" w:eastAsia="zh-CN" w:bidi="zh-CN"/>
      </w:rPr>
    </w:lvl>
    <w:lvl w:ilvl="5" w:tentative="0">
      <w:start w:val="0"/>
      <w:numFmt w:val="bullet"/>
      <w:lvlText w:val="•"/>
      <w:lvlJc w:val="left"/>
      <w:pPr>
        <w:ind w:left="5230" w:hanging="389"/>
      </w:pPr>
      <w:rPr>
        <w:rFonts w:hint="default"/>
        <w:lang w:val="zh-CN" w:eastAsia="zh-CN" w:bidi="zh-CN"/>
      </w:rPr>
    </w:lvl>
    <w:lvl w:ilvl="6" w:tentative="0">
      <w:start w:val="0"/>
      <w:numFmt w:val="bullet"/>
      <w:lvlText w:val="•"/>
      <w:lvlJc w:val="left"/>
      <w:pPr>
        <w:ind w:left="5916" w:hanging="389"/>
      </w:pPr>
      <w:rPr>
        <w:rFonts w:hint="default"/>
        <w:lang w:val="zh-CN" w:eastAsia="zh-CN" w:bidi="zh-CN"/>
      </w:rPr>
    </w:lvl>
    <w:lvl w:ilvl="7" w:tentative="0">
      <w:start w:val="0"/>
      <w:numFmt w:val="bullet"/>
      <w:lvlText w:val="•"/>
      <w:lvlJc w:val="left"/>
      <w:pPr>
        <w:ind w:left="6602" w:hanging="389"/>
      </w:pPr>
      <w:rPr>
        <w:rFonts w:hint="default"/>
        <w:lang w:val="zh-CN" w:eastAsia="zh-CN" w:bidi="zh-CN"/>
      </w:rPr>
    </w:lvl>
    <w:lvl w:ilvl="8" w:tentative="0">
      <w:start w:val="0"/>
      <w:numFmt w:val="bullet"/>
      <w:lvlText w:val="•"/>
      <w:lvlJc w:val="left"/>
      <w:pPr>
        <w:ind w:left="7288" w:hanging="389"/>
      </w:pPr>
      <w:rPr>
        <w:rFonts w:hint="default"/>
        <w:lang w:val="zh-CN" w:eastAsia="zh-CN" w:bidi="zh-CN"/>
      </w:rPr>
    </w:lvl>
  </w:abstractNum>
  <w:abstractNum w:abstractNumId="6">
    <w:nsid w:val="0248C179"/>
    <w:multiLevelType w:val="multilevel"/>
    <w:tmpl w:val="0248C179"/>
    <w:lvl w:ilvl="0" w:tentative="0">
      <w:start w:val="5"/>
      <w:numFmt w:val="decimal"/>
      <w:lvlText w:val="%1."/>
      <w:lvlJc w:val="left"/>
      <w:pPr>
        <w:ind w:left="557" w:hanging="205"/>
        <w:jc w:val="left"/>
      </w:pPr>
      <w:rPr>
        <w:rFonts w:hint="default"/>
        <w:spacing w:val="-3"/>
        <w:w w:val="100"/>
        <w:lang w:val="zh-CN" w:eastAsia="zh-CN" w:bidi="zh-CN"/>
      </w:rPr>
    </w:lvl>
    <w:lvl w:ilvl="1" w:tentative="0">
      <w:start w:val="0"/>
      <w:numFmt w:val="bullet"/>
      <w:lvlText w:val="•"/>
      <w:lvlJc w:val="left"/>
      <w:pPr>
        <w:ind w:left="808" w:hanging="205"/>
      </w:pPr>
      <w:rPr>
        <w:rFonts w:hint="default"/>
        <w:lang w:val="zh-CN" w:eastAsia="zh-CN" w:bidi="zh-CN"/>
      </w:rPr>
    </w:lvl>
    <w:lvl w:ilvl="2" w:tentative="0">
      <w:start w:val="0"/>
      <w:numFmt w:val="bullet"/>
      <w:lvlText w:val="•"/>
      <w:lvlJc w:val="left"/>
      <w:pPr>
        <w:ind w:left="1056" w:hanging="205"/>
      </w:pPr>
      <w:rPr>
        <w:rFonts w:hint="default"/>
        <w:lang w:val="zh-CN" w:eastAsia="zh-CN" w:bidi="zh-CN"/>
      </w:rPr>
    </w:lvl>
    <w:lvl w:ilvl="3" w:tentative="0">
      <w:start w:val="0"/>
      <w:numFmt w:val="bullet"/>
      <w:lvlText w:val="•"/>
      <w:lvlJc w:val="left"/>
      <w:pPr>
        <w:ind w:left="1304" w:hanging="205"/>
      </w:pPr>
      <w:rPr>
        <w:rFonts w:hint="default"/>
        <w:lang w:val="zh-CN" w:eastAsia="zh-CN" w:bidi="zh-CN"/>
      </w:rPr>
    </w:lvl>
    <w:lvl w:ilvl="4" w:tentative="0">
      <w:start w:val="0"/>
      <w:numFmt w:val="bullet"/>
      <w:lvlText w:val="•"/>
      <w:lvlJc w:val="left"/>
      <w:pPr>
        <w:ind w:left="1553" w:hanging="205"/>
      </w:pPr>
      <w:rPr>
        <w:rFonts w:hint="default"/>
        <w:lang w:val="zh-CN" w:eastAsia="zh-CN" w:bidi="zh-CN"/>
      </w:rPr>
    </w:lvl>
    <w:lvl w:ilvl="5" w:tentative="0">
      <w:start w:val="0"/>
      <w:numFmt w:val="bullet"/>
      <w:lvlText w:val="•"/>
      <w:lvlJc w:val="left"/>
      <w:pPr>
        <w:ind w:left="1801" w:hanging="205"/>
      </w:pPr>
      <w:rPr>
        <w:rFonts w:hint="default"/>
        <w:lang w:val="zh-CN" w:eastAsia="zh-CN" w:bidi="zh-CN"/>
      </w:rPr>
    </w:lvl>
    <w:lvl w:ilvl="6" w:tentative="0">
      <w:start w:val="0"/>
      <w:numFmt w:val="bullet"/>
      <w:lvlText w:val="•"/>
      <w:lvlJc w:val="left"/>
      <w:pPr>
        <w:ind w:left="2049" w:hanging="205"/>
      </w:pPr>
      <w:rPr>
        <w:rFonts w:hint="default"/>
        <w:lang w:val="zh-CN" w:eastAsia="zh-CN" w:bidi="zh-CN"/>
      </w:rPr>
    </w:lvl>
    <w:lvl w:ilvl="7" w:tentative="0">
      <w:start w:val="0"/>
      <w:numFmt w:val="bullet"/>
      <w:lvlText w:val="•"/>
      <w:lvlJc w:val="left"/>
      <w:pPr>
        <w:ind w:left="2298" w:hanging="205"/>
      </w:pPr>
      <w:rPr>
        <w:rFonts w:hint="default"/>
        <w:lang w:val="zh-CN" w:eastAsia="zh-CN" w:bidi="zh-CN"/>
      </w:rPr>
    </w:lvl>
    <w:lvl w:ilvl="8" w:tentative="0">
      <w:start w:val="0"/>
      <w:numFmt w:val="bullet"/>
      <w:lvlText w:val="•"/>
      <w:lvlJc w:val="left"/>
      <w:pPr>
        <w:ind w:left="2546" w:hanging="205"/>
      </w:pPr>
      <w:rPr>
        <w:rFonts w:hint="default"/>
        <w:lang w:val="zh-CN" w:eastAsia="zh-CN" w:bidi="zh-CN"/>
      </w:rPr>
    </w:lvl>
  </w:abstractNum>
  <w:abstractNum w:abstractNumId="7">
    <w:nsid w:val="03D62ECE"/>
    <w:multiLevelType w:val="multilevel"/>
    <w:tmpl w:val="03D62ECE"/>
    <w:lvl w:ilvl="0" w:tentative="0">
      <w:start w:val="1"/>
      <w:numFmt w:val="lowerLetter"/>
      <w:lvlText w:val="%1)"/>
      <w:lvlJc w:val="left"/>
      <w:pPr>
        <w:ind w:left="1315" w:hanging="418"/>
        <w:jc w:val="left"/>
      </w:pPr>
      <w:rPr>
        <w:rFonts w:hint="default" w:ascii="Times New Roman" w:hAnsi="Times New Roman" w:eastAsia="Times New Roman" w:cs="Times New Roman"/>
        <w:spacing w:val="0"/>
        <w:w w:val="100"/>
        <w:sz w:val="21"/>
        <w:szCs w:val="21"/>
        <w:lang w:val="zh-CN" w:eastAsia="zh-CN" w:bidi="zh-CN"/>
      </w:rPr>
    </w:lvl>
    <w:lvl w:ilvl="1" w:tentative="0">
      <w:start w:val="0"/>
      <w:numFmt w:val="bullet"/>
      <w:lvlText w:val="•"/>
      <w:lvlJc w:val="left"/>
      <w:pPr>
        <w:ind w:left="2054" w:hanging="418"/>
      </w:pPr>
      <w:rPr>
        <w:rFonts w:hint="default"/>
        <w:lang w:val="zh-CN" w:eastAsia="zh-CN" w:bidi="zh-CN"/>
      </w:rPr>
    </w:lvl>
    <w:lvl w:ilvl="2" w:tentative="0">
      <w:start w:val="0"/>
      <w:numFmt w:val="bullet"/>
      <w:lvlText w:val="•"/>
      <w:lvlJc w:val="left"/>
      <w:pPr>
        <w:ind w:left="2788" w:hanging="418"/>
      </w:pPr>
      <w:rPr>
        <w:rFonts w:hint="default"/>
        <w:lang w:val="zh-CN" w:eastAsia="zh-CN" w:bidi="zh-CN"/>
      </w:rPr>
    </w:lvl>
    <w:lvl w:ilvl="3" w:tentative="0">
      <w:start w:val="0"/>
      <w:numFmt w:val="bullet"/>
      <w:lvlText w:val="•"/>
      <w:lvlJc w:val="left"/>
      <w:pPr>
        <w:ind w:left="3522" w:hanging="418"/>
      </w:pPr>
      <w:rPr>
        <w:rFonts w:hint="default"/>
        <w:lang w:val="zh-CN" w:eastAsia="zh-CN" w:bidi="zh-CN"/>
      </w:rPr>
    </w:lvl>
    <w:lvl w:ilvl="4" w:tentative="0">
      <w:start w:val="0"/>
      <w:numFmt w:val="bullet"/>
      <w:lvlText w:val="•"/>
      <w:lvlJc w:val="left"/>
      <w:pPr>
        <w:ind w:left="4256" w:hanging="418"/>
      </w:pPr>
      <w:rPr>
        <w:rFonts w:hint="default"/>
        <w:lang w:val="zh-CN" w:eastAsia="zh-CN" w:bidi="zh-CN"/>
      </w:rPr>
    </w:lvl>
    <w:lvl w:ilvl="5" w:tentative="0">
      <w:start w:val="0"/>
      <w:numFmt w:val="bullet"/>
      <w:lvlText w:val="•"/>
      <w:lvlJc w:val="left"/>
      <w:pPr>
        <w:ind w:left="4990" w:hanging="418"/>
      </w:pPr>
      <w:rPr>
        <w:rFonts w:hint="default"/>
        <w:lang w:val="zh-CN" w:eastAsia="zh-CN" w:bidi="zh-CN"/>
      </w:rPr>
    </w:lvl>
    <w:lvl w:ilvl="6" w:tentative="0">
      <w:start w:val="0"/>
      <w:numFmt w:val="bullet"/>
      <w:lvlText w:val="•"/>
      <w:lvlJc w:val="left"/>
      <w:pPr>
        <w:ind w:left="5724" w:hanging="418"/>
      </w:pPr>
      <w:rPr>
        <w:rFonts w:hint="default"/>
        <w:lang w:val="zh-CN" w:eastAsia="zh-CN" w:bidi="zh-CN"/>
      </w:rPr>
    </w:lvl>
    <w:lvl w:ilvl="7" w:tentative="0">
      <w:start w:val="0"/>
      <w:numFmt w:val="bullet"/>
      <w:lvlText w:val="•"/>
      <w:lvlJc w:val="left"/>
      <w:pPr>
        <w:ind w:left="6458" w:hanging="418"/>
      </w:pPr>
      <w:rPr>
        <w:rFonts w:hint="default"/>
        <w:lang w:val="zh-CN" w:eastAsia="zh-CN" w:bidi="zh-CN"/>
      </w:rPr>
    </w:lvl>
    <w:lvl w:ilvl="8" w:tentative="0">
      <w:start w:val="0"/>
      <w:numFmt w:val="bullet"/>
      <w:lvlText w:val="•"/>
      <w:lvlJc w:val="left"/>
      <w:pPr>
        <w:ind w:left="7192" w:hanging="418"/>
      </w:pPr>
      <w:rPr>
        <w:rFonts w:hint="default"/>
        <w:lang w:val="zh-CN" w:eastAsia="zh-CN" w:bidi="zh-CN"/>
      </w:rPr>
    </w:lvl>
  </w:abstractNum>
  <w:abstractNum w:abstractNumId="8">
    <w:nsid w:val="25B654F3"/>
    <w:multiLevelType w:val="multilevel"/>
    <w:tmpl w:val="25B654F3"/>
    <w:lvl w:ilvl="0" w:tentative="0">
      <w:start w:val="1"/>
      <w:numFmt w:val="lowerLetter"/>
      <w:lvlText w:val="%1)"/>
      <w:lvlJc w:val="left"/>
      <w:pPr>
        <w:ind w:left="1315" w:hanging="418"/>
        <w:jc w:val="left"/>
      </w:pPr>
      <w:rPr>
        <w:rFonts w:hint="default" w:ascii="Times New Roman" w:hAnsi="Times New Roman" w:eastAsia="Times New Roman" w:cs="Times New Roman"/>
        <w:spacing w:val="0"/>
        <w:w w:val="100"/>
        <w:sz w:val="21"/>
        <w:szCs w:val="21"/>
        <w:lang w:val="zh-CN" w:eastAsia="zh-CN" w:bidi="zh-CN"/>
      </w:rPr>
    </w:lvl>
    <w:lvl w:ilvl="1" w:tentative="0">
      <w:start w:val="0"/>
      <w:numFmt w:val="bullet"/>
      <w:lvlText w:val="•"/>
      <w:lvlJc w:val="left"/>
      <w:pPr>
        <w:ind w:left="2054" w:hanging="418"/>
      </w:pPr>
      <w:rPr>
        <w:rFonts w:hint="default"/>
        <w:lang w:val="zh-CN" w:eastAsia="zh-CN" w:bidi="zh-CN"/>
      </w:rPr>
    </w:lvl>
    <w:lvl w:ilvl="2" w:tentative="0">
      <w:start w:val="0"/>
      <w:numFmt w:val="bullet"/>
      <w:lvlText w:val="•"/>
      <w:lvlJc w:val="left"/>
      <w:pPr>
        <w:ind w:left="2788" w:hanging="418"/>
      </w:pPr>
      <w:rPr>
        <w:rFonts w:hint="default"/>
        <w:lang w:val="zh-CN" w:eastAsia="zh-CN" w:bidi="zh-CN"/>
      </w:rPr>
    </w:lvl>
    <w:lvl w:ilvl="3" w:tentative="0">
      <w:start w:val="0"/>
      <w:numFmt w:val="bullet"/>
      <w:lvlText w:val="•"/>
      <w:lvlJc w:val="left"/>
      <w:pPr>
        <w:ind w:left="3522" w:hanging="418"/>
      </w:pPr>
      <w:rPr>
        <w:rFonts w:hint="default"/>
        <w:lang w:val="zh-CN" w:eastAsia="zh-CN" w:bidi="zh-CN"/>
      </w:rPr>
    </w:lvl>
    <w:lvl w:ilvl="4" w:tentative="0">
      <w:start w:val="0"/>
      <w:numFmt w:val="bullet"/>
      <w:lvlText w:val="•"/>
      <w:lvlJc w:val="left"/>
      <w:pPr>
        <w:ind w:left="4256" w:hanging="418"/>
      </w:pPr>
      <w:rPr>
        <w:rFonts w:hint="default"/>
        <w:lang w:val="zh-CN" w:eastAsia="zh-CN" w:bidi="zh-CN"/>
      </w:rPr>
    </w:lvl>
    <w:lvl w:ilvl="5" w:tentative="0">
      <w:start w:val="0"/>
      <w:numFmt w:val="bullet"/>
      <w:lvlText w:val="•"/>
      <w:lvlJc w:val="left"/>
      <w:pPr>
        <w:ind w:left="4990" w:hanging="418"/>
      </w:pPr>
      <w:rPr>
        <w:rFonts w:hint="default"/>
        <w:lang w:val="zh-CN" w:eastAsia="zh-CN" w:bidi="zh-CN"/>
      </w:rPr>
    </w:lvl>
    <w:lvl w:ilvl="6" w:tentative="0">
      <w:start w:val="0"/>
      <w:numFmt w:val="bullet"/>
      <w:lvlText w:val="•"/>
      <w:lvlJc w:val="left"/>
      <w:pPr>
        <w:ind w:left="5724" w:hanging="418"/>
      </w:pPr>
      <w:rPr>
        <w:rFonts w:hint="default"/>
        <w:lang w:val="zh-CN" w:eastAsia="zh-CN" w:bidi="zh-CN"/>
      </w:rPr>
    </w:lvl>
    <w:lvl w:ilvl="7" w:tentative="0">
      <w:start w:val="0"/>
      <w:numFmt w:val="bullet"/>
      <w:lvlText w:val="•"/>
      <w:lvlJc w:val="left"/>
      <w:pPr>
        <w:ind w:left="6458" w:hanging="418"/>
      </w:pPr>
      <w:rPr>
        <w:rFonts w:hint="default"/>
        <w:lang w:val="zh-CN" w:eastAsia="zh-CN" w:bidi="zh-CN"/>
      </w:rPr>
    </w:lvl>
    <w:lvl w:ilvl="8" w:tentative="0">
      <w:start w:val="0"/>
      <w:numFmt w:val="bullet"/>
      <w:lvlText w:val="•"/>
      <w:lvlJc w:val="left"/>
      <w:pPr>
        <w:ind w:left="7192" w:hanging="418"/>
      </w:pPr>
      <w:rPr>
        <w:rFonts w:hint="default"/>
        <w:lang w:val="zh-CN" w:eastAsia="zh-CN" w:bidi="zh-CN"/>
      </w:rPr>
    </w:lvl>
  </w:abstractNum>
  <w:abstractNum w:abstractNumId="9">
    <w:nsid w:val="2A8F537B"/>
    <w:multiLevelType w:val="multilevel"/>
    <w:tmpl w:val="2A8F537B"/>
    <w:lvl w:ilvl="0" w:tentative="0">
      <w:start w:val="1"/>
      <w:numFmt w:val="decimal"/>
      <w:lvlText w:val="%1）"/>
      <w:lvlJc w:val="left"/>
      <w:pPr>
        <w:ind w:left="835" w:hanging="360"/>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622" w:hanging="360"/>
      </w:pPr>
      <w:rPr>
        <w:rFonts w:hint="default"/>
        <w:lang w:val="zh-CN" w:eastAsia="zh-CN" w:bidi="zh-CN"/>
      </w:rPr>
    </w:lvl>
    <w:lvl w:ilvl="2" w:tentative="0">
      <w:start w:val="0"/>
      <w:numFmt w:val="bullet"/>
      <w:lvlText w:val="•"/>
      <w:lvlJc w:val="left"/>
      <w:pPr>
        <w:ind w:left="2404" w:hanging="360"/>
      </w:pPr>
      <w:rPr>
        <w:rFonts w:hint="default"/>
        <w:lang w:val="zh-CN" w:eastAsia="zh-CN" w:bidi="zh-CN"/>
      </w:rPr>
    </w:lvl>
    <w:lvl w:ilvl="3" w:tentative="0">
      <w:start w:val="0"/>
      <w:numFmt w:val="bullet"/>
      <w:lvlText w:val="•"/>
      <w:lvlJc w:val="left"/>
      <w:pPr>
        <w:ind w:left="3186" w:hanging="360"/>
      </w:pPr>
      <w:rPr>
        <w:rFonts w:hint="default"/>
        <w:lang w:val="zh-CN" w:eastAsia="zh-CN" w:bidi="zh-CN"/>
      </w:rPr>
    </w:lvl>
    <w:lvl w:ilvl="4" w:tentative="0">
      <w:start w:val="0"/>
      <w:numFmt w:val="bullet"/>
      <w:lvlText w:val="•"/>
      <w:lvlJc w:val="left"/>
      <w:pPr>
        <w:ind w:left="3968" w:hanging="360"/>
      </w:pPr>
      <w:rPr>
        <w:rFonts w:hint="default"/>
        <w:lang w:val="zh-CN" w:eastAsia="zh-CN" w:bidi="zh-CN"/>
      </w:rPr>
    </w:lvl>
    <w:lvl w:ilvl="5" w:tentative="0">
      <w:start w:val="0"/>
      <w:numFmt w:val="bullet"/>
      <w:lvlText w:val="•"/>
      <w:lvlJc w:val="left"/>
      <w:pPr>
        <w:ind w:left="4750" w:hanging="360"/>
      </w:pPr>
      <w:rPr>
        <w:rFonts w:hint="default"/>
        <w:lang w:val="zh-CN" w:eastAsia="zh-CN" w:bidi="zh-CN"/>
      </w:rPr>
    </w:lvl>
    <w:lvl w:ilvl="6" w:tentative="0">
      <w:start w:val="0"/>
      <w:numFmt w:val="bullet"/>
      <w:lvlText w:val="•"/>
      <w:lvlJc w:val="left"/>
      <w:pPr>
        <w:ind w:left="5532" w:hanging="360"/>
      </w:pPr>
      <w:rPr>
        <w:rFonts w:hint="default"/>
        <w:lang w:val="zh-CN" w:eastAsia="zh-CN" w:bidi="zh-CN"/>
      </w:rPr>
    </w:lvl>
    <w:lvl w:ilvl="7" w:tentative="0">
      <w:start w:val="0"/>
      <w:numFmt w:val="bullet"/>
      <w:lvlText w:val="•"/>
      <w:lvlJc w:val="left"/>
      <w:pPr>
        <w:ind w:left="6314" w:hanging="360"/>
      </w:pPr>
      <w:rPr>
        <w:rFonts w:hint="default"/>
        <w:lang w:val="zh-CN" w:eastAsia="zh-CN" w:bidi="zh-CN"/>
      </w:rPr>
    </w:lvl>
    <w:lvl w:ilvl="8" w:tentative="0">
      <w:start w:val="0"/>
      <w:numFmt w:val="bullet"/>
      <w:lvlText w:val="•"/>
      <w:lvlJc w:val="left"/>
      <w:pPr>
        <w:ind w:left="7096" w:hanging="360"/>
      </w:pPr>
      <w:rPr>
        <w:rFonts w:hint="default"/>
        <w:lang w:val="zh-CN" w:eastAsia="zh-CN" w:bidi="zh-CN"/>
      </w:rPr>
    </w:lvl>
  </w:abstractNum>
  <w:abstractNum w:abstractNumId="10">
    <w:nsid w:val="59ADCABA"/>
    <w:multiLevelType w:val="multilevel"/>
    <w:tmpl w:val="59ADCABA"/>
    <w:lvl w:ilvl="0" w:tentative="0">
      <w:start w:val="19"/>
      <w:numFmt w:val="decimal"/>
      <w:lvlText w:val="%1."/>
      <w:lvlJc w:val="left"/>
      <w:pPr>
        <w:ind w:left="746" w:hanging="394"/>
        <w:jc w:val="left"/>
      </w:pPr>
      <w:rPr>
        <w:rFonts w:hint="default" w:ascii="Dotum" w:hAnsi="Dotum" w:eastAsia="Dotum" w:cs="Dotum"/>
        <w:spacing w:val="-3"/>
        <w:w w:val="100"/>
        <w:sz w:val="21"/>
        <w:szCs w:val="21"/>
        <w:lang w:val="zh-CN" w:eastAsia="zh-CN" w:bidi="zh-CN"/>
      </w:rPr>
    </w:lvl>
    <w:lvl w:ilvl="1" w:tentative="0">
      <w:start w:val="0"/>
      <w:numFmt w:val="bullet"/>
      <w:lvlText w:val="•"/>
      <w:lvlJc w:val="left"/>
      <w:pPr>
        <w:ind w:left="970" w:hanging="394"/>
      </w:pPr>
      <w:rPr>
        <w:rFonts w:hint="default"/>
        <w:lang w:val="zh-CN" w:eastAsia="zh-CN" w:bidi="zh-CN"/>
      </w:rPr>
    </w:lvl>
    <w:lvl w:ilvl="2" w:tentative="0">
      <w:start w:val="0"/>
      <w:numFmt w:val="bullet"/>
      <w:lvlText w:val="•"/>
      <w:lvlJc w:val="left"/>
      <w:pPr>
        <w:ind w:left="1200" w:hanging="394"/>
      </w:pPr>
      <w:rPr>
        <w:rFonts w:hint="default"/>
        <w:lang w:val="zh-CN" w:eastAsia="zh-CN" w:bidi="zh-CN"/>
      </w:rPr>
    </w:lvl>
    <w:lvl w:ilvl="3" w:tentative="0">
      <w:start w:val="0"/>
      <w:numFmt w:val="bullet"/>
      <w:lvlText w:val="•"/>
      <w:lvlJc w:val="left"/>
      <w:pPr>
        <w:ind w:left="1430" w:hanging="394"/>
      </w:pPr>
      <w:rPr>
        <w:rFonts w:hint="default"/>
        <w:lang w:val="zh-CN" w:eastAsia="zh-CN" w:bidi="zh-CN"/>
      </w:rPr>
    </w:lvl>
    <w:lvl w:ilvl="4" w:tentative="0">
      <w:start w:val="0"/>
      <w:numFmt w:val="bullet"/>
      <w:lvlText w:val="•"/>
      <w:lvlJc w:val="left"/>
      <w:pPr>
        <w:ind w:left="1661" w:hanging="394"/>
      </w:pPr>
      <w:rPr>
        <w:rFonts w:hint="default"/>
        <w:lang w:val="zh-CN" w:eastAsia="zh-CN" w:bidi="zh-CN"/>
      </w:rPr>
    </w:lvl>
    <w:lvl w:ilvl="5" w:tentative="0">
      <w:start w:val="0"/>
      <w:numFmt w:val="bullet"/>
      <w:lvlText w:val="•"/>
      <w:lvlJc w:val="left"/>
      <w:pPr>
        <w:ind w:left="1891" w:hanging="394"/>
      </w:pPr>
      <w:rPr>
        <w:rFonts w:hint="default"/>
        <w:lang w:val="zh-CN" w:eastAsia="zh-CN" w:bidi="zh-CN"/>
      </w:rPr>
    </w:lvl>
    <w:lvl w:ilvl="6" w:tentative="0">
      <w:start w:val="0"/>
      <w:numFmt w:val="bullet"/>
      <w:lvlText w:val="•"/>
      <w:lvlJc w:val="left"/>
      <w:pPr>
        <w:ind w:left="2121" w:hanging="394"/>
      </w:pPr>
      <w:rPr>
        <w:rFonts w:hint="default"/>
        <w:lang w:val="zh-CN" w:eastAsia="zh-CN" w:bidi="zh-CN"/>
      </w:rPr>
    </w:lvl>
    <w:lvl w:ilvl="7" w:tentative="0">
      <w:start w:val="0"/>
      <w:numFmt w:val="bullet"/>
      <w:lvlText w:val="•"/>
      <w:lvlJc w:val="left"/>
      <w:pPr>
        <w:ind w:left="2352" w:hanging="394"/>
      </w:pPr>
      <w:rPr>
        <w:rFonts w:hint="default"/>
        <w:lang w:val="zh-CN" w:eastAsia="zh-CN" w:bidi="zh-CN"/>
      </w:rPr>
    </w:lvl>
    <w:lvl w:ilvl="8" w:tentative="0">
      <w:start w:val="0"/>
      <w:numFmt w:val="bullet"/>
      <w:lvlText w:val="•"/>
      <w:lvlJc w:val="left"/>
      <w:pPr>
        <w:ind w:left="2582" w:hanging="394"/>
      </w:pPr>
      <w:rPr>
        <w:rFonts w:hint="default"/>
        <w:lang w:val="zh-CN" w:eastAsia="zh-CN" w:bidi="zh-CN"/>
      </w:rPr>
    </w:lvl>
  </w:abstractNum>
  <w:abstractNum w:abstractNumId="11">
    <w:nsid w:val="5A241D34"/>
    <w:multiLevelType w:val="multilevel"/>
    <w:tmpl w:val="5A241D34"/>
    <w:lvl w:ilvl="0" w:tentative="0">
      <w:start w:val="1"/>
      <w:numFmt w:val="decimal"/>
      <w:lvlText w:val="%1）"/>
      <w:lvlJc w:val="left"/>
      <w:pPr>
        <w:ind w:left="835" w:hanging="360"/>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622" w:hanging="360"/>
      </w:pPr>
      <w:rPr>
        <w:rFonts w:hint="default"/>
        <w:lang w:val="zh-CN" w:eastAsia="zh-CN" w:bidi="zh-CN"/>
      </w:rPr>
    </w:lvl>
    <w:lvl w:ilvl="2" w:tentative="0">
      <w:start w:val="0"/>
      <w:numFmt w:val="bullet"/>
      <w:lvlText w:val="•"/>
      <w:lvlJc w:val="left"/>
      <w:pPr>
        <w:ind w:left="2404" w:hanging="360"/>
      </w:pPr>
      <w:rPr>
        <w:rFonts w:hint="default"/>
        <w:lang w:val="zh-CN" w:eastAsia="zh-CN" w:bidi="zh-CN"/>
      </w:rPr>
    </w:lvl>
    <w:lvl w:ilvl="3" w:tentative="0">
      <w:start w:val="0"/>
      <w:numFmt w:val="bullet"/>
      <w:lvlText w:val="•"/>
      <w:lvlJc w:val="left"/>
      <w:pPr>
        <w:ind w:left="3186" w:hanging="360"/>
      </w:pPr>
      <w:rPr>
        <w:rFonts w:hint="default"/>
        <w:lang w:val="zh-CN" w:eastAsia="zh-CN" w:bidi="zh-CN"/>
      </w:rPr>
    </w:lvl>
    <w:lvl w:ilvl="4" w:tentative="0">
      <w:start w:val="0"/>
      <w:numFmt w:val="bullet"/>
      <w:lvlText w:val="•"/>
      <w:lvlJc w:val="left"/>
      <w:pPr>
        <w:ind w:left="3968" w:hanging="360"/>
      </w:pPr>
      <w:rPr>
        <w:rFonts w:hint="default"/>
        <w:lang w:val="zh-CN" w:eastAsia="zh-CN" w:bidi="zh-CN"/>
      </w:rPr>
    </w:lvl>
    <w:lvl w:ilvl="5" w:tentative="0">
      <w:start w:val="0"/>
      <w:numFmt w:val="bullet"/>
      <w:lvlText w:val="•"/>
      <w:lvlJc w:val="left"/>
      <w:pPr>
        <w:ind w:left="4750" w:hanging="360"/>
      </w:pPr>
      <w:rPr>
        <w:rFonts w:hint="default"/>
        <w:lang w:val="zh-CN" w:eastAsia="zh-CN" w:bidi="zh-CN"/>
      </w:rPr>
    </w:lvl>
    <w:lvl w:ilvl="6" w:tentative="0">
      <w:start w:val="0"/>
      <w:numFmt w:val="bullet"/>
      <w:lvlText w:val="•"/>
      <w:lvlJc w:val="left"/>
      <w:pPr>
        <w:ind w:left="5532" w:hanging="360"/>
      </w:pPr>
      <w:rPr>
        <w:rFonts w:hint="default"/>
        <w:lang w:val="zh-CN" w:eastAsia="zh-CN" w:bidi="zh-CN"/>
      </w:rPr>
    </w:lvl>
    <w:lvl w:ilvl="7" w:tentative="0">
      <w:start w:val="0"/>
      <w:numFmt w:val="bullet"/>
      <w:lvlText w:val="•"/>
      <w:lvlJc w:val="left"/>
      <w:pPr>
        <w:ind w:left="6314" w:hanging="360"/>
      </w:pPr>
      <w:rPr>
        <w:rFonts w:hint="default"/>
        <w:lang w:val="zh-CN" w:eastAsia="zh-CN" w:bidi="zh-CN"/>
      </w:rPr>
    </w:lvl>
    <w:lvl w:ilvl="8" w:tentative="0">
      <w:start w:val="0"/>
      <w:numFmt w:val="bullet"/>
      <w:lvlText w:val="•"/>
      <w:lvlJc w:val="left"/>
      <w:pPr>
        <w:ind w:left="7096" w:hanging="360"/>
      </w:pPr>
      <w:rPr>
        <w:rFonts w:hint="default"/>
        <w:lang w:val="zh-CN" w:eastAsia="zh-CN" w:bidi="zh-CN"/>
      </w:rPr>
    </w:lvl>
  </w:abstractNum>
  <w:abstractNum w:abstractNumId="12">
    <w:nsid w:val="72183CF9"/>
    <w:multiLevelType w:val="multilevel"/>
    <w:tmpl w:val="72183CF9"/>
    <w:lvl w:ilvl="0" w:tentative="0">
      <w:start w:val="1"/>
      <w:numFmt w:val="lowerLetter"/>
      <w:lvlText w:val="%1)"/>
      <w:lvlJc w:val="left"/>
      <w:pPr>
        <w:ind w:left="1315" w:hanging="418"/>
        <w:jc w:val="left"/>
      </w:pPr>
      <w:rPr>
        <w:rFonts w:hint="default" w:ascii="Times New Roman" w:hAnsi="Times New Roman" w:eastAsia="Times New Roman" w:cs="Times New Roman"/>
        <w:spacing w:val="0"/>
        <w:w w:val="100"/>
        <w:sz w:val="21"/>
        <w:szCs w:val="21"/>
        <w:lang w:val="zh-CN" w:eastAsia="zh-CN" w:bidi="zh-CN"/>
      </w:rPr>
    </w:lvl>
    <w:lvl w:ilvl="1" w:tentative="0">
      <w:start w:val="0"/>
      <w:numFmt w:val="bullet"/>
      <w:lvlText w:val="•"/>
      <w:lvlJc w:val="left"/>
      <w:pPr>
        <w:ind w:left="2054" w:hanging="418"/>
      </w:pPr>
      <w:rPr>
        <w:rFonts w:hint="default"/>
        <w:lang w:val="zh-CN" w:eastAsia="zh-CN" w:bidi="zh-CN"/>
      </w:rPr>
    </w:lvl>
    <w:lvl w:ilvl="2" w:tentative="0">
      <w:start w:val="0"/>
      <w:numFmt w:val="bullet"/>
      <w:lvlText w:val="•"/>
      <w:lvlJc w:val="left"/>
      <w:pPr>
        <w:ind w:left="2788" w:hanging="418"/>
      </w:pPr>
      <w:rPr>
        <w:rFonts w:hint="default"/>
        <w:lang w:val="zh-CN" w:eastAsia="zh-CN" w:bidi="zh-CN"/>
      </w:rPr>
    </w:lvl>
    <w:lvl w:ilvl="3" w:tentative="0">
      <w:start w:val="0"/>
      <w:numFmt w:val="bullet"/>
      <w:lvlText w:val="•"/>
      <w:lvlJc w:val="left"/>
      <w:pPr>
        <w:ind w:left="3522" w:hanging="418"/>
      </w:pPr>
      <w:rPr>
        <w:rFonts w:hint="default"/>
        <w:lang w:val="zh-CN" w:eastAsia="zh-CN" w:bidi="zh-CN"/>
      </w:rPr>
    </w:lvl>
    <w:lvl w:ilvl="4" w:tentative="0">
      <w:start w:val="0"/>
      <w:numFmt w:val="bullet"/>
      <w:lvlText w:val="•"/>
      <w:lvlJc w:val="left"/>
      <w:pPr>
        <w:ind w:left="4256" w:hanging="418"/>
      </w:pPr>
      <w:rPr>
        <w:rFonts w:hint="default"/>
        <w:lang w:val="zh-CN" w:eastAsia="zh-CN" w:bidi="zh-CN"/>
      </w:rPr>
    </w:lvl>
    <w:lvl w:ilvl="5" w:tentative="0">
      <w:start w:val="0"/>
      <w:numFmt w:val="bullet"/>
      <w:lvlText w:val="•"/>
      <w:lvlJc w:val="left"/>
      <w:pPr>
        <w:ind w:left="4990" w:hanging="418"/>
      </w:pPr>
      <w:rPr>
        <w:rFonts w:hint="default"/>
        <w:lang w:val="zh-CN" w:eastAsia="zh-CN" w:bidi="zh-CN"/>
      </w:rPr>
    </w:lvl>
    <w:lvl w:ilvl="6" w:tentative="0">
      <w:start w:val="0"/>
      <w:numFmt w:val="bullet"/>
      <w:lvlText w:val="•"/>
      <w:lvlJc w:val="left"/>
      <w:pPr>
        <w:ind w:left="5724" w:hanging="418"/>
      </w:pPr>
      <w:rPr>
        <w:rFonts w:hint="default"/>
        <w:lang w:val="zh-CN" w:eastAsia="zh-CN" w:bidi="zh-CN"/>
      </w:rPr>
    </w:lvl>
    <w:lvl w:ilvl="7" w:tentative="0">
      <w:start w:val="0"/>
      <w:numFmt w:val="bullet"/>
      <w:lvlText w:val="•"/>
      <w:lvlJc w:val="left"/>
      <w:pPr>
        <w:ind w:left="6458" w:hanging="418"/>
      </w:pPr>
      <w:rPr>
        <w:rFonts w:hint="default"/>
        <w:lang w:val="zh-CN" w:eastAsia="zh-CN" w:bidi="zh-CN"/>
      </w:rPr>
    </w:lvl>
    <w:lvl w:ilvl="8" w:tentative="0">
      <w:start w:val="0"/>
      <w:numFmt w:val="bullet"/>
      <w:lvlText w:val="•"/>
      <w:lvlJc w:val="left"/>
      <w:pPr>
        <w:ind w:left="7192" w:hanging="418"/>
      </w:pPr>
      <w:rPr>
        <w:rFonts w:hint="default"/>
        <w:lang w:val="zh-CN" w:eastAsia="zh-CN" w:bidi="zh-CN"/>
      </w:rPr>
    </w:lvl>
  </w:abstractNum>
  <w:num w:numId="1">
    <w:abstractNumId w:val="5"/>
  </w:num>
  <w:num w:numId="2">
    <w:abstractNumId w:val="4"/>
  </w:num>
  <w:num w:numId="3">
    <w:abstractNumId w:val="10"/>
  </w:num>
  <w:num w:numId="4">
    <w:abstractNumId w:val="2"/>
  </w:num>
  <w:num w:numId="5">
    <w:abstractNumId w:val="1"/>
  </w:num>
  <w:num w:numId="6">
    <w:abstractNumId w:val="7"/>
  </w:num>
  <w:num w:numId="7">
    <w:abstractNumId w:val="8"/>
  </w:num>
  <w:num w:numId="8">
    <w:abstractNumId w:val="12"/>
  </w:num>
  <w:num w:numId="9">
    <w:abstractNumId w:val="6"/>
  </w:num>
  <w:num w:numId="10">
    <w:abstractNumId w:val="0"/>
  </w:num>
  <w:num w:numId="11">
    <w:abstractNumId w:val="9"/>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A56C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482" w:lineRule="exact"/>
      <w:ind w:left="12"/>
      <w:jc w:val="center"/>
      <w:outlineLvl w:val="1"/>
    </w:pPr>
    <w:rPr>
      <w:rFonts w:ascii="Microsoft JhengHei" w:hAnsi="Microsoft JhengHei" w:eastAsia="Microsoft JhengHei" w:cs="Microsoft JhengHei"/>
      <w:b/>
      <w:bCs/>
      <w:sz w:val="28"/>
      <w:szCs w:val="28"/>
      <w:lang w:val="zh-CN" w:eastAsia="zh-CN" w:bidi="zh-CN"/>
    </w:rPr>
  </w:style>
  <w:style w:type="paragraph" w:styleId="3">
    <w:name w:val="heading 2"/>
    <w:basedOn w:val="1"/>
    <w:next w:val="1"/>
    <w:qFormat/>
    <w:uiPriority w:val="1"/>
    <w:pPr>
      <w:ind w:left="1017"/>
      <w:outlineLvl w:val="2"/>
    </w:pPr>
    <w:rPr>
      <w:rFonts w:ascii="Microsoft JhengHei" w:hAnsi="Microsoft JhengHei" w:eastAsia="Microsoft JhengHei" w:cs="Microsoft JhengHei"/>
      <w:b/>
      <w:bCs/>
      <w:sz w:val="21"/>
      <w:szCs w:val="21"/>
      <w:lang w:val="zh-CN" w:eastAsia="zh-CN" w:bidi="zh-CN"/>
    </w:rPr>
  </w:style>
  <w:style w:type="character" w:default="1" w:styleId="8">
    <w:name w:val="Default Paragraph Font"/>
    <w:semiHidden/>
    <w:unhideWhenUsed/>
    <w:uiPriority w:val="1"/>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1"/>
      <w:szCs w:val="21"/>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43"/>
      <w:ind w:left="1315" w:hanging="419"/>
    </w:pPr>
    <w:rPr>
      <w:rFonts w:ascii="宋体" w:hAnsi="宋体" w:eastAsia="宋体" w:cs="宋体"/>
      <w:lang w:val="zh-CN" w:eastAsia="zh-CN" w:bidi="zh-CN"/>
    </w:rPr>
  </w:style>
  <w:style w:type="paragraph" w:customStyle="1" w:styleId="11">
    <w:name w:val="Table Paragraph"/>
    <w:basedOn w:val="1"/>
    <w:qFormat/>
    <w:uiPriority w:val="1"/>
    <w:pPr>
      <w:spacing w:before="17"/>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2020-03-18T08:31:00Z</dcterms:created>
  <dc:creator>Administrator</dc:creator>
  <cp:lastModifiedBy>嗨皮~李</cp:lastModifiedBy>
  <dcterms:modified xsi:type="dcterms:W3CDTF">2020-03-18T08:33:16Z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2012-05-17T00:00:00Z</vt:filetime>
  </property>
  <property fmtid="{D5CDD505-2E9C-101B-9397-08002B2CF9AE}" pid="3" name="LastSaved">
    <vt:filetime>2012-05-17T00:00:00Z</vt:filetime>
  </property>
  <property fmtid="{D5CDD505-2E9C-101B-9397-08002B2CF9AE}" pid="4" name="KSOProductBuildVer">
    <vt:lpwstr>2052-11.1.0.9513</vt:lpwstr>
  </property>
</Properties>
</file>