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1095"/>
        </w:tabs>
        <w:spacing w:before="31"/>
        <w:ind w:left="115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5984240</wp:posOffset>
                </wp:positionH>
                <wp:positionV relativeFrom="paragraph">
                  <wp:posOffset>404495</wp:posOffset>
                </wp:positionV>
                <wp:extent cx="3829685" cy="2039620"/>
                <wp:effectExtent l="5715" t="5715" r="12700" b="12065"/>
                <wp:wrapNone/>
                <wp:docPr id="5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685" cy="2039620"/>
                        </a:xfrm>
                        <a:prstGeom prst="rect">
                          <a:avLst/>
                        </a:prstGeom>
                        <a:noFill/>
                        <a:ln w="11113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604"/>
                                <w:tab w:val="left" w:pos="1106"/>
                                <w:tab w:val="left" w:pos="2056"/>
                                <w:tab w:val="left" w:pos="2735"/>
                                <w:tab w:val="left" w:pos="4461"/>
                                <w:tab w:val="left" w:pos="5289"/>
                                <w:tab w:val="left" w:pos="5926"/>
                              </w:tabs>
                              <w:spacing w:before="88" w:line="316" w:lineRule="auto"/>
                              <w:ind w:left="167" w:right="162" w:firstLine="0"/>
                              <w:jc w:val="left"/>
                              <w:rPr>
                                <w:rFonts w:ascii="Times New Roman"/>
                                <w:i/>
                                <w:color w:val="0000FF"/>
                                <w:sz w:val="24"/>
                                <w:u w:val="single" w:color="0000FF"/>
                              </w:rPr>
                            </w:pPr>
                          </w:p>
                          <w:p>
                            <w:pPr>
                              <w:tabs>
                                <w:tab w:val="left" w:pos="604"/>
                                <w:tab w:val="left" w:pos="1106"/>
                                <w:tab w:val="left" w:pos="2056"/>
                                <w:tab w:val="left" w:pos="2735"/>
                                <w:tab w:val="left" w:pos="4461"/>
                                <w:tab w:val="left" w:pos="5289"/>
                                <w:tab w:val="left" w:pos="5926"/>
                              </w:tabs>
                              <w:spacing w:before="88" w:line="316" w:lineRule="auto"/>
                              <w:ind w:left="167" w:right="162" w:firstLine="0"/>
                              <w:jc w:val="left"/>
                              <w:rPr>
                                <w:rFonts w:ascii="Times New Roman"/>
                                <w:i/>
                                <w:color w:val="0000FF"/>
                                <w:sz w:val="24"/>
                                <w:u w:val="single" w:color="0000FF"/>
                              </w:rPr>
                            </w:pPr>
                          </w:p>
                        </w:txbxContent>
                      </wps:txbx>
                      <wps:bodyPr vert="horz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71.2pt;margin-top:31.85pt;height:160.6pt;width:301.55pt;mso-position-horizontal-relative:page;z-index:251661312;mso-width-relative:page;mso-height-relative:page;" filled="f" stroked="t" coordsize="21600,21600" o:gfxdata="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TYZKLcAAAACwEAAA8AAAAAAAAAAQAg&#10;AAAAIgAAAGRycy9kb3ducmV2LnhtbFBLAQIUABQAAAAIAIdO4kAq88kACgIAAP0DAAAOAAAAAAAA&#10;AAEAIAAAACsBAABkcnMvZTJvRG9jLnhtbFBLBQYAAAAABgAGAFkBAACnBQAAAAA=&#10;">
                <v:fill on="f" focussize="0,0"/>
                <v:stroke weight="0.87503937007874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604"/>
                          <w:tab w:val="left" w:pos="1106"/>
                          <w:tab w:val="left" w:pos="2056"/>
                          <w:tab w:val="left" w:pos="2735"/>
                          <w:tab w:val="left" w:pos="4461"/>
                          <w:tab w:val="left" w:pos="5289"/>
                          <w:tab w:val="left" w:pos="5926"/>
                        </w:tabs>
                        <w:spacing w:before="88" w:line="316" w:lineRule="auto"/>
                        <w:ind w:left="167" w:right="162" w:firstLine="0"/>
                        <w:jc w:val="left"/>
                        <w:rPr>
                          <w:rFonts w:ascii="Times New Roman"/>
                          <w:i/>
                          <w:color w:val="0000FF"/>
                          <w:sz w:val="24"/>
                          <w:u w:val="single" w:color="0000FF"/>
                        </w:rPr>
                      </w:pPr>
                    </w:p>
                    <w:p>
                      <w:pPr>
                        <w:tabs>
                          <w:tab w:val="left" w:pos="604"/>
                          <w:tab w:val="left" w:pos="1106"/>
                          <w:tab w:val="left" w:pos="2056"/>
                          <w:tab w:val="left" w:pos="2735"/>
                          <w:tab w:val="left" w:pos="4461"/>
                          <w:tab w:val="left" w:pos="5289"/>
                          <w:tab w:val="left" w:pos="5926"/>
                        </w:tabs>
                        <w:spacing w:before="88" w:line="316" w:lineRule="auto"/>
                        <w:ind w:left="167" w:right="162" w:firstLine="0"/>
                        <w:jc w:val="left"/>
                        <w:rPr>
                          <w:rFonts w:ascii="Times New Roman"/>
                          <w:i/>
                          <w:color w:val="0000FF"/>
                          <w:sz w:val="24"/>
                          <w:u w:val="single" w:color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pacing w:val="-1"/>
          <w:sz w:val="24"/>
        </w:rPr>
        <w:t>.</w:t>
      </w:r>
      <w:r>
        <w:t>一、</w:t>
      </w:r>
      <w:r>
        <w:tab/>
      </w:r>
      <w:r>
        <w:t>快速使用入门</w:t>
      </w:r>
    </w:p>
    <w:p>
      <w:pPr>
        <w:pStyle w:val="8"/>
        <w:numPr>
          <w:ilvl w:val="0"/>
          <w:numId w:val="1"/>
        </w:numPr>
        <w:tabs>
          <w:tab w:val="left" w:pos="361"/>
        </w:tabs>
        <w:spacing w:before="32" w:after="0" w:line="240" w:lineRule="auto"/>
        <w:ind w:left="360" w:right="0" w:hanging="246"/>
        <w:jc w:val="left"/>
        <w:rPr>
          <w:sz w:val="24"/>
        </w:rPr>
      </w:pPr>
      <w:r>
        <w:rPr>
          <w:sz w:val="24"/>
        </w:rPr>
        <w:t>用户连接好电缆与主机，接上电源。</w:t>
      </w:r>
    </w:p>
    <w:p>
      <w:pPr>
        <w:pStyle w:val="8"/>
        <w:numPr>
          <w:ilvl w:val="0"/>
          <w:numId w:val="1"/>
        </w:numPr>
        <w:tabs>
          <w:tab w:val="left" w:pos="300"/>
        </w:tabs>
        <w:spacing w:before="56" w:after="0" w:line="240" w:lineRule="auto"/>
        <w:ind w:left="299" w:right="0" w:hanging="185"/>
        <w:jc w:val="left"/>
        <w:rPr>
          <w:sz w:val="24"/>
        </w:rPr>
      </w:pPr>
      <w:r>
        <w:rPr>
          <w:sz w:val="24"/>
        </w:rPr>
        <w:t>仪器显示开机画面，等待几秒钟后进入测试界面</w:t>
      </w:r>
    </w:p>
    <w:p>
      <w:pPr>
        <w:pStyle w:val="8"/>
        <w:numPr>
          <w:ilvl w:val="0"/>
          <w:numId w:val="1"/>
        </w:numPr>
        <w:tabs>
          <w:tab w:val="left" w:pos="300"/>
        </w:tabs>
        <w:spacing w:before="138" w:after="0" w:line="240" w:lineRule="auto"/>
        <w:ind w:left="299" w:right="0" w:hanging="185"/>
        <w:jc w:val="left"/>
        <w:rPr>
          <w:sz w:val="24"/>
        </w:rPr>
      </w:pPr>
      <w:r>
        <w:rPr>
          <w:sz w:val="24"/>
        </w:rPr>
        <w:t>参数图标显示厚度标</w:t>
      </w:r>
      <w:r>
        <w:rPr>
          <w:spacing w:val="17"/>
          <w:sz w:val="24"/>
        </w:rPr>
        <w:t>志</w:t>
      </w:r>
      <w:r>
        <w:rPr>
          <w:spacing w:val="-71"/>
          <w:sz w:val="24"/>
        </w:rPr>
        <w:t xml:space="preserve"> </w:t>
      </w:r>
      <w:r>
        <w:rPr>
          <w:spacing w:val="17"/>
          <w:w w:val="102"/>
          <w:position w:val="3"/>
          <w:sz w:val="24"/>
        </w:rPr>
        <w:drawing>
          <wp:inline distT="0" distB="0" distL="0" distR="0">
            <wp:extent cx="347980" cy="26543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043" cy="265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6"/>
          <w:sz w:val="24"/>
        </w:rPr>
        <w:t>，</w:t>
      </w:r>
      <w:r>
        <w:rPr>
          <w:spacing w:val="-1"/>
          <w:sz w:val="24"/>
        </w:rPr>
        <w:t>按</w:t>
      </w:r>
      <w:r>
        <w:rPr>
          <w:spacing w:val="-110"/>
          <w:sz w:val="24"/>
        </w:rPr>
        <w:t xml:space="preserve"> </w:t>
      </w:r>
      <w:r>
        <w:rPr>
          <w:spacing w:val="-1"/>
          <w:w w:val="102"/>
          <w:sz w:val="24"/>
        </w:rPr>
        <w:drawing>
          <wp:inline distT="0" distB="0" distL="0" distR="0">
            <wp:extent cx="395605" cy="27305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973" cy="273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76"/>
          <w:sz w:val="24"/>
        </w:rPr>
        <w:t>键</w:t>
      </w:r>
      <w:r>
        <w:rPr>
          <w:spacing w:val="-1"/>
          <w:sz w:val="24"/>
        </w:rPr>
        <w:t>（</w:t>
      </w:r>
      <w:r>
        <w:rPr>
          <w:sz w:val="24"/>
        </w:rPr>
        <w:t>增大</w:t>
      </w:r>
      <w:r>
        <w:rPr>
          <w:spacing w:val="-76"/>
          <w:sz w:val="24"/>
        </w:rPr>
        <w:t>）</w:t>
      </w:r>
      <w:r>
        <w:rPr>
          <w:sz w:val="24"/>
        </w:rPr>
        <w:t>或</w:t>
      </w:r>
      <w:r>
        <w:rPr>
          <w:spacing w:val="-90"/>
          <w:sz w:val="24"/>
        </w:rPr>
        <w:t xml:space="preserve"> </w:t>
      </w:r>
      <w:r>
        <w:rPr>
          <w:spacing w:val="-1"/>
          <w:w w:val="102"/>
          <w:sz w:val="24"/>
        </w:rPr>
        <w:drawing>
          <wp:inline distT="0" distB="0" distL="0" distR="0">
            <wp:extent cx="412115" cy="291465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267" cy="29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键</w:t>
      </w:r>
    </w:p>
    <w:p>
      <w:pPr>
        <w:pStyle w:val="4"/>
        <w:spacing w:before="120" w:line="283" w:lineRule="auto"/>
        <w:ind w:left="115" w:right="112"/>
        <w:jc w:val="both"/>
      </w:pPr>
      <w:r>
        <w:rPr>
          <w:spacing w:val="4"/>
        </w:rPr>
        <w:t>（减小）</w:t>
      </w:r>
      <w:r>
        <w:rPr>
          <w:spacing w:val="3"/>
        </w:rPr>
        <w:t xml:space="preserve">把参数显示区厚度值设定到与实际所测样片相符， </w:t>
      </w:r>
      <w:r>
        <w:rPr>
          <w:spacing w:val="-2"/>
        </w:rPr>
        <w:t xml:space="preserve">设置的范围是 </w:t>
      </w:r>
      <w:r>
        <w:rPr>
          <w:rFonts w:ascii="Times New Roman" w:eastAsia="Times New Roman"/>
        </w:rPr>
        <w:t>0.01~7.20mm,</w:t>
      </w:r>
      <w:r>
        <w:rPr>
          <w:spacing w:val="-2"/>
        </w:rPr>
        <w:t xml:space="preserve">如果样片厚度超过 </w:t>
      </w:r>
      <w:r>
        <w:rPr>
          <w:rFonts w:ascii="Times New Roman" w:eastAsia="Times New Roman"/>
          <w:spacing w:val="-8"/>
        </w:rPr>
        <w:t>7.20mm</w:t>
      </w:r>
      <w:r>
        <w:rPr>
          <w:spacing w:val="-3"/>
        </w:rPr>
        <w:t>，厚度</w:t>
      </w:r>
      <w:r>
        <w:rPr>
          <w:spacing w:val="-18"/>
        </w:rPr>
        <w:t xml:space="preserve">设置为 </w:t>
      </w:r>
      <w:r>
        <w:rPr>
          <w:rFonts w:ascii="Times New Roman" w:eastAsia="Times New Roman"/>
        </w:rPr>
        <w:t xml:space="preserve">7.20mm </w:t>
      </w:r>
      <w:r>
        <w:t>即可。</w:t>
      </w:r>
    </w:p>
    <w:p>
      <w:pPr>
        <w:pStyle w:val="8"/>
        <w:numPr>
          <w:ilvl w:val="0"/>
          <w:numId w:val="1"/>
        </w:numPr>
        <w:tabs>
          <w:tab w:val="left" w:pos="361"/>
        </w:tabs>
        <w:spacing w:before="3" w:after="0" w:line="240" w:lineRule="auto"/>
        <w:ind w:left="360" w:right="0" w:hanging="246"/>
        <w:jc w:val="both"/>
        <w:rPr>
          <w:sz w:val="24"/>
        </w:rPr>
      </w:pPr>
      <w:r>
        <w:rPr>
          <w:sz w:val="24"/>
        </w:rPr>
        <w:t>手持探头按压样片表面就可以测量硅片型号及电阻率值。</w:t>
      </w:r>
    </w:p>
    <w:p>
      <w:pPr>
        <w:pStyle w:val="8"/>
        <w:numPr>
          <w:ilvl w:val="0"/>
          <w:numId w:val="1"/>
        </w:numPr>
        <w:tabs>
          <w:tab w:val="left" w:pos="361"/>
        </w:tabs>
        <w:spacing w:before="154" w:after="0" w:line="326" w:lineRule="auto"/>
        <w:ind w:left="115" w:right="113" w:firstLine="0"/>
        <w:jc w:val="left"/>
        <w:rPr>
          <w:sz w:val="24"/>
        </w:rPr>
      </w:pPr>
      <w:r>
        <w:rPr>
          <w:sz w:val="24"/>
        </w:rPr>
        <w:t>用户如果需要调整电阻率报警门限</w:t>
      </w:r>
      <w:r>
        <w:rPr>
          <w:spacing w:val="-21"/>
          <w:sz w:val="24"/>
        </w:rPr>
        <w:t>，</w:t>
      </w:r>
      <w:r>
        <w:rPr>
          <w:sz w:val="24"/>
        </w:rPr>
        <w:t>可按</w:t>
      </w:r>
      <w:r>
        <w:rPr>
          <w:spacing w:val="-31"/>
          <w:sz w:val="24"/>
        </w:rPr>
        <w:t xml:space="preserve"> </w:t>
      </w:r>
      <w:r>
        <w:rPr>
          <w:w w:val="102"/>
          <w:sz w:val="24"/>
        </w:rPr>
        <w:drawing>
          <wp:inline distT="0" distB="0" distL="0" distR="0">
            <wp:extent cx="395605" cy="255905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833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将参数图</w:t>
      </w:r>
      <w:r>
        <w:rPr>
          <w:spacing w:val="-15"/>
          <w:sz w:val="24"/>
        </w:rPr>
        <w:t>标</w:t>
      </w:r>
      <w:r>
        <w:rPr>
          <w:w w:val="102"/>
          <w:sz w:val="24"/>
        </w:rPr>
        <w:t>切换到</w:t>
      </w:r>
      <w:r>
        <w:rPr>
          <w:spacing w:val="-74"/>
          <w:sz w:val="24"/>
        </w:rPr>
        <w:t xml:space="preserve"> </w:t>
      </w:r>
      <w:r>
        <w:rPr>
          <w:spacing w:val="-74"/>
          <w:position w:val="3"/>
          <w:sz w:val="24"/>
        </w:rPr>
        <w:drawing>
          <wp:inline distT="0" distB="0" distL="0" distR="0">
            <wp:extent cx="344170" cy="344170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209" cy="34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b/>
          <w:spacing w:val="-17"/>
          <w:w w:val="100"/>
          <w:sz w:val="51"/>
        </w:rPr>
        <w:t>P</w:t>
      </w:r>
      <w:r>
        <w:rPr>
          <w:spacing w:val="-1"/>
          <w:w w:val="102"/>
          <w:sz w:val="24"/>
        </w:rPr>
        <w:t>（</w:t>
      </w:r>
      <w:r>
        <w:rPr>
          <w:rFonts w:ascii="Times New Roman" w:eastAsia="Times New Roman"/>
          <w:w w:val="102"/>
          <w:sz w:val="24"/>
        </w:rPr>
        <w:t>P</w:t>
      </w:r>
      <w:r>
        <w:rPr>
          <w:rFonts w:ascii="Times New Roman" w:eastAsia="Times New Roman"/>
          <w:sz w:val="24"/>
        </w:rPr>
        <w:t xml:space="preserve"> </w:t>
      </w:r>
      <w:r>
        <w:rPr>
          <w:spacing w:val="-1"/>
          <w:w w:val="102"/>
          <w:sz w:val="24"/>
        </w:rPr>
        <w:t>型样片告警门限</w:t>
      </w:r>
      <w:r>
        <w:rPr>
          <w:spacing w:val="-17"/>
          <w:w w:val="102"/>
          <w:sz w:val="24"/>
        </w:rPr>
        <w:t>）</w:t>
      </w:r>
      <w:r>
        <w:rPr>
          <w:w w:val="102"/>
          <w:sz w:val="24"/>
        </w:rPr>
        <w:t>或</w:t>
      </w:r>
      <w:r>
        <w:rPr>
          <w:spacing w:val="-73"/>
          <w:sz w:val="24"/>
        </w:rPr>
        <w:t xml:space="preserve"> </w:t>
      </w:r>
      <w:r>
        <w:rPr>
          <w:spacing w:val="-73"/>
          <w:position w:val="3"/>
          <w:sz w:val="24"/>
        </w:rPr>
        <w:drawing>
          <wp:inline distT="0" distB="0" distL="0" distR="0">
            <wp:extent cx="344805" cy="344170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69" cy="34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b/>
          <w:spacing w:val="-19"/>
          <w:w w:val="100"/>
          <w:sz w:val="51"/>
        </w:rPr>
        <w:t>N</w:t>
      </w:r>
      <w:r>
        <w:rPr>
          <w:spacing w:val="-1"/>
          <w:w w:val="102"/>
          <w:sz w:val="24"/>
        </w:rPr>
        <w:t>（</w:t>
      </w:r>
      <w:r>
        <w:rPr>
          <w:rFonts w:ascii="Times New Roman" w:eastAsia="Times New Roman"/>
          <w:w w:val="102"/>
          <w:sz w:val="24"/>
        </w:rPr>
        <w:t>N</w:t>
      </w:r>
      <w:r>
        <w:rPr>
          <w:rFonts w:ascii="Times New Roman" w:eastAsia="Times New Roman"/>
          <w:spacing w:val="1"/>
          <w:sz w:val="24"/>
        </w:rPr>
        <w:t xml:space="preserve"> </w:t>
      </w:r>
      <w:r>
        <w:rPr>
          <w:spacing w:val="-1"/>
          <w:w w:val="102"/>
          <w:sz w:val="24"/>
        </w:rPr>
        <w:t>型样片</w:t>
      </w:r>
    </w:p>
    <w:p>
      <w:pPr>
        <w:pStyle w:val="4"/>
        <w:spacing w:before="27" w:line="440" w:lineRule="exact"/>
        <w:ind w:left="115" w:right="115"/>
        <w:jc w:val="both"/>
      </w:pPr>
      <w:r>
        <w:rPr>
          <w:w w:val="102"/>
        </w:rPr>
        <w:t>报警门限</w:t>
      </w:r>
      <w:r>
        <w:rPr>
          <w:spacing w:val="-122"/>
          <w:w w:val="102"/>
        </w:rPr>
        <w:t>）</w:t>
      </w:r>
      <w:r>
        <w:rPr>
          <w:spacing w:val="-13"/>
          <w:w w:val="102"/>
        </w:rPr>
        <w:t>，</w:t>
      </w:r>
      <w:r>
        <w:rPr>
          <w:spacing w:val="-1"/>
          <w:w w:val="102"/>
        </w:rPr>
        <w:t>按</w:t>
      </w:r>
      <w:r>
        <w:rPr>
          <w:spacing w:val="-1"/>
          <w:w w:val="102"/>
        </w:rPr>
        <w:drawing>
          <wp:inline distT="0" distB="0" distL="0" distR="0">
            <wp:extent cx="396875" cy="272415"/>
            <wp:effectExtent l="0" t="0" r="0" b="0"/>
            <wp:docPr id="1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4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217" cy="2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w w:val="102"/>
        </w:rPr>
        <w:t>键</w:t>
      </w:r>
      <w:r>
        <w:rPr>
          <w:spacing w:val="-1"/>
          <w:w w:val="102"/>
        </w:rPr>
        <w:t>（增大</w:t>
      </w:r>
      <w:r>
        <w:rPr>
          <w:spacing w:val="-10"/>
          <w:w w:val="102"/>
        </w:rPr>
        <w:t>）</w:t>
      </w:r>
      <w:r>
        <w:rPr>
          <w:spacing w:val="1"/>
          <w:w w:val="102"/>
        </w:rPr>
        <w:t>或</w:t>
      </w:r>
      <w:r>
        <w:rPr>
          <w:spacing w:val="1"/>
          <w:w w:val="102"/>
        </w:rPr>
        <w:drawing>
          <wp:inline distT="0" distB="0" distL="0" distR="0">
            <wp:extent cx="412750" cy="290830"/>
            <wp:effectExtent l="0" t="0" r="0" b="0"/>
            <wp:docPr id="1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5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915" cy="29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w w:val="102"/>
        </w:rPr>
        <w:t>键</w:t>
      </w:r>
      <w:r>
        <w:rPr>
          <w:spacing w:val="-1"/>
          <w:w w:val="102"/>
        </w:rPr>
        <w:t>（减小</w:t>
      </w:r>
      <w:r>
        <w:rPr>
          <w:spacing w:val="-9"/>
          <w:w w:val="102"/>
        </w:rPr>
        <w:t>）</w:t>
      </w:r>
      <w:r>
        <w:rPr>
          <w:spacing w:val="1"/>
          <w:w w:val="102"/>
        </w:rPr>
        <w:t>设</w:t>
      </w:r>
      <w:r>
        <w:rPr>
          <w:spacing w:val="-1"/>
          <w:w w:val="102"/>
        </w:rPr>
        <w:t>置报</w:t>
      </w:r>
      <w:r>
        <w:rPr>
          <w:spacing w:val="-20"/>
          <w:w w:val="102"/>
        </w:rPr>
        <w:t>警</w:t>
      </w:r>
      <w:r>
        <w:rPr>
          <w:spacing w:val="-5"/>
        </w:rPr>
        <w:t xml:space="preserve">门限，报警门限的上限是 </w:t>
      </w:r>
      <w:r>
        <w:rPr>
          <w:rFonts w:ascii="Times New Roman" w:eastAsia="Times New Roman"/>
        </w:rPr>
        <w:t>2.0</w:t>
      </w:r>
      <w:r>
        <w:rPr>
          <w:rFonts w:ascii="Times New Roman" w:eastAsia="Times New Roman"/>
          <w:spacing w:val="3"/>
        </w:rPr>
        <w:t xml:space="preserve"> </w:t>
      </w:r>
      <w:r>
        <w:rPr>
          <w:spacing w:val="-14"/>
        </w:rPr>
        <w:t xml:space="preserve">下限是 </w:t>
      </w:r>
      <w:r>
        <w:rPr>
          <w:rFonts w:ascii="Times New Roman" w:eastAsia="Times New Roman"/>
        </w:rPr>
        <w:t>0</w:t>
      </w:r>
      <w:r>
        <w:t>。</w:t>
      </w:r>
    </w:p>
    <w:p>
      <w:pPr>
        <w:pStyle w:val="8"/>
        <w:numPr>
          <w:ilvl w:val="0"/>
          <w:numId w:val="1"/>
        </w:numPr>
        <w:tabs>
          <w:tab w:val="left" w:pos="300"/>
        </w:tabs>
        <w:spacing w:before="36" w:after="0" w:line="240" w:lineRule="auto"/>
        <w:ind w:left="299" w:right="0" w:hanging="185"/>
        <w:jc w:val="both"/>
        <w:rPr>
          <w:sz w:val="24"/>
        </w:rPr>
      </w:pPr>
      <w:r>
        <w:rPr>
          <w:spacing w:val="-5"/>
          <w:sz w:val="24"/>
        </w:rPr>
        <w:t>如果有已知电阻率的标准硅样片，发现测试的值与实际值有</w:t>
      </w:r>
    </w:p>
    <w:p>
      <w:pPr>
        <w:pStyle w:val="4"/>
        <w:spacing w:before="7"/>
        <w:rPr>
          <w:sz w:val="18"/>
        </w:rPr>
      </w:pPr>
    </w:p>
    <w:p>
      <w:pPr>
        <w:pStyle w:val="4"/>
        <w:tabs>
          <w:tab w:val="left" w:pos="1718"/>
          <w:tab w:val="left" w:pos="5452"/>
        </w:tabs>
        <w:spacing w:line="336" w:lineRule="auto"/>
        <w:ind w:left="115" w:right="38"/>
      </w:pPr>
      <w:r>
        <w:drawing>
          <wp:anchor distT="0" distB="0" distL="0" distR="0" simplePos="0" relativeHeight="250961920" behindDoc="1" locked="0" layoutInCell="1" allowOverlap="1">
            <wp:simplePos x="0" y="0"/>
            <wp:positionH relativeFrom="page">
              <wp:posOffset>1127125</wp:posOffset>
            </wp:positionH>
            <wp:positionV relativeFrom="paragraph">
              <wp:posOffset>147320</wp:posOffset>
            </wp:positionV>
            <wp:extent cx="396875" cy="255270"/>
            <wp:effectExtent l="0" t="0" r="0" b="0"/>
            <wp:wrapNone/>
            <wp:docPr id="2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6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989" cy="255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0962944" behindDoc="1" locked="0" layoutInCell="1" allowOverlap="1">
            <wp:simplePos x="0" y="0"/>
            <wp:positionH relativeFrom="page">
              <wp:posOffset>3499485</wp:posOffset>
            </wp:positionH>
            <wp:positionV relativeFrom="paragraph">
              <wp:posOffset>129540</wp:posOffset>
            </wp:positionV>
            <wp:extent cx="396240" cy="273050"/>
            <wp:effectExtent l="0" t="0" r="0" b="0"/>
            <wp:wrapNone/>
            <wp:docPr id="2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8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455" cy="272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偏差可按</w:t>
      </w:r>
      <w:r>
        <w:tab/>
      </w:r>
      <w:r>
        <w:t>将参数图标切换</w:t>
      </w:r>
      <w:r>
        <w:rPr>
          <w:spacing w:val="22"/>
        </w:rPr>
        <w:t>到</w:t>
      </w:r>
      <w:r>
        <w:rPr>
          <w:spacing w:val="-81"/>
        </w:rPr>
        <w:t xml:space="preserve"> </w:t>
      </w:r>
      <w:r>
        <w:rPr>
          <w:spacing w:val="29"/>
          <w:w w:val="102"/>
          <w:position w:val="4"/>
        </w:rPr>
        <w:drawing>
          <wp:inline distT="0" distB="0" distL="0" distR="0">
            <wp:extent cx="380365" cy="379095"/>
            <wp:effectExtent l="0" t="0" r="0" b="0"/>
            <wp:docPr id="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9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7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，按</w:t>
      </w:r>
      <w:r>
        <w:tab/>
      </w:r>
      <w:r>
        <w:t>键（增大</w:t>
      </w:r>
      <w:r>
        <w:rPr>
          <w:spacing w:val="-16"/>
        </w:rPr>
        <w:t xml:space="preserve">） </w:t>
      </w:r>
      <w:r>
        <w:rPr>
          <w:spacing w:val="-1"/>
        </w:rPr>
        <w:t>或</w:t>
      </w:r>
      <w:r>
        <w:rPr>
          <w:spacing w:val="-115"/>
        </w:rPr>
        <w:t xml:space="preserve"> </w:t>
      </w:r>
      <w:r>
        <w:rPr>
          <w:spacing w:val="-1"/>
          <w:w w:val="102"/>
        </w:rPr>
        <w:drawing>
          <wp:inline distT="0" distB="0" distL="0" distR="0">
            <wp:extent cx="414020" cy="290195"/>
            <wp:effectExtent l="0" t="0" r="0" b="0"/>
            <wp:docPr id="2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0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223" cy="290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</w:rPr>
        <w:t>键</w:t>
      </w:r>
      <w:r>
        <w:t>（减小</w:t>
      </w:r>
      <w:r>
        <w:rPr>
          <w:spacing w:val="-14"/>
        </w:rPr>
        <w:t>）</w:t>
      </w:r>
      <w:r>
        <w:t>设置校准系数</w:t>
      </w:r>
      <w:r>
        <w:rPr>
          <w:spacing w:val="-15"/>
        </w:rPr>
        <w:t>，</w:t>
      </w:r>
      <w:r>
        <w:t>设置校准系数的前提是厚</w:t>
      </w:r>
    </w:p>
    <w:p>
      <w:pPr>
        <w:pStyle w:val="4"/>
        <w:spacing w:line="283" w:lineRule="auto"/>
        <w:ind w:left="115" w:right="112"/>
      </w:pPr>
      <w:r>
        <w:t>度参数已经与实际测试样片相符。仪器在出厂时已通过厂家校准，一般到用户那里不需要校准。</w:t>
      </w:r>
    </w:p>
    <w:p>
      <w:pPr>
        <w:pStyle w:val="8"/>
        <w:numPr>
          <w:ilvl w:val="0"/>
          <w:numId w:val="1"/>
        </w:numPr>
        <w:tabs>
          <w:tab w:val="left" w:pos="361"/>
        </w:tabs>
        <w:spacing w:before="85" w:after="0" w:line="319" w:lineRule="auto"/>
        <w:ind w:left="115" w:right="114" w:firstLine="0"/>
        <w:jc w:val="both"/>
        <w:rPr>
          <w:sz w:val="24"/>
        </w:rPr>
      </w:pPr>
      <w:r>
        <w:rPr>
          <w:spacing w:val="-1"/>
          <w:sz w:val="24"/>
        </w:rPr>
        <w:t>仪</w:t>
      </w:r>
      <w:r>
        <w:rPr>
          <w:sz w:val="24"/>
        </w:rPr>
        <w:t>器一段时间不使用可以长按</w:t>
      </w:r>
      <w:r>
        <w:rPr>
          <w:spacing w:val="-56"/>
          <w:sz w:val="24"/>
        </w:rPr>
        <w:t xml:space="preserve"> </w:t>
      </w:r>
      <w:r>
        <w:rPr>
          <w:spacing w:val="-1"/>
          <w:w w:val="102"/>
          <w:sz w:val="24"/>
        </w:rPr>
        <w:drawing>
          <wp:inline distT="0" distB="0" distL="0" distR="0">
            <wp:extent cx="342265" cy="257810"/>
            <wp:effectExtent l="0" t="0" r="0" b="0"/>
            <wp:docPr id="29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1.jpe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595" cy="25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键</w:t>
      </w:r>
      <w:r>
        <w:rPr>
          <w:spacing w:val="-6"/>
          <w:sz w:val="24"/>
        </w:rPr>
        <w:t xml:space="preserve"> </w:t>
      </w:r>
      <w:r>
        <w:rPr>
          <w:rFonts w:ascii="Times New Roman" w:eastAsia="Times New Roman"/>
          <w:sz w:val="24"/>
        </w:rPr>
        <w:t>2</w:t>
      </w:r>
      <w:r>
        <w:rPr>
          <w:rFonts w:ascii="Times New Roman" w:eastAsia="Times New Roman"/>
          <w:spacing w:val="53"/>
          <w:sz w:val="24"/>
        </w:rPr>
        <w:t xml:space="preserve"> </w:t>
      </w:r>
      <w:r>
        <w:rPr>
          <w:sz w:val="24"/>
        </w:rPr>
        <w:t>秒左右，直到液晶显示关闭，再松开按键，此时仪器电源关闭。</w:t>
      </w:r>
    </w:p>
    <w:p>
      <w:pPr>
        <w:pStyle w:val="3"/>
        <w:tabs>
          <w:tab w:val="left" w:pos="1178"/>
        </w:tabs>
        <w:spacing w:before="31"/>
      </w:pPr>
      <w:r>
        <w:br w:type="column"/>
      </w:r>
      <w:r>
        <w:t>二、</w:t>
      </w:r>
      <w:r>
        <w:tab/>
      </w:r>
      <w:r>
        <w:t>产品说明</w:t>
      </w:r>
    </w:p>
    <w:p>
      <w:pPr>
        <w:pStyle w:val="4"/>
        <w:spacing w:before="32" w:line="283" w:lineRule="auto"/>
        <w:ind w:left="201" w:right="232" w:hanging="87"/>
        <w:jc w:val="both"/>
      </w:pPr>
      <w:r>
        <w:t>电阻率及型号测试仪是运用四探针测量原理的多功能综合测试装置，它可以测量片状、块状半导体材料的径向和轴向电阻率，适用于半导体及太阳能行业的筛选。</w:t>
      </w:r>
    </w:p>
    <w:p>
      <w:pPr>
        <w:pStyle w:val="4"/>
        <w:spacing w:before="7"/>
        <w:rPr>
          <w:sz w:val="26"/>
        </w:rPr>
      </w:pPr>
    </w:p>
    <w:p>
      <w:pPr>
        <w:pStyle w:val="3"/>
        <w:tabs>
          <w:tab w:val="left" w:pos="1178"/>
        </w:tabs>
      </w:pPr>
      <w:r>
        <w:t>三、</w:t>
      </w:r>
      <w:r>
        <w:tab/>
      </w:r>
      <w:r>
        <w:t>产品特点</w:t>
      </w:r>
    </w:p>
    <w:p>
      <w:pPr>
        <w:pStyle w:val="8"/>
        <w:numPr>
          <w:ilvl w:val="1"/>
          <w:numId w:val="1"/>
        </w:numPr>
        <w:tabs>
          <w:tab w:val="left" w:pos="506"/>
        </w:tabs>
        <w:spacing w:before="33" w:after="0" w:line="240" w:lineRule="auto"/>
        <w:ind w:left="505" w:right="0" w:hanging="185"/>
        <w:jc w:val="left"/>
        <w:rPr>
          <w:sz w:val="24"/>
        </w:rPr>
      </w:pPr>
      <w:r>
        <w:rPr>
          <w:spacing w:val="-12"/>
          <w:sz w:val="24"/>
        </w:rPr>
        <w:t xml:space="preserve">仪器采用 </w:t>
      </w:r>
      <w:r>
        <w:rPr>
          <w:rFonts w:ascii="Times New Roman" w:eastAsia="Times New Roman"/>
          <w:sz w:val="24"/>
        </w:rPr>
        <w:t>220V</w:t>
      </w:r>
      <w:r>
        <w:rPr>
          <w:rFonts w:ascii="Times New Roman" w:eastAsia="Times New Roman"/>
          <w:spacing w:val="3"/>
          <w:sz w:val="24"/>
        </w:rPr>
        <w:t xml:space="preserve"> </w:t>
      </w:r>
      <w:r>
        <w:rPr>
          <w:sz w:val="24"/>
        </w:rPr>
        <w:t>交流电源供电。</w:t>
      </w:r>
    </w:p>
    <w:p>
      <w:pPr>
        <w:pStyle w:val="8"/>
        <w:numPr>
          <w:ilvl w:val="1"/>
          <w:numId w:val="1"/>
        </w:numPr>
        <w:tabs>
          <w:tab w:val="left" w:pos="567"/>
        </w:tabs>
        <w:spacing w:before="56" w:after="0" w:line="240" w:lineRule="auto"/>
        <w:ind w:left="566" w:right="0" w:hanging="246"/>
        <w:jc w:val="left"/>
        <w:rPr>
          <w:sz w:val="24"/>
        </w:rPr>
      </w:pPr>
      <w:r>
        <w:rPr>
          <w:sz w:val="24"/>
        </w:rPr>
        <w:t>同时检测硅半导体材料的电阻率和型号两项指标。</w:t>
      </w:r>
    </w:p>
    <w:p>
      <w:pPr>
        <w:pStyle w:val="8"/>
        <w:numPr>
          <w:ilvl w:val="1"/>
          <w:numId w:val="1"/>
        </w:numPr>
        <w:tabs>
          <w:tab w:val="left" w:pos="567"/>
        </w:tabs>
        <w:spacing w:before="57" w:after="0" w:line="240" w:lineRule="auto"/>
        <w:ind w:left="566" w:right="0" w:hanging="246"/>
        <w:jc w:val="left"/>
        <w:rPr>
          <w:sz w:val="24"/>
        </w:rPr>
      </w:pPr>
      <w:r>
        <w:rPr>
          <w:spacing w:val="-11"/>
          <w:sz w:val="24"/>
        </w:rPr>
        <w:t xml:space="preserve">拥有较高的电阻率测试分辨率，最小可到 </w:t>
      </w:r>
      <w:r>
        <w:rPr>
          <w:rFonts w:ascii="Times New Roman" w:eastAsia="Times New Roman"/>
          <w:sz w:val="24"/>
        </w:rPr>
        <w:t>0.001</w:t>
      </w:r>
      <w:r>
        <w:rPr>
          <w:rFonts w:ascii="Times New Roman" w:eastAsia="Times New Roman"/>
          <w:spacing w:val="22"/>
          <w:sz w:val="24"/>
        </w:rPr>
        <w:t xml:space="preserve"> </w:t>
      </w:r>
      <w:r>
        <w:rPr>
          <w:sz w:val="24"/>
        </w:rPr>
        <w:t>欧姆</w:t>
      </w:r>
      <w:r>
        <w:rPr>
          <w:rFonts w:ascii="Times New Roman" w:eastAsia="Times New Roman"/>
          <w:sz w:val="24"/>
        </w:rPr>
        <w:t>.</w:t>
      </w:r>
      <w:r>
        <w:rPr>
          <w:sz w:val="24"/>
        </w:rPr>
        <w:t>厘米。</w:t>
      </w:r>
    </w:p>
    <w:p>
      <w:pPr>
        <w:pStyle w:val="8"/>
        <w:numPr>
          <w:ilvl w:val="1"/>
          <w:numId w:val="1"/>
        </w:numPr>
        <w:tabs>
          <w:tab w:val="left" w:pos="567"/>
        </w:tabs>
        <w:spacing w:before="57" w:after="0" w:line="283" w:lineRule="auto"/>
        <w:ind w:left="811" w:right="238" w:hanging="490"/>
        <w:jc w:val="left"/>
        <w:rPr>
          <w:sz w:val="24"/>
        </w:rPr>
      </w:pPr>
      <w:r>
        <w:rPr>
          <w:spacing w:val="-2"/>
          <w:sz w:val="24"/>
        </w:rPr>
        <w:t xml:space="preserve">能精确的分辨电阻率在 </w:t>
      </w:r>
      <w:r>
        <w:rPr>
          <w:rFonts w:ascii="Times New Roman" w:eastAsia="Times New Roman"/>
          <w:sz w:val="24"/>
        </w:rPr>
        <w:t>0.002</w:t>
      </w:r>
      <w:r>
        <w:rPr>
          <w:rFonts w:ascii="Times New Roman" w:eastAsia="Times New Roman"/>
          <w:spacing w:val="43"/>
          <w:sz w:val="24"/>
        </w:rPr>
        <w:t xml:space="preserve"> </w:t>
      </w:r>
      <w:r>
        <w:rPr>
          <w:sz w:val="24"/>
        </w:rPr>
        <w:t>欧姆</w:t>
      </w:r>
      <w:r>
        <w:rPr>
          <w:rFonts w:ascii="Times New Roman" w:eastAsia="Times New Roman"/>
          <w:sz w:val="24"/>
        </w:rPr>
        <w:t>.</w:t>
      </w:r>
      <w:r>
        <w:rPr>
          <w:sz w:val="24"/>
        </w:rPr>
        <w:t>厘米以上的硅半导体材料型号。</w:t>
      </w:r>
    </w:p>
    <w:p>
      <w:pPr>
        <w:pStyle w:val="8"/>
        <w:numPr>
          <w:ilvl w:val="1"/>
          <w:numId w:val="1"/>
        </w:numPr>
        <w:tabs>
          <w:tab w:val="left" w:pos="567"/>
        </w:tabs>
        <w:spacing w:before="1" w:after="0" w:line="240" w:lineRule="auto"/>
        <w:ind w:left="566" w:right="0" w:hanging="246"/>
        <w:jc w:val="left"/>
        <w:rPr>
          <w:sz w:val="24"/>
        </w:rPr>
      </w:pPr>
      <w:r>
        <w:rPr>
          <w:spacing w:val="-11"/>
          <w:sz w:val="24"/>
        </w:rPr>
        <w:t xml:space="preserve">独立的 </w:t>
      </w:r>
      <w:r>
        <w:rPr>
          <w:rFonts w:ascii="Times New Roman" w:eastAsia="Times New Roman"/>
          <w:sz w:val="24"/>
        </w:rPr>
        <w:t>P/N</w:t>
      </w:r>
      <w:r>
        <w:rPr>
          <w:rFonts w:ascii="Times New Roman" w:eastAsia="Times New Roman"/>
          <w:spacing w:val="18"/>
          <w:sz w:val="24"/>
        </w:rPr>
        <w:t xml:space="preserve"> </w:t>
      </w:r>
      <w:r>
        <w:rPr>
          <w:sz w:val="24"/>
        </w:rPr>
        <w:t>型重掺告警设置，便于工厂大规模快速选料。</w:t>
      </w:r>
    </w:p>
    <w:p>
      <w:pPr>
        <w:pStyle w:val="8"/>
        <w:numPr>
          <w:ilvl w:val="1"/>
          <w:numId w:val="1"/>
        </w:numPr>
        <w:tabs>
          <w:tab w:val="left" w:pos="567"/>
        </w:tabs>
        <w:spacing w:before="58" w:after="0" w:line="240" w:lineRule="auto"/>
        <w:ind w:left="566" w:right="0" w:hanging="246"/>
        <w:jc w:val="left"/>
        <w:rPr>
          <w:sz w:val="24"/>
        </w:rPr>
      </w:pPr>
      <w:r>
        <w:rPr>
          <w:sz w:val="24"/>
        </w:rPr>
        <w:t>适中的体积和便携性。</w:t>
      </w:r>
    </w:p>
    <w:p>
      <w:pPr>
        <w:pStyle w:val="8"/>
        <w:numPr>
          <w:ilvl w:val="1"/>
          <w:numId w:val="1"/>
        </w:numPr>
        <w:tabs>
          <w:tab w:val="left" w:pos="567"/>
        </w:tabs>
        <w:spacing w:before="56" w:after="0" w:line="240" w:lineRule="auto"/>
        <w:ind w:left="566" w:right="0" w:hanging="246"/>
        <w:jc w:val="left"/>
        <w:rPr>
          <w:sz w:val="24"/>
        </w:rPr>
      </w:pPr>
      <w:r>
        <w:rPr>
          <w:sz w:val="24"/>
        </w:rPr>
        <w:t>简单的操作，快速的测试。</w:t>
      </w:r>
    </w:p>
    <w:p>
      <w:pPr>
        <w:pStyle w:val="8"/>
        <w:numPr>
          <w:ilvl w:val="1"/>
          <w:numId w:val="1"/>
        </w:numPr>
        <w:tabs>
          <w:tab w:val="left" w:pos="567"/>
        </w:tabs>
        <w:spacing w:before="56" w:after="0" w:line="240" w:lineRule="auto"/>
        <w:ind w:left="566" w:right="0" w:hanging="246"/>
        <w:jc w:val="left"/>
        <w:rPr>
          <w:sz w:val="24"/>
        </w:rPr>
      </w:pPr>
      <w:r>
        <w:rPr>
          <w:sz w:val="24"/>
        </w:rPr>
        <w:t>低廉的价格，很高的性价比。</w:t>
      </w:r>
    </w:p>
    <w:p>
      <w:pPr>
        <w:pStyle w:val="4"/>
        <w:spacing w:before="8"/>
        <w:rPr>
          <w:sz w:val="30"/>
        </w:rPr>
      </w:pPr>
    </w:p>
    <w:p>
      <w:pPr>
        <w:pStyle w:val="3"/>
        <w:tabs>
          <w:tab w:val="left" w:pos="1178"/>
        </w:tabs>
      </w:pPr>
      <w:r>
        <w:t>四、</w:t>
      </w:r>
      <w:r>
        <w:tab/>
      </w:r>
      <w:r>
        <w:t>参数指标</w:t>
      </w:r>
    </w:p>
    <w:p>
      <w:pPr>
        <w:pStyle w:val="8"/>
        <w:numPr>
          <w:ilvl w:val="0"/>
          <w:numId w:val="2"/>
        </w:numPr>
        <w:tabs>
          <w:tab w:val="left" w:pos="567"/>
        </w:tabs>
        <w:spacing w:before="33" w:after="0" w:line="240" w:lineRule="auto"/>
        <w:ind w:left="566" w:right="0" w:hanging="246"/>
        <w:jc w:val="left"/>
        <w:rPr>
          <w:rFonts w:ascii="Times New Roman" w:hAnsi="Times New Roman" w:eastAsia="Times New Roman"/>
          <w:sz w:val="24"/>
        </w:rPr>
      </w:pPr>
      <w:r>
        <w:rPr>
          <w:sz w:val="24"/>
        </w:rPr>
        <w:t xml:space="preserve">供电电源 </w:t>
      </w:r>
      <w:r>
        <w:rPr>
          <w:rFonts w:ascii="Times New Roman" w:hAnsi="Times New Roman" w:eastAsia="Times New Roman"/>
          <w:sz w:val="24"/>
        </w:rPr>
        <w:t>220V</w:t>
      </w:r>
      <w:r>
        <w:rPr>
          <w:sz w:val="24"/>
        </w:rPr>
        <w:t>±</w:t>
      </w:r>
      <w:r>
        <w:rPr>
          <w:rFonts w:ascii="Times New Roman" w:hAnsi="Times New Roman" w:eastAsia="Times New Roman"/>
          <w:sz w:val="24"/>
        </w:rPr>
        <w:t>10</w:t>
      </w:r>
      <w:r>
        <w:rPr>
          <w:rFonts w:ascii="Times New Roman" w:hAnsi="Times New Roman" w:eastAsia="Times New Roman"/>
          <w:spacing w:val="1"/>
          <w:sz w:val="24"/>
        </w:rPr>
        <w:t xml:space="preserve">% </w:t>
      </w:r>
      <w:r>
        <w:rPr>
          <w:rFonts w:ascii="Times New Roman" w:hAnsi="Times New Roman" w:eastAsia="Times New Roman"/>
          <w:sz w:val="24"/>
        </w:rPr>
        <w:t>50Hz</w:t>
      </w:r>
      <w:r>
        <w:rPr>
          <w:rFonts w:ascii="Times New Roman" w:hAnsi="Times New Roman" w:eastAsia="Times New Roman"/>
          <w:spacing w:val="-12"/>
          <w:sz w:val="24"/>
        </w:rPr>
        <w:t xml:space="preserve"> </w:t>
      </w:r>
      <w:r>
        <w:rPr>
          <w:rFonts w:ascii="Times New Roman" w:hAnsi="Times New Roman" w:eastAsia="Times New Roman"/>
          <w:sz w:val="24"/>
        </w:rPr>
        <w:t>AC</w:t>
      </w:r>
    </w:p>
    <w:p>
      <w:pPr>
        <w:pStyle w:val="8"/>
        <w:numPr>
          <w:ilvl w:val="0"/>
          <w:numId w:val="2"/>
        </w:numPr>
        <w:tabs>
          <w:tab w:val="left" w:pos="567"/>
        </w:tabs>
        <w:spacing w:before="57" w:after="0" w:line="240" w:lineRule="auto"/>
        <w:ind w:left="566" w:right="0" w:hanging="246"/>
        <w:jc w:val="left"/>
        <w:rPr>
          <w:rFonts w:ascii="Times New Roman" w:eastAsia="Times New Roman"/>
          <w:sz w:val="24"/>
        </w:rPr>
      </w:pPr>
      <w:r>
        <w:rPr>
          <w:sz w:val="24"/>
        </w:rPr>
        <w:t>功耗</w:t>
      </w:r>
      <w:r>
        <w:rPr>
          <w:rFonts w:ascii="Times New Roman" w:eastAsia="Times New Roman"/>
          <w:sz w:val="24"/>
        </w:rPr>
        <w:t>&lt;1w</w:t>
      </w:r>
    </w:p>
    <w:p>
      <w:pPr>
        <w:pStyle w:val="4"/>
        <w:spacing w:before="57"/>
        <w:ind w:left="321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/>
        </w:rPr>
        <w:t xml:space="preserve">3 </w:t>
      </w:r>
      <w:r>
        <w:t xml:space="preserve">主机尺寸 </w:t>
      </w:r>
      <w:r>
        <w:rPr>
          <w:rFonts w:ascii="Times New Roman" w:hAnsi="Times New Roman" w:eastAsia="Times New Roman"/>
        </w:rPr>
        <w:t>155</w:t>
      </w:r>
      <w:r>
        <w:t>×</w:t>
      </w:r>
      <w:r>
        <w:rPr>
          <w:rFonts w:ascii="Times New Roman" w:hAnsi="Times New Roman" w:eastAsia="Times New Roman"/>
        </w:rPr>
        <w:t>120</w:t>
      </w:r>
      <w:r>
        <w:t>×</w:t>
      </w:r>
      <w:r>
        <w:rPr>
          <w:rFonts w:ascii="Times New Roman" w:hAnsi="Times New Roman" w:eastAsia="Times New Roman"/>
        </w:rPr>
        <w:t>50mm</w:t>
      </w:r>
    </w:p>
    <w:p>
      <w:pPr>
        <w:pStyle w:val="8"/>
        <w:numPr>
          <w:ilvl w:val="0"/>
          <w:numId w:val="3"/>
        </w:numPr>
        <w:tabs>
          <w:tab w:val="left" w:pos="567"/>
        </w:tabs>
        <w:spacing w:before="56" w:after="0" w:line="240" w:lineRule="auto"/>
        <w:ind w:left="566" w:right="0" w:hanging="246"/>
        <w:jc w:val="left"/>
        <w:rPr>
          <w:sz w:val="24"/>
        </w:rPr>
      </w:pPr>
      <w:r>
        <w:rPr>
          <w:sz w:val="24"/>
        </w:rPr>
        <w:t xml:space="preserve">电阻率测试范围 </w:t>
      </w:r>
      <w:r>
        <w:rPr>
          <w:rFonts w:ascii="Times New Roman" w:eastAsia="Times New Roman"/>
          <w:sz w:val="24"/>
        </w:rPr>
        <w:t>0.001~50</w:t>
      </w:r>
      <w:r>
        <w:rPr>
          <w:rFonts w:ascii="Times New Roman" w:eastAsia="Times New Roman"/>
          <w:spacing w:val="2"/>
          <w:sz w:val="24"/>
        </w:rPr>
        <w:t xml:space="preserve"> </w:t>
      </w:r>
      <w:r>
        <w:rPr>
          <w:sz w:val="24"/>
        </w:rPr>
        <w:t>欧姆</w:t>
      </w:r>
      <w:r>
        <w:rPr>
          <w:rFonts w:ascii="Times New Roman" w:eastAsia="Times New Roman"/>
          <w:sz w:val="24"/>
        </w:rPr>
        <w:t>.</w:t>
      </w:r>
      <w:r>
        <w:rPr>
          <w:sz w:val="24"/>
        </w:rPr>
        <w:t>厘米</w:t>
      </w:r>
    </w:p>
    <w:p>
      <w:pPr>
        <w:pStyle w:val="8"/>
        <w:numPr>
          <w:ilvl w:val="0"/>
          <w:numId w:val="3"/>
        </w:numPr>
        <w:tabs>
          <w:tab w:val="left" w:pos="567"/>
        </w:tabs>
        <w:spacing w:before="57" w:after="0" w:line="240" w:lineRule="auto"/>
        <w:ind w:left="566" w:right="0" w:hanging="246"/>
        <w:jc w:val="left"/>
        <w:rPr>
          <w:rFonts w:ascii="Times New Roman" w:hAnsi="Times New Roman" w:eastAsia="Times New Roman"/>
          <w:sz w:val="24"/>
        </w:rPr>
      </w:pPr>
      <w:r>
        <w:rPr>
          <w:sz w:val="24"/>
        </w:rPr>
        <w:t>电阻率测试精度 ±</w:t>
      </w:r>
      <w:r>
        <w:rPr>
          <w:rFonts w:ascii="Times New Roman" w:hAnsi="Times New Roman" w:eastAsia="Times New Roman"/>
          <w:sz w:val="24"/>
        </w:rPr>
        <w:t>5%</w:t>
      </w:r>
      <w:r>
        <w:rPr>
          <w:sz w:val="24"/>
        </w:rPr>
        <w:t>±</w:t>
      </w:r>
      <w:r>
        <w:rPr>
          <w:rFonts w:ascii="Times New Roman" w:hAnsi="Times New Roman" w:eastAsia="Times New Roman"/>
          <w:sz w:val="24"/>
        </w:rPr>
        <w:t>2LSB</w:t>
      </w:r>
    </w:p>
    <w:p>
      <w:pPr>
        <w:pStyle w:val="4"/>
        <w:spacing w:before="2"/>
        <w:rPr>
          <w:rFonts w:ascii="Times New Roman"/>
          <w:sz w:val="34"/>
        </w:rPr>
      </w:pPr>
    </w:p>
    <w:p>
      <w:pPr>
        <w:pStyle w:val="3"/>
        <w:tabs>
          <w:tab w:val="left" w:pos="1178"/>
        </w:tabs>
      </w:pPr>
      <w:r>
        <w:t>五、</w:t>
      </w:r>
      <w:r>
        <w:tab/>
      </w:r>
      <w:r>
        <w:t>详细操作说明</w:t>
      </w:r>
    </w:p>
    <w:p>
      <w:pPr>
        <w:pStyle w:val="8"/>
        <w:numPr>
          <w:ilvl w:val="0"/>
          <w:numId w:val="4"/>
        </w:numPr>
        <w:tabs>
          <w:tab w:val="left" w:pos="532"/>
        </w:tabs>
        <w:spacing w:before="5" w:after="0" w:line="240" w:lineRule="auto"/>
        <w:ind w:left="531" w:right="0" w:hanging="211"/>
        <w:jc w:val="left"/>
        <w:rPr>
          <w:rFonts w:ascii="Times New Roman" w:eastAsia="Times New Roman"/>
          <w:b/>
          <w:sz w:val="28"/>
        </w:rPr>
      </w:pPr>
      <w:r>
        <w:rPr>
          <w:b/>
          <w:sz w:val="28"/>
        </w:rPr>
        <w:t>连接电缆线</w:t>
      </w:r>
    </w:p>
    <w:p>
      <w:pPr>
        <w:pStyle w:val="4"/>
        <w:spacing w:before="33"/>
        <w:ind w:left="321"/>
      </w:pPr>
      <w:r>
        <w:t>将电缆线按正确方向插入相应的探测接口中。</w:t>
      </w:r>
    </w:p>
    <w:p>
      <w:pPr>
        <w:pStyle w:val="2"/>
        <w:numPr>
          <w:ilvl w:val="0"/>
          <w:numId w:val="4"/>
        </w:numPr>
        <w:tabs>
          <w:tab w:val="left" w:pos="547"/>
        </w:tabs>
        <w:spacing w:before="29" w:after="0" w:line="240" w:lineRule="auto"/>
        <w:ind w:left="546" w:right="0" w:hanging="211"/>
        <w:jc w:val="left"/>
        <w:rPr>
          <w:rFonts w:ascii="Times New Roman" w:eastAsia="Times New Roman"/>
        </w:rPr>
      </w:pPr>
      <w:r>
        <w:t>界面介绍</w:t>
      </w:r>
    </w:p>
    <w:p>
      <w:pPr>
        <w:pStyle w:val="4"/>
        <w:spacing w:before="33"/>
        <w:ind w:left="443"/>
      </w:pPr>
      <w:r>
        <w:t>上电后液晶屏点亮。液晶屏显示如下图所示。</w:t>
      </w:r>
    </w:p>
    <w:p>
      <w:pPr>
        <w:spacing w:after="0"/>
        <w:sectPr>
          <w:footerReference r:id="rId3" w:type="default"/>
          <w:pgSz w:w="16840" w:h="11910" w:orient="landscape"/>
          <w:pgMar w:top="760" w:right="900" w:bottom="620" w:left="680" w:header="0" w:footer="436" w:gutter="0"/>
          <w:pgNumType w:start="3"/>
          <w:cols w:equalWidth="0" w:num="2">
            <w:col w:w="6716" w:space="1620"/>
            <w:col w:w="6924"/>
          </w:cols>
        </w:sectPr>
      </w:pPr>
    </w:p>
    <w:p>
      <w:pPr>
        <w:pStyle w:val="8"/>
        <w:numPr>
          <w:ilvl w:val="1"/>
          <w:numId w:val="4"/>
        </w:numPr>
        <w:tabs>
          <w:tab w:val="left" w:pos="8862"/>
        </w:tabs>
        <w:spacing w:before="59" w:after="0" w:line="240" w:lineRule="auto"/>
        <w:ind w:left="8861" w:right="0" w:hanging="328"/>
        <w:jc w:val="left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41275</wp:posOffset>
                </wp:positionV>
                <wp:extent cx="3467100" cy="1662430"/>
                <wp:effectExtent l="22225" t="3175" r="34925" b="29845"/>
                <wp:wrapNone/>
                <wp:docPr id="53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1662430"/>
                        </a:xfrm>
                        <a:prstGeom prst="rect">
                          <a:avLst/>
                        </a:prstGeom>
                        <a:noFill/>
                        <a:ln w="441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4"/>
                              <w:rPr>
                                <w:sz w:val="39"/>
                              </w:rPr>
                            </w:pPr>
                          </w:p>
                          <w:p>
                            <w:pPr>
                              <w:spacing w:before="0" w:line="428" w:lineRule="exact"/>
                              <w:ind w:left="1141" w:right="0" w:firstLine="0"/>
                              <w:jc w:val="left"/>
                              <w:rPr>
                                <w:rFonts w:ascii="Verdana"/>
                                <w:b/>
                                <w:sz w:val="37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37"/>
                              </w:rPr>
                              <w:t>1.0001</w:t>
                            </w:r>
                          </w:p>
                          <w:p>
                            <w:pPr>
                              <w:spacing w:before="0" w:line="346" w:lineRule="exact"/>
                              <w:ind w:left="0" w:right="644" w:firstLine="0"/>
                              <w:jc w:val="right"/>
                              <w:rPr>
                                <w:rFonts w:asci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32"/>
                              </w:rPr>
                              <w:t>VER</w:t>
                            </w:r>
                          </w:p>
                          <w:p>
                            <w:pPr>
                              <w:spacing w:before="202"/>
                              <w:ind w:left="1213" w:right="0" w:firstLine="0"/>
                              <w:jc w:val="left"/>
                              <w:rPr>
                                <w:rFonts w:ascii="Verdana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56"/>
                              </w:rPr>
                              <w:t>80615</w:t>
                            </w:r>
                          </w:p>
                          <w:p>
                            <w:pPr>
                              <w:spacing w:before="79"/>
                              <w:ind w:left="766" w:right="0" w:firstLine="0"/>
                              <w:jc w:val="left"/>
                              <w:rPr>
                                <w:rFonts w:ascii="Verdana"/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50.25pt;margin-top:3.25pt;height:130.9pt;width:273pt;mso-position-horizontal-relative:page;z-index:251676672;mso-width-relative:page;mso-height-relative:page;" filled="f" stroked="t" coordsize="21600,21600" o:gfxdata="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o7vTdUAAAAJAQAADwAAAAAAAAABACAAAAAiAAAAZHJzL2Rvd25yZXYu&#10;eG1sUEsBAhQAFAAAAAgAh07iQKfX5+L+AQAA5gMAAA4AAAAAAAAAAQAgAAAAJAEAAGRycy9lMm9E&#10;b2MueG1sUEsFBgAAAAAGAAYAWQEAAJQFAAAAAA==&#10;">
                <v:fill on="f" focussize="0,0"/>
                <v:stroke weight="3.4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4"/>
                        <w:spacing w:before="4"/>
                        <w:rPr>
                          <w:sz w:val="39"/>
                        </w:rPr>
                      </w:pPr>
                    </w:p>
                    <w:p>
                      <w:pPr>
                        <w:spacing w:before="0" w:line="428" w:lineRule="exact"/>
                        <w:ind w:left="1141" w:right="0" w:firstLine="0"/>
                        <w:jc w:val="left"/>
                        <w:rPr>
                          <w:rFonts w:ascii="Verdana"/>
                          <w:b/>
                          <w:sz w:val="37"/>
                        </w:rPr>
                      </w:pPr>
                      <w:r>
                        <w:rPr>
                          <w:rFonts w:ascii="Verdana"/>
                          <w:b/>
                          <w:sz w:val="37"/>
                        </w:rPr>
                        <w:t>1.0001</w:t>
                      </w:r>
                    </w:p>
                    <w:p>
                      <w:pPr>
                        <w:spacing w:before="0" w:line="346" w:lineRule="exact"/>
                        <w:ind w:left="0" w:right="644" w:firstLine="0"/>
                        <w:jc w:val="right"/>
                        <w:rPr>
                          <w:rFonts w:asci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/>
                          <w:b/>
                          <w:sz w:val="32"/>
                        </w:rPr>
                        <w:t>VER</w:t>
                      </w:r>
                    </w:p>
                    <w:p>
                      <w:pPr>
                        <w:spacing w:before="202"/>
                        <w:ind w:left="1213" w:right="0" w:firstLine="0"/>
                        <w:jc w:val="left"/>
                        <w:rPr>
                          <w:rFonts w:ascii="Verdana"/>
                          <w:b/>
                          <w:sz w:val="56"/>
                        </w:rPr>
                      </w:pPr>
                      <w:r>
                        <w:rPr>
                          <w:rFonts w:ascii="Verdana"/>
                          <w:b/>
                          <w:sz w:val="56"/>
                        </w:rPr>
                        <w:t>80615</w:t>
                      </w:r>
                    </w:p>
                    <w:p>
                      <w:pPr>
                        <w:spacing w:before="79"/>
                        <w:ind w:left="766" w:right="0" w:firstLine="0"/>
                        <w:jc w:val="left"/>
                        <w:rPr>
                          <w:rFonts w:ascii="Verdana"/>
                          <w:b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>参数图标显示区</w:t>
      </w:r>
    </w:p>
    <w:p>
      <w:pPr>
        <w:pStyle w:val="4"/>
        <w:spacing w:before="56" w:line="283" w:lineRule="auto"/>
        <w:ind w:left="8534" w:right="233" w:firstLine="247"/>
      </w:pPr>
      <w:r>
        <w:t>显示各参数图标，对应的参数值在参数数字显示区显示。各图标含义如下：</w:t>
      </w:r>
    </w:p>
    <w:p>
      <w:pPr>
        <w:spacing w:before="91"/>
        <w:ind w:left="8553" w:right="0" w:firstLine="0"/>
        <w:jc w:val="left"/>
        <w:rPr>
          <w:sz w:val="24"/>
        </w:rPr>
      </w:pPr>
      <w:r>
        <w:rPr>
          <w:position w:val="3"/>
        </w:rPr>
        <w:drawing>
          <wp:inline distT="0" distB="0" distL="0" distR="0">
            <wp:extent cx="347980" cy="265430"/>
            <wp:effectExtent l="0" t="0" r="0" b="0"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3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043" cy="265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             </w:t>
      </w:r>
      <w:r>
        <w:rPr>
          <w:rFonts w:ascii="Times New Roman" w:eastAsia="Times New Roman"/>
          <w:spacing w:val="24"/>
          <w:sz w:val="20"/>
        </w:rPr>
        <w:t xml:space="preserve"> </w:t>
      </w:r>
      <w:r>
        <w:rPr>
          <w:sz w:val="24"/>
        </w:rPr>
        <w:t>样片厚度图标</w:t>
      </w:r>
    </w:p>
    <w:p>
      <w:pPr>
        <w:pStyle w:val="4"/>
        <w:rPr>
          <w:sz w:val="20"/>
        </w:rPr>
      </w:pPr>
    </w:p>
    <w:p>
      <w:pPr>
        <w:pStyle w:val="4"/>
        <w:rPr>
          <w:sz w:val="29"/>
        </w:rPr>
      </w:pPr>
    </w:p>
    <w:p>
      <w:pPr>
        <w:spacing w:after="0"/>
        <w:rPr>
          <w:sz w:val="29"/>
        </w:rPr>
        <w:sectPr>
          <w:footerReference r:id="rId4" w:type="default"/>
          <w:pgSz w:w="16840" w:h="11910" w:orient="landscape"/>
          <w:pgMar w:top="760" w:right="900" w:bottom="600" w:left="680" w:header="0" w:footer="419" w:gutter="0"/>
        </w:sectPr>
      </w:pPr>
    </w:p>
    <w:p>
      <w:pPr>
        <w:pStyle w:val="4"/>
        <w:spacing w:before="3"/>
        <w:rPr>
          <w:sz w:val="28"/>
        </w:rPr>
      </w:pPr>
    </w:p>
    <w:p>
      <w:pPr>
        <w:pStyle w:val="4"/>
        <w:spacing w:line="283" w:lineRule="auto"/>
        <w:ind w:left="115" w:right="38"/>
      </w:pPr>
      <w:r>
        <w:rPr>
          <w:spacing w:val="8"/>
        </w:rPr>
        <w:t>上排数字为版本号和序列号</w:t>
      </w:r>
      <w:r>
        <w:rPr>
          <w:rFonts w:ascii="Times New Roman" w:eastAsia="Times New Roman"/>
          <w:spacing w:val="9"/>
        </w:rPr>
        <w:t>,</w:t>
      </w:r>
      <w:r>
        <w:rPr>
          <w:spacing w:val="8"/>
        </w:rPr>
        <w:t>下排数字为出厂日期号</w:t>
      </w:r>
      <w:r>
        <w:rPr>
          <w:rFonts w:ascii="Times New Roman" w:eastAsia="Times New Roman"/>
          <w:spacing w:val="9"/>
        </w:rPr>
        <w:t>.</w:t>
      </w:r>
      <w:r>
        <w:rPr>
          <w:spacing w:val="8"/>
        </w:rPr>
        <w:t>图示数</w:t>
      </w:r>
      <w:r>
        <w:rPr>
          <w:spacing w:val="-6"/>
        </w:rPr>
        <w:t xml:space="preserve">字表示本装置为 </w:t>
      </w:r>
      <w:r>
        <w:rPr>
          <w:rFonts w:ascii="Times New Roman" w:eastAsia="Times New Roman"/>
        </w:rPr>
        <w:t xml:space="preserve">2008 </w:t>
      </w:r>
      <w:r>
        <w:rPr>
          <w:spacing w:val="-19"/>
        </w:rPr>
        <w:t xml:space="preserve">年 </w:t>
      </w:r>
      <w:r>
        <w:rPr>
          <w:rFonts w:ascii="Times New Roman" w:eastAsia="Times New Roman"/>
        </w:rPr>
        <w:t xml:space="preserve">6 </w:t>
      </w:r>
      <w:r>
        <w:rPr>
          <w:spacing w:val="-20"/>
        </w:rPr>
        <w:t xml:space="preserve">月 </w:t>
      </w:r>
      <w:r>
        <w:rPr>
          <w:rFonts w:ascii="Times New Roman" w:eastAsia="Times New Roman"/>
        </w:rPr>
        <w:t xml:space="preserve">15 </w:t>
      </w:r>
      <w:r>
        <w:rPr>
          <w:spacing w:val="-7"/>
        </w:rPr>
        <w:t xml:space="preserve">日出厂的第 </w:t>
      </w:r>
      <w:r>
        <w:rPr>
          <w:rFonts w:ascii="Times New Roman" w:eastAsia="Times New Roman"/>
        </w:rPr>
        <w:t xml:space="preserve">001 </w:t>
      </w:r>
      <w:r>
        <w:t>号装置</w:t>
      </w:r>
      <w:r>
        <w:rPr>
          <w:rFonts w:ascii="Times New Roman" w:eastAsia="Times New Roman"/>
        </w:rPr>
        <w:t>,</w:t>
      </w:r>
      <w:r>
        <w:t>出厂</w:t>
      </w:r>
    </w:p>
    <w:p>
      <w:pPr>
        <w:pStyle w:val="4"/>
        <w:spacing w:before="2"/>
        <w:ind w:left="115"/>
        <w:rPr>
          <w:rFonts w:ascii="Times New Roman" w:eastAsia="Times New Roman"/>
        </w:rPr>
      </w:pPr>
      <w:r>
        <w:t xml:space="preserve">的软件版本号为 </w:t>
      </w:r>
      <w:r>
        <w:rPr>
          <w:rFonts w:ascii="Times New Roman" w:eastAsia="Times New Roman"/>
        </w:rPr>
        <w:t>1.0</w:t>
      </w:r>
    </w:p>
    <w:p>
      <w:pPr>
        <w:pStyle w:val="4"/>
        <w:spacing w:before="57"/>
        <w:ind w:left="115"/>
        <w:rPr>
          <w:rFonts w:ascii="Times New Roman" w:eastAsia="Times New Roman"/>
        </w:rPr>
      </w:pPr>
      <w:r>
        <mc:AlternateContent>
          <mc:Choice Requires="wpg">
            <w:drawing>
              <wp:anchor distT="0" distB="0" distL="114300" distR="114300" simplePos="0" relativeHeight="250974208" behindDoc="1" locked="0" layoutInCell="1" allowOverlap="1">
                <wp:simplePos x="0" y="0"/>
                <wp:positionH relativeFrom="page">
                  <wp:posOffset>365760</wp:posOffset>
                </wp:positionH>
                <wp:positionV relativeFrom="paragraph">
                  <wp:posOffset>268605</wp:posOffset>
                </wp:positionV>
                <wp:extent cx="4011930" cy="3478530"/>
                <wp:effectExtent l="635" t="635" r="6985" b="6985"/>
                <wp:wrapNone/>
                <wp:docPr id="51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1930" cy="3478530"/>
                          <a:chOff x="577" y="424"/>
                          <a:chExt cx="6318" cy="5478"/>
                        </a:xfrm>
                      </wpg:grpSpPr>
                      <pic:pic xmlns:pic="http://schemas.openxmlformats.org/drawingml/2006/picture">
                        <pic:nvPicPr>
                          <pic:cNvPr id="2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566" y="1390"/>
                            <a:ext cx="427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直线 8"/>
                        <wps:cNvCnPr/>
                        <wps:spPr>
                          <a:xfrm>
                            <a:off x="635" y="1155"/>
                            <a:ext cx="6075" cy="0"/>
                          </a:xfrm>
                          <a:prstGeom prst="line">
                            <a:avLst/>
                          </a:prstGeom>
                          <a:ln w="441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9"/>
                        <wps:cNvCnPr/>
                        <wps:spPr>
                          <a:xfrm>
                            <a:off x="669" y="1120"/>
                            <a:ext cx="0" cy="3780"/>
                          </a:xfrm>
                          <a:prstGeom prst="line">
                            <a:avLst/>
                          </a:prstGeom>
                          <a:ln w="441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直线 10"/>
                        <wps:cNvCnPr/>
                        <wps:spPr>
                          <a:xfrm>
                            <a:off x="635" y="4865"/>
                            <a:ext cx="6006" cy="0"/>
                          </a:xfrm>
                          <a:prstGeom prst="line">
                            <a:avLst/>
                          </a:prstGeom>
                          <a:ln w="4495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直线 11"/>
                        <wps:cNvCnPr/>
                        <wps:spPr>
                          <a:xfrm>
                            <a:off x="6675" y="1120"/>
                            <a:ext cx="0" cy="3780"/>
                          </a:xfrm>
                          <a:prstGeom prst="line">
                            <a:avLst/>
                          </a:prstGeom>
                          <a:ln w="441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0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823" y="2009"/>
                            <a:ext cx="571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227" y="2011"/>
                            <a:ext cx="543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" name="任意多边形 14"/>
                        <wps:cNvSpPr/>
                        <wps:spPr>
                          <a:xfrm>
                            <a:off x="1005" y="432"/>
                            <a:ext cx="2100" cy="16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00" h="1625">
                                <a:moveTo>
                                  <a:pt x="2100" y="454"/>
                                </a:moveTo>
                                <a:lnTo>
                                  <a:pt x="2100" y="91"/>
                                </a:lnTo>
                                <a:lnTo>
                                  <a:pt x="2083" y="62"/>
                                </a:lnTo>
                                <a:lnTo>
                                  <a:pt x="2033" y="37"/>
                                </a:lnTo>
                                <a:lnTo>
                                  <a:pt x="1957" y="17"/>
                                </a:lnTo>
                                <a:lnTo>
                                  <a:pt x="1861" y="4"/>
                                </a:lnTo>
                                <a:lnTo>
                                  <a:pt x="1750" y="0"/>
                                </a:lnTo>
                                <a:lnTo>
                                  <a:pt x="351" y="0"/>
                                </a:lnTo>
                                <a:lnTo>
                                  <a:pt x="240" y="4"/>
                                </a:lnTo>
                                <a:lnTo>
                                  <a:pt x="144" y="17"/>
                                </a:lnTo>
                                <a:lnTo>
                                  <a:pt x="68" y="37"/>
                                </a:lnTo>
                                <a:lnTo>
                                  <a:pt x="18" y="62"/>
                                </a:lnTo>
                                <a:lnTo>
                                  <a:pt x="0" y="91"/>
                                </a:lnTo>
                                <a:lnTo>
                                  <a:pt x="0" y="454"/>
                                </a:lnTo>
                                <a:lnTo>
                                  <a:pt x="18" y="483"/>
                                </a:lnTo>
                                <a:lnTo>
                                  <a:pt x="68" y="508"/>
                                </a:lnTo>
                                <a:lnTo>
                                  <a:pt x="144" y="528"/>
                                </a:lnTo>
                                <a:lnTo>
                                  <a:pt x="240" y="541"/>
                                </a:lnTo>
                                <a:lnTo>
                                  <a:pt x="351" y="546"/>
                                </a:lnTo>
                                <a:lnTo>
                                  <a:pt x="351" y="1274"/>
                                </a:lnTo>
                                <a:lnTo>
                                  <a:pt x="875" y="546"/>
                                </a:lnTo>
                                <a:lnTo>
                                  <a:pt x="1750" y="546"/>
                                </a:lnTo>
                                <a:lnTo>
                                  <a:pt x="1861" y="541"/>
                                </a:lnTo>
                                <a:lnTo>
                                  <a:pt x="1957" y="528"/>
                                </a:lnTo>
                                <a:lnTo>
                                  <a:pt x="2033" y="508"/>
                                </a:lnTo>
                                <a:lnTo>
                                  <a:pt x="2083" y="483"/>
                                </a:lnTo>
                                <a:lnTo>
                                  <a:pt x="2100" y="454"/>
                                </a:lnTo>
                                <a:close/>
                                <a:moveTo>
                                  <a:pt x="351" y="1274"/>
                                </a:moveTo>
                                <a:lnTo>
                                  <a:pt x="351" y="546"/>
                                </a:lnTo>
                                <a:lnTo>
                                  <a:pt x="99" y="1624"/>
                                </a:lnTo>
                                <a:lnTo>
                                  <a:pt x="351" y="12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" name="任意多边形 15"/>
                        <wps:cNvSpPr/>
                        <wps:spPr>
                          <a:xfrm>
                            <a:off x="1005" y="432"/>
                            <a:ext cx="2100" cy="162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00" h="1625">
                                <a:moveTo>
                                  <a:pt x="351" y="0"/>
                                </a:moveTo>
                                <a:lnTo>
                                  <a:pt x="240" y="4"/>
                                </a:lnTo>
                                <a:lnTo>
                                  <a:pt x="144" y="17"/>
                                </a:lnTo>
                                <a:lnTo>
                                  <a:pt x="68" y="37"/>
                                </a:lnTo>
                                <a:lnTo>
                                  <a:pt x="0" y="91"/>
                                </a:lnTo>
                                <a:lnTo>
                                  <a:pt x="0" y="454"/>
                                </a:lnTo>
                                <a:lnTo>
                                  <a:pt x="68" y="508"/>
                                </a:lnTo>
                                <a:lnTo>
                                  <a:pt x="144" y="528"/>
                                </a:lnTo>
                                <a:lnTo>
                                  <a:pt x="240" y="541"/>
                                </a:lnTo>
                                <a:lnTo>
                                  <a:pt x="351" y="546"/>
                                </a:lnTo>
                                <a:lnTo>
                                  <a:pt x="99" y="1624"/>
                                </a:lnTo>
                                <a:lnTo>
                                  <a:pt x="875" y="546"/>
                                </a:lnTo>
                                <a:lnTo>
                                  <a:pt x="1750" y="546"/>
                                </a:lnTo>
                                <a:lnTo>
                                  <a:pt x="1861" y="541"/>
                                </a:lnTo>
                                <a:lnTo>
                                  <a:pt x="1957" y="528"/>
                                </a:lnTo>
                                <a:lnTo>
                                  <a:pt x="2033" y="508"/>
                                </a:lnTo>
                                <a:lnTo>
                                  <a:pt x="2083" y="483"/>
                                </a:lnTo>
                                <a:lnTo>
                                  <a:pt x="2100" y="454"/>
                                </a:lnTo>
                                <a:lnTo>
                                  <a:pt x="2100" y="91"/>
                                </a:lnTo>
                                <a:lnTo>
                                  <a:pt x="2033" y="37"/>
                                </a:lnTo>
                                <a:lnTo>
                                  <a:pt x="1957" y="17"/>
                                </a:lnTo>
                                <a:lnTo>
                                  <a:pt x="1861" y="4"/>
                                </a:lnTo>
                                <a:lnTo>
                                  <a:pt x="1750" y="0"/>
                                </a:lnTo>
                                <a:lnTo>
                                  <a:pt x="35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11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8" name="任意多边形 16"/>
                        <wps:cNvSpPr/>
                        <wps:spPr>
                          <a:xfrm>
                            <a:off x="3525" y="432"/>
                            <a:ext cx="1806" cy="144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06" h="1449">
                                <a:moveTo>
                                  <a:pt x="1806" y="454"/>
                                </a:moveTo>
                                <a:lnTo>
                                  <a:pt x="1806" y="91"/>
                                </a:lnTo>
                                <a:lnTo>
                                  <a:pt x="1783" y="55"/>
                                </a:lnTo>
                                <a:lnTo>
                                  <a:pt x="1718" y="26"/>
                                </a:lnTo>
                                <a:lnTo>
                                  <a:pt x="1623" y="7"/>
                                </a:lnTo>
                                <a:lnTo>
                                  <a:pt x="1505" y="0"/>
                                </a:lnTo>
                                <a:lnTo>
                                  <a:pt x="302" y="0"/>
                                </a:lnTo>
                                <a:lnTo>
                                  <a:pt x="184" y="7"/>
                                </a:lnTo>
                                <a:lnTo>
                                  <a:pt x="88" y="26"/>
                                </a:lnTo>
                                <a:lnTo>
                                  <a:pt x="24" y="55"/>
                                </a:lnTo>
                                <a:lnTo>
                                  <a:pt x="0" y="91"/>
                                </a:lnTo>
                                <a:lnTo>
                                  <a:pt x="0" y="454"/>
                                </a:lnTo>
                                <a:lnTo>
                                  <a:pt x="24" y="490"/>
                                </a:lnTo>
                                <a:lnTo>
                                  <a:pt x="88" y="519"/>
                                </a:lnTo>
                                <a:lnTo>
                                  <a:pt x="184" y="538"/>
                                </a:lnTo>
                                <a:lnTo>
                                  <a:pt x="302" y="546"/>
                                </a:lnTo>
                                <a:lnTo>
                                  <a:pt x="753" y="1413"/>
                                </a:lnTo>
                                <a:lnTo>
                                  <a:pt x="753" y="546"/>
                                </a:lnTo>
                                <a:lnTo>
                                  <a:pt x="1505" y="546"/>
                                </a:lnTo>
                                <a:lnTo>
                                  <a:pt x="1623" y="538"/>
                                </a:lnTo>
                                <a:lnTo>
                                  <a:pt x="1718" y="519"/>
                                </a:lnTo>
                                <a:lnTo>
                                  <a:pt x="1783" y="490"/>
                                </a:lnTo>
                                <a:lnTo>
                                  <a:pt x="1806" y="454"/>
                                </a:lnTo>
                                <a:close/>
                                <a:moveTo>
                                  <a:pt x="771" y="1448"/>
                                </a:moveTo>
                                <a:lnTo>
                                  <a:pt x="753" y="546"/>
                                </a:lnTo>
                                <a:lnTo>
                                  <a:pt x="753" y="1413"/>
                                </a:lnTo>
                                <a:lnTo>
                                  <a:pt x="771" y="1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" name="任意多边形 17"/>
                        <wps:cNvSpPr/>
                        <wps:spPr>
                          <a:xfrm>
                            <a:off x="3525" y="432"/>
                            <a:ext cx="1806" cy="144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06" h="1449">
                                <a:moveTo>
                                  <a:pt x="302" y="0"/>
                                </a:moveTo>
                                <a:lnTo>
                                  <a:pt x="184" y="7"/>
                                </a:lnTo>
                                <a:lnTo>
                                  <a:pt x="88" y="26"/>
                                </a:lnTo>
                                <a:lnTo>
                                  <a:pt x="24" y="55"/>
                                </a:lnTo>
                                <a:lnTo>
                                  <a:pt x="0" y="91"/>
                                </a:lnTo>
                                <a:lnTo>
                                  <a:pt x="0" y="454"/>
                                </a:lnTo>
                                <a:lnTo>
                                  <a:pt x="24" y="490"/>
                                </a:lnTo>
                                <a:lnTo>
                                  <a:pt x="88" y="519"/>
                                </a:lnTo>
                                <a:lnTo>
                                  <a:pt x="184" y="538"/>
                                </a:lnTo>
                                <a:lnTo>
                                  <a:pt x="302" y="546"/>
                                </a:lnTo>
                                <a:lnTo>
                                  <a:pt x="771" y="1448"/>
                                </a:lnTo>
                                <a:lnTo>
                                  <a:pt x="753" y="546"/>
                                </a:lnTo>
                                <a:lnTo>
                                  <a:pt x="1505" y="546"/>
                                </a:lnTo>
                                <a:lnTo>
                                  <a:pt x="1623" y="538"/>
                                </a:lnTo>
                                <a:lnTo>
                                  <a:pt x="1718" y="519"/>
                                </a:lnTo>
                                <a:lnTo>
                                  <a:pt x="1783" y="490"/>
                                </a:lnTo>
                                <a:lnTo>
                                  <a:pt x="1806" y="454"/>
                                </a:lnTo>
                                <a:lnTo>
                                  <a:pt x="1806" y="91"/>
                                </a:lnTo>
                                <a:lnTo>
                                  <a:pt x="1783" y="55"/>
                                </a:lnTo>
                                <a:lnTo>
                                  <a:pt x="1718" y="26"/>
                                </a:lnTo>
                                <a:lnTo>
                                  <a:pt x="1623" y="7"/>
                                </a:lnTo>
                                <a:lnTo>
                                  <a:pt x="1505" y="0"/>
                                </a:lnTo>
                                <a:lnTo>
                                  <a:pt x="30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11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任意多边形 18"/>
                        <wps:cNvSpPr/>
                        <wps:spPr>
                          <a:xfrm>
                            <a:off x="2475" y="4296"/>
                            <a:ext cx="2310" cy="159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310" h="1596">
                                <a:moveTo>
                                  <a:pt x="2172" y="0"/>
                                </a:moveTo>
                                <a:lnTo>
                                  <a:pt x="1348" y="1050"/>
                                </a:lnTo>
                                <a:lnTo>
                                  <a:pt x="386" y="1050"/>
                                </a:lnTo>
                                <a:lnTo>
                                  <a:pt x="283" y="1053"/>
                                </a:lnTo>
                                <a:lnTo>
                                  <a:pt x="191" y="1062"/>
                                </a:lnTo>
                                <a:lnTo>
                                  <a:pt x="113" y="1076"/>
                                </a:lnTo>
                                <a:lnTo>
                                  <a:pt x="53" y="1095"/>
                                </a:lnTo>
                                <a:lnTo>
                                  <a:pt x="14" y="1117"/>
                                </a:lnTo>
                                <a:lnTo>
                                  <a:pt x="0" y="1141"/>
                                </a:lnTo>
                                <a:lnTo>
                                  <a:pt x="0" y="1504"/>
                                </a:lnTo>
                                <a:lnTo>
                                  <a:pt x="14" y="1529"/>
                                </a:lnTo>
                                <a:lnTo>
                                  <a:pt x="53" y="1550"/>
                                </a:lnTo>
                                <a:lnTo>
                                  <a:pt x="113" y="1569"/>
                                </a:lnTo>
                                <a:lnTo>
                                  <a:pt x="191" y="1583"/>
                                </a:lnTo>
                                <a:lnTo>
                                  <a:pt x="283" y="1592"/>
                                </a:lnTo>
                                <a:lnTo>
                                  <a:pt x="386" y="1596"/>
                                </a:lnTo>
                                <a:lnTo>
                                  <a:pt x="1925" y="1596"/>
                                </a:lnTo>
                                <a:lnTo>
                                  <a:pt x="1925" y="1050"/>
                                </a:lnTo>
                                <a:lnTo>
                                  <a:pt x="2172" y="0"/>
                                </a:lnTo>
                                <a:close/>
                                <a:moveTo>
                                  <a:pt x="2310" y="1504"/>
                                </a:moveTo>
                                <a:lnTo>
                                  <a:pt x="2310" y="1141"/>
                                </a:lnTo>
                                <a:lnTo>
                                  <a:pt x="2297" y="1117"/>
                                </a:lnTo>
                                <a:lnTo>
                                  <a:pt x="2258" y="1095"/>
                                </a:lnTo>
                                <a:lnTo>
                                  <a:pt x="2197" y="1076"/>
                                </a:lnTo>
                                <a:lnTo>
                                  <a:pt x="2119" y="1062"/>
                                </a:lnTo>
                                <a:lnTo>
                                  <a:pt x="2028" y="1053"/>
                                </a:lnTo>
                                <a:lnTo>
                                  <a:pt x="1925" y="1050"/>
                                </a:lnTo>
                                <a:lnTo>
                                  <a:pt x="1925" y="1596"/>
                                </a:lnTo>
                                <a:lnTo>
                                  <a:pt x="2028" y="1592"/>
                                </a:lnTo>
                                <a:lnTo>
                                  <a:pt x="2119" y="1583"/>
                                </a:lnTo>
                                <a:lnTo>
                                  <a:pt x="2197" y="1569"/>
                                </a:lnTo>
                                <a:lnTo>
                                  <a:pt x="2258" y="1550"/>
                                </a:lnTo>
                                <a:lnTo>
                                  <a:pt x="2297" y="1529"/>
                                </a:lnTo>
                                <a:lnTo>
                                  <a:pt x="2310" y="1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" name="任意多边形 19"/>
                        <wps:cNvSpPr/>
                        <wps:spPr>
                          <a:xfrm>
                            <a:off x="2475" y="4296"/>
                            <a:ext cx="2310" cy="159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310" h="1596">
                                <a:moveTo>
                                  <a:pt x="386" y="1050"/>
                                </a:moveTo>
                                <a:lnTo>
                                  <a:pt x="283" y="1053"/>
                                </a:lnTo>
                                <a:lnTo>
                                  <a:pt x="191" y="1062"/>
                                </a:lnTo>
                                <a:lnTo>
                                  <a:pt x="113" y="1076"/>
                                </a:lnTo>
                                <a:lnTo>
                                  <a:pt x="53" y="1095"/>
                                </a:lnTo>
                                <a:lnTo>
                                  <a:pt x="0" y="1141"/>
                                </a:lnTo>
                                <a:lnTo>
                                  <a:pt x="0" y="1504"/>
                                </a:lnTo>
                                <a:lnTo>
                                  <a:pt x="53" y="1550"/>
                                </a:lnTo>
                                <a:lnTo>
                                  <a:pt x="113" y="1569"/>
                                </a:lnTo>
                                <a:lnTo>
                                  <a:pt x="191" y="1583"/>
                                </a:lnTo>
                                <a:lnTo>
                                  <a:pt x="283" y="1592"/>
                                </a:lnTo>
                                <a:lnTo>
                                  <a:pt x="386" y="1596"/>
                                </a:lnTo>
                                <a:lnTo>
                                  <a:pt x="1925" y="1596"/>
                                </a:lnTo>
                                <a:lnTo>
                                  <a:pt x="2028" y="1592"/>
                                </a:lnTo>
                                <a:lnTo>
                                  <a:pt x="2119" y="1583"/>
                                </a:lnTo>
                                <a:lnTo>
                                  <a:pt x="2197" y="1569"/>
                                </a:lnTo>
                                <a:lnTo>
                                  <a:pt x="2258" y="1550"/>
                                </a:lnTo>
                                <a:lnTo>
                                  <a:pt x="2310" y="1504"/>
                                </a:lnTo>
                                <a:lnTo>
                                  <a:pt x="2310" y="1141"/>
                                </a:lnTo>
                                <a:lnTo>
                                  <a:pt x="2258" y="1095"/>
                                </a:lnTo>
                                <a:lnTo>
                                  <a:pt x="2197" y="1076"/>
                                </a:lnTo>
                                <a:lnTo>
                                  <a:pt x="2119" y="1062"/>
                                </a:lnTo>
                                <a:lnTo>
                                  <a:pt x="2028" y="1053"/>
                                </a:lnTo>
                                <a:lnTo>
                                  <a:pt x="1925" y="1050"/>
                                </a:lnTo>
                                <a:lnTo>
                                  <a:pt x="2172" y="0"/>
                                </a:lnTo>
                                <a:lnTo>
                                  <a:pt x="1348" y="1050"/>
                                </a:lnTo>
                                <a:lnTo>
                                  <a:pt x="386" y="10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11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6" name="任意多边形 20"/>
                        <wps:cNvSpPr/>
                        <wps:spPr>
                          <a:xfrm>
                            <a:off x="5415" y="4134"/>
                            <a:ext cx="1470" cy="17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70" h="1758">
                                <a:moveTo>
                                  <a:pt x="688" y="0"/>
                                </a:moveTo>
                                <a:lnTo>
                                  <a:pt x="245" y="1212"/>
                                </a:lnTo>
                                <a:lnTo>
                                  <a:pt x="150" y="1219"/>
                                </a:lnTo>
                                <a:lnTo>
                                  <a:pt x="72" y="1238"/>
                                </a:lnTo>
                                <a:lnTo>
                                  <a:pt x="20" y="1267"/>
                                </a:lnTo>
                                <a:lnTo>
                                  <a:pt x="0" y="1303"/>
                                </a:lnTo>
                                <a:lnTo>
                                  <a:pt x="0" y="1666"/>
                                </a:lnTo>
                                <a:lnTo>
                                  <a:pt x="20" y="1702"/>
                                </a:lnTo>
                                <a:lnTo>
                                  <a:pt x="72" y="1731"/>
                                </a:lnTo>
                                <a:lnTo>
                                  <a:pt x="150" y="1750"/>
                                </a:lnTo>
                                <a:lnTo>
                                  <a:pt x="245" y="1758"/>
                                </a:lnTo>
                                <a:lnTo>
                                  <a:pt x="612" y="1758"/>
                                </a:lnTo>
                                <a:lnTo>
                                  <a:pt x="612" y="1212"/>
                                </a:lnTo>
                                <a:lnTo>
                                  <a:pt x="688" y="0"/>
                                </a:lnTo>
                                <a:close/>
                                <a:moveTo>
                                  <a:pt x="1470" y="1666"/>
                                </a:moveTo>
                                <a:lnTo>
                                  <a:pt x="1470" y="1303"/>
                                </a:lnTo>
                                <a:lnTo>
                                  <a:pt x="1451" y="1267"/>
                                </a:lnTo>
                                <a:lnTo>
                                  <a:pt x="1398" y="1238"/>
                                </a:lnTo>
                                <a:lnTo>
                                  <a:pt x="1321" y="1219"/>
                                </a:lnTo>
                                <a:lnTo>
                                  <a:pt x="1226" y="1212"/>
                                </a:lnTo>
                                <a:lnTo>
                                  <a:pt x="612" y="1212"/>
                                </a:lnTo>
                                <a:lnTo>
                                  <a:pt x="612" y="1758"/>
                                </a:lnTo>
                                <a:lnTo>
                                  <a:pt x="1226" y="1758"/>
                                </a:lnTo>
                                <a:lnTo>
                                  <a:pt x="1321" y="1750"/>
                                </a:lnTo>
                                <a:lnTo>
                                  <a:pt x="1398" y="1731"/>
                                </a:lnTo>
                                <a:lnTo>
                                  <a:pt x="1451" y="1702"/>
                                </a:lnTo>
                                <a:lnTo>
                                  <a:pt x="1470" y="1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" name="任意多边形 21"/>
                        <wps:cNvSpPr/>
                        <wps:spPr>
                          <a:xfrm>
                            <a:off x="5415" y="4134"/>
                            <a:ext cx="1470" cy="17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70" h="1758">
                                <a:moveTo>
                                  <a:pt x="245" y="1212"/>
                                </a:moveTo>
                                <a:lnTo>
                                  <a:pt x="150" y="1219"/>
                                </a:lnTo>
                                <a:lnTo>
                                  <a:pt x="72" y="1238"/>
                                </a:lnTo>
                                <a:lnTo>
                                  <a:pt x="20" y="1267"/>
                                </a:lnTo>
                                <a:lnTo>
                                  <a:pt x="0" y="1303"/>
                                </a:lnTo>
                                <a:lnTo>
                                  <a:pt x="0" y="1666"/>
                                </a:lnTo>
                                <a:lnTo>
                                  <a:pt x="20" y="1702"/>
                                </a:lnTo>
                                <a:lnTo>
                                  <a:pt x="72" y="1731"/>
                                </a:lnTo>
                                <a:lnTo>
                                  <a:pt x="150" y="1750"/>
                                </a:lnTo>
                                <a:lnTo>
                                  <a:pt x="245" y="1758"/>
                                </a:lnTo>
                                <a:lnTo>
                                  <a:pt x="1226" y="1758"/>
                                </a:lnTo>
                                <a:lnTo>
                                  <a:pt x="1321" y="1750"/>
                                </a:lnTo>
                                <a:lnTo>
                                  <a:pt x="1398" y="1731"/>
                                </a:lnTo>
                                <a:lnTo>
                                  <a:pt x="1451" y="1702"/>
                                </a:lnTo>
                                <a:lnTo>
                                  <a:pt x="1470" y="1666"/>
                                </a:lnTo>
                                <a:lnTo>
                                  <a:pt x="1470" y="1303"/>
                                </a:lnTo>
                                <a:lnTo>
                                  <a:pt x="1451" y="1267"/>
                                </a:lnTo>
                                <a:lnTo>
                                  <a:pt x="1398" y="1238"/>
                                </a:lnTo>
                                <a:lnTo>
                                  <a:pt x="1321" y="1219"/>
                                </a:lnTo>
                                <a:lnTo>
                                  <a:pt x="1226" y="1212"/>
                                </a:lnTo>
                                <a:lnTo>
                                  <a:pt x="612" y="1212"/>
                                </a:lnTo>
                                <a:lnTo>
                                  <a:pt x="688" y="0"/>
                                </a:lnTo>
                                <a:lnTo>
                                  <a:pt x="245" y="12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11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任意多边形 22"/>
                        <wps:cNvSpPr/>
                        <wps:spPr>
                          <a:xfrm>
                            <a:off x="585" y="4006"/>
                            <a:ext cx="1703" cy="188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3" h="1887">
                                <a:moveTo>
                                  <a:pt x="994" y="1887"/>
                                </a:moveTo>
                                <a:lnTo>
                                  <a:pt x="994" y="1341"/>
                                </a:lnTo>
                                <a:lnTo>
                                  <a:pt x="285" y="1341"/>
                                </a:lnTo>
                                <a:lnTo>
                                  <a:pt x="174" y="1348"/>
                                </a:lnTo>
                                <a:lnTo>
                                  <a:pt x="84" y="1367"/>
                                </a:lnTo>
                                <a:lnTo>
                                  <a:pt x="23" y="1396"/>
                                </a:lnTo>
                                <a:lnTo>
                                  <a:pt x="0" y="1432"/>
                                </a:lnTo>
                                <a:lnTo>
                                  <a:pt x="0" y="1795"/>
                                </a:lnTo>
                                <a:lnTo>
                                  <a:pt x="23" y="1831"/>
                                </a:lnTo>
                                <a:lnTo>
                                  <a:pt x="84" y="1860"/>
                                </a:lnTo>
                                <a:lnTo>
                                  <a:pt x="174" y="1879"/>
                                </a:lnTo>
                                <a:lnTo>
                                  <a:pt x="285" y="1887"/>
                                </a:lnTo>
                                <a:lnTo>
                                  <a:pt x="994" y="1887"/>
                                </a:lnTo>
                                <a:close/>
                                <a:moveTo>
                                  <a:pt x="1703" y="1795"/>
                                </a:moveTo>
                                <a:lnTo>
                                  <a:pt x="1703" y="1432"/>
                                </a:lnTo>
                                <a:lnTo>
                                  <a:pt x="1681" y="1396"/>
                                </a:lnTo>
                                <a:lnTo>
                                  <a:pt x="1620" y="1367"/>
                                </a:lnTo>
                                <a:lnTo>
                                  <a:pt x="1530" y="1348"/>
                                </a:lnTo>
                                <a:lnTo>
                                  <a:pt x="1420" y="1341"/>
                                </a:lnTo>
                                <a:lnTo>
                                  <a:pt x="921" y="0"/>
                                </a:lnTo>
                                <a:lnTo>
                                  <a:pt x="994" y="1341"/>
                                </a:lnTo>
                                <a:lnTo>
                                  <a:pt x="994" y="1887"/>
                                </a:lnTo>
                                <a:lnTo>
                                  <a:pt x="1420" y="1887"/>
                                </a:lnTo>
                                <a:lnTo>
                                  <a:pt x="1530" y="1879"/>
                                </a:lnTo>
                                <a:lnTo>
                                  <a:pt x="1620" y="1860"/>
                                </a:lnTo>
                                <a:lnTo>
                                  <a:pt x="1681" y="1831"/>
                                </a:lnTo>
                                <a:lnTo>
                                  <a:pt x="1703" y="1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2" name="任意多边形 23"/>
                        <wps:cNvSpPr/>
                        <wps:spPr>
                          <a:xfrm>
                            <a:off x="585" y="4006"/>
                            <a:ext cx="1703" cy="188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3" h="1887">
                                <a:moveTo>
                                  <a:pt x="285" y="1341"/>
                                </a:moveTo>
                                <a:lnTo>
                                  <a:pt x="174" y="1348"/>
                                </a:lnTo>
                                <a:lnTo>
                                  <a:pt x="84" y="1367"/>
                                </a:lnTo>
                                <a:lnTo>
                                  <a:pt x="23" y="1396"/>
                                </a:lnTo>
                                <a:lnTo>
                                  <a:pt x="0" y="1432"/>
                                </a:lnTo>
                                <a:lnTo>
                                  <a:pt x="0" y="1795"/>
                                </a:lnTo>
                                <a:lnTo>
                                  <a:pt x="23" y="1831"/>
                                </a:lnTo>
                                <a:lnTo>
                                  <a:pt x="84" y="1860"/>
                                </a:lnTo>
                                <a:lnTo>
                                  <a:pt x="174" y="1879"/>
                                </a:lnTo>
                                <a:lnTo>
                                  <a:pt x="285" y="1887"/>
                                </a:lnTo>
                                <a:lnTo>
                                  <a:pt x="1420" y="1887"/>
                                </a:lnTo>
                                <a:lnTo>
                                  <a:pt x="1530" y="1879"/>
                                </a:lnTo>
                                <a:lnTo>
                                  <a:pt x="1620" y="1860"/>
                                </a:lnTo>
                                <a:lnTo>
                                  <a:pt x="1681" y="1831"/>
                                </a:lnTo>
                                <a:lnTo>
                                  <a:pt x="1703" y="1795"/>
                                </a:lnTo>
                                <a:lnTo>
                                  <a:pt x="1703" y="1432"/>
                                </a:lnTo>
                                <a:lnTo>
                                  <a:pt x="1681" y="1396"/>
                                </a:lnTo>
                                <a:lnTo>
                                  <a:pt x="1620" y="1367"/>
                                </a:lnTo>
                                <a:lnTo>
                                  <a:pt x="1530" y="1348"/>
                                </a:lnTo>
                                <a:lnTo>
                                  <a:pt x="1420" y="1341"/>
                                </a:lnTo>
                                <a:lnTo>
                                  <a:pt x="921" y="0"/>
                                </a:lnTo>
                                <a:lnTo>
                                  <a:pt x="994" y="1341"/>
                                </a:lnTo>
                                <a:lnTo>
                                  <a:pt x="285" y="134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113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4" name="文本框 24"/>
                        <wps:cNvSpPr txBox="1"/>
                        <wps:spPr>
                          <a:xfrm>
                            <a:off x="1246" y="616"/>
                            <a:ext cx="128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0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参数图标显示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6" name="文本框 25"/>
                        <wps:cNvSpPr txBox="1"/>
                        <wps:spPr>
                          <a:xfrm>
                            <a:off x="3757" y="616"/>
                            <a:ext cx="1382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0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参数数值显示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8" name="文本框 26"/>
                        <wps:cNvSpPr txBox="1"/>
                        <wps:spPr>
                          <a:xfrm>
                            <a:off x="3619" y="1548"/>
                            <a:ext cx="1535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Verdana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z w:val="60"/>
                                </w:rPr>
                                <w:t>2.00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0" name="文本框 27"/>
                        <wps:cNvSpPr txBox="1"/>
                        <wps:spPr>
                          <a:xfrm>
                            <a:off x="5751" y="2153"/>
                            <a:ext cx="538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70" w:lineRule="exact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z w:val="24"/>
                                </w:rPr>
                                <w:t>VER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2" name="文本框 28"/>
                        <wps:cNvSpPr txBox="1"/>
                        <wps:spPr>
                          <a:xfrm>
                            <a:off x="795" y="2823"/>
                            <a:ext cx="534" cy="1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rFonts w:ascii="Verdana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w w:val="101"/>
                                  <w:sz w:val="60"/>
                                </w:rPr>
                                <w:t>P</w:t>
                              </w:r>
                            </w:p>
                            <w:p>
                              <w:pPr>
                                <w:spacing w:before="363"/>
                                <w:ind w:left="0" w:right="0" w:firstLine="0"/>
                                <w:jc w:val="left"/>
                                <w:rPr>
                                  <w:rFonts w:ascii="Verdana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w w:val="101"/>
                                  <w:sz w:val="60"/>
                                </w:rPr>
                                <w:t>N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4" name="文本框 29"/>
                        <wps:cNvSpPr txBox="1"/>
                        <wps:spPr>
                          <a:xfrm>
                            <a:off x="2181" y="2960"/>
                            <a:ext cx="3164" cy="1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Verdana"/>
                                  <w:b/>
                                  <w:sz w:val="9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z w:val="98"/>
                                </w:rPr>
                                <w:t>0.105</w:t>
                              </w:r>
                            </w:p>
                            <w:p>
                              <w:pPr>
                                <w:spacing w:before="168"/>
                                <w:ind w:left="121" w:right="0" w:firstLine="0"/>
                                <w:jc w:val="left"/>
                                <w:rPr>
                                  <w:rFonts w:ascii="Verdana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6" name="文本框 30"/>
                        <wps:cNvSpPr txBox="1"/>
                        <wps:spPr>
                          <a:xfrm>
                            <a:off x="5751" y="3614"/>
                            <a:ext cx="638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45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Ω.CM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8" name="文本框 31"/>
                        <wps:cNvSpPr txBox="1"/>
                        <wps:spPr>
                          <a:xfrm>
                            <a:off x="812" y="5530"/>
                            <a:ext cx="86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0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型号显示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49" name="文本框 32"/>
                        <wps:cNvSpPr txBox="1"/>
                        <wps:spPr>
                          <a:xfrm>
                            <a:off x="2725" y="5530"/>
                            <a:ext cx="128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0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电阻率显示区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50" name="文本框 33"/>
                        <wps:cNvSpPr txBox="1"/>
                        <wps:spPr>
                          <a:xfrm>
                            <a:off x="5633" y="5530"/>
                            <a:ext cx="1054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10" w:lineRule="exact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单位显 示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26" o:spt="203" style="position:absolute;left:0pt;margin-left:28.8pt;margin-top:21.15pt;height:273.9pt;width:315.9pt;mso-position-horizontal-relative:page;z-index:-252342272;mso-width-relative:page;mso-height-relative:page;" coordorigin="577,424" coordsize="6318,5478" o:gfxdata="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">
                <o:lock v:ext="edit" aspectratio="f"/>
                <v:shape id="图片 7" o:spid="_x0000_s1026" o:spt="75" type="#_x0000_t75" style="position:absolute;left:1566;top:1390;height:326;width:427;" filled="f" o:preferrelative="t" stroked="f" coordsize="21600,21600" o:gfxdata="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dRK9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8" o:title=""/>
                  <o:lock v:ext="edit" aspectratio="t"/>
                </v:shape>
                <v:line id="直线 8" o:spid="_x0000_s1026" o:spt="20" style="position:absolute;left:635;top:1155;height:0;width:6075;" filled="f" stroked="t" coordsize="21600,21600" o:gfxdata="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3xVyC8AAAA&#10;2gAAAA8AAAAAAAAAAQAgAAAAIgAAAGRycy9kb3ducmV2LnhtbFBLAQIUABQAAAAIAIdO4kAzLwWe&#10;OwAAADkAAAAQAAAAAAAAAAEAIAAAAAsBAABkcnMvc2hhcGV4bWwueG1sUEsFBgAAAAAGAAYAWwEA&#10;ALUDAAAAAA==&#10;">
                  <v:fill on="f" focussize="0,0"/>
                  <v:stroke weight="3.48pt" color="#000000" joinstyle="round"/>
                  <v:imagedata o:title=""/>
                  <o:lock v:ext="edit" aspectratio="f"/>
                </v:line>
                <v:line id="直线 9" o:spid="_x0000_s1026" o:spt="20" style="position:absolute;left:669;top:1120;height:3780;width:0;" filled="f" stroked="t" coordsize="21600,21600" o:gfxdata="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Yz1S8AAAA&#10;2gAAAA8AAAAAAAAAAQAgAAAAIgAAAGRycy9kb3ducmV2LnhtbFBLAQIUABQAAAAIAIdO4kAzLwWe&#10;OwAAADkAAAAQAAAAAAAAAAEAIAAAAAsBAABkcnMvc2hhcGV4bWwueG1sUEsFBgAAAAAGAAYAWwEA&#10;ALUDAAAAAA==&#10;">
                  <v:fill on="f" focussize="0,0"/>
                  <v:stroke weight="3.48pt" color="#000000" joinstyle="round"/>
                  <v:imagedata o:title=""/>
                  <o:lock v:ext="edit" aspectratio="f"/>
                </v:line>
                <v:line id="直线 10" o:spid="_x0000_s1026" o:spt="20" style="position:absolute;left:635;top:4865;height:0;width:6006;" filled="f" stroked="t" coordsize="21600,21600" o:gfxdata="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KBCUvQAA&#10;ANoAAAAPAAAAAAAAAAEAIAAAACIAAABkcnMvZG93bnJldi54bWxQSwECFAAUAAAACACHTuJAMy8F&#10;njsAAAA5AAAAEAAAAAAAAAABACAAAAAMAQAAZHJzL3NoYXBleG1sLnhtbFBLBQYAAAAABgAGAFsB&#10;AAC2AwAAAAA=&#10;">
                  <v:fill on="f" focussize="0,0"/>
                  <v:stroke weight="3.54pt" color="#000000" joinstyle="round"/>
                  <v:imagedata o:title=""/>
                  <o:lock v:ext="edit" aspectratio="f"/>
                </v:line>
                <v:line id="直线 11" o:spid="_x0000_s1026" o:spt="20" style="position:absolute;left:6675;top:1120;height:3780;width:0;" filled="f" stroked="t" coordsize="21600,21600" o:gfxdata="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VxVG5AAAA2gAA&#10;AA8AAAAAAAAAAQAgAAAAIgAAAGRycy9kb3ducmV2LnhtbFBLAQIUABQAAAAIAIdO4kAzLwWeOwAA&#10;ADkAAAAQAAAAAAAAAAEAIAAAAAgBAABkcnMvc2hhcGV4bWwueG1sUEsFBgAAAAAGAAYAWwEAALID&#10;AAAAAA==&#10;">
                  <v:fill on="f" focussize="0,0"/>
                  <v:stroke weight="3.48pt" color="#000000" joinstyle="round"/>
                  <v:imagedata o:title=""/>
                  <o:lock v:ext="edit" aspectratio="f"/>
                </v:line>
                <v:shape id="图片 12" o:spid="_x0000_s1026" o:spt="75" type="#_x0000_t75" style="position:absolute;left:823;top:2009;height:543;width:571;" filled="f" o:preferrelative="t" stroked="f" coordsize="21600,21600" o:gfxdata="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bH5h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4" o:title=""/>
                  <o:lock v:ext="edit" aspectratio="t"/>
                </v:shape>
                <v:shape id="图片 13" o:spid="_x0000_s1026" o:spt="75" type="#_x0000_t75" style="position:absolute;left:2227;top:2011;height:543;width:543;" filled="f" o:preferrelative="t" stroked="f" coordsize="21600,21600" o:gfxdata="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0mAk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2" o:title=""/>
                  <o:lock v:ext="edit" aspectratio="t"/>
                </v:shape>
                <v:shape id="_x0000_s1026" o:spid="_x0000_s1026" o:spt="100" style="position:absolute;left:1005;top:432;height:1625;width:2100;" fillcolor="#FFFFFF" filled="t" stroked="f" coordsize="2100,1625" o:gfxdata="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c0lp+5AAAA2wAA&#10;AA8AAAAAAAAAAQAgAAAAIgAAAGRycy9kb3ducmV2LnhtbFBLAQIUABQAAAAIAIdO4kAzLwWeOwAA&#10;ADkAAAAQAAAAAAAAAAEAIAAAAAgBAABkcnMvc2hhcGV4bWwueG1sUEsFBgAAAAAGAAYAWwEAALID&#10;AAAAAA==&#10;" path="m2100,454l2100,91,2083,62,2033,37,1957,17,1861,4,1750,0,351,0,240,4,144,17,68,37,18,62,0,91,0,454,18,483,68,508,144,528,240,541,351,546,351,1274,875,546,1750,546,1861,541,1957,528,2033,508,2083,483,2100,454xm351,1274l351,546,99,1624,351,1274xe">
                  <v:fill on="t" focussize="0,0"/>
                  <v:stroke on="f"/>
                  <v:imagedata o:title=""/>
                  <o:lock v:ext="edit" aspectratio="f"/>
                </v:shape>
                <v:shape id="任意多边形 15" o:spid="_x0000_s1026" o:spt="100" style="position:absolute;left:1005;top:432;height:1625;width:2100;" filled="f" stroked="t" coordsize="2100,1625" o:gfxdata="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tL+uSvQAA&#10;ANsAAAAPAAAAAAAAAAEAIAAAACIAAABkcnMvZG93bnJldi54bWxQSwECFAAUAAAACACHTuJAMy8F&#10;njsAAAA5AAAAEAAAAAAAAAABACAAAAAMAQAAZHJzL3NoYXBleG1sLnhtbFBLBQYAAAAABgAGAFsB&#10;AAC2AwAAAAA=&#10;" path="m351,0l240,4,144,17,68,37,0,91,0,454,68,508,144,528,240,541,351,546,99,1624,875,546,1750,546,1861,541,1957,528,2033,508,2083,483,2100,454,2100,91,2033,37,1957,17,1861,4,1750,0,351,0xe">
                  <v:fill on="f" focussize="0,0"/>
                  <v:stroke weight="0.87503937007874pt" color="#000000" joinstyle="round"/>
                  <v:imagedata o:title=""/>
                  <o:lock v:ext="edit" aspectratio="f"/>
                </v:shape>
                <v:shape id="任意多边形 16" o:spid="_x0000_s1026" o:spt="100" style="position:absolute;left:3525;top:432;height:1449;width:1806;" fillcolor="#FFFFFF" filled="t" stroked="f" coordsize="1806,1449" o:gfxdata="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foNJvQAA&#10;ANsAAAAPAAAAAAAAAAEAIAAAACIAAABkcnMvZG93bnJldi54bWxQSwECFAAUAAAACACHTuJAMy8F&#10;njsAAAA5AAAAEAAAAAAAAAABACAAAAAMAQAAZHJzL3NoYXBleG1sLnhtbFBLBQYAAAAABgAGAFsB&#10;AAC2AwAAAAA=&#10;" path="m1806,454l1806,91,1783,55,1718,26,1623,7,1505,0,302,0,184,7,88,26,24,55,0,91,0,454,24,490,88,519,184,538,302,546,753,1413,753,546,1505,546,1623,538,1718,519,1783,490,1806,454xm771,1448l753,546,753,1413,771,1448xe">
                  <v:fill on="t" focussize="0,0"/>
                  <v:stroke on="f"/>
                  <v:imagedata o:title=""/>
                  <o:lock v:ext="edit" aspectratio="f"/>
                </v:shape>
                <v:shape id="任意多边形 17" o:spid="_x0000_s1026" o:spt="100" style="position:absolute;left:3525;top:432;height:1449;width:1806;" filled="f" stroked="t" coordsize="1806,1449" o:gfxdata="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CGSPG8AAAA&#10;2wAAAA8AAAAAAAAAAQAgAAAAIgAAAGRycy9kb3ducmV2LnhtbFBLAQIUABQAAAAIAIdO4kAzLwWe&#10;OwAAADkAAAAQAAAAAAAAAAEAIAAAAAsBAABkcnMvc2hhcGV4bWwueG1sUEsFBgAAAAAGAAYAWwEA&#10;ALUDAAAAAA==&#10;" path="m302,0l184,7,88,26,24,55,0,91,0,454,24,490,88,519,184,538,302,546,771,1448,753,546,1505,546,1623,538,1718,519,1783,490,1806,454,1806,91,1783,55,1718,26,1623,7,1505,0,302,0xe">
                  <v:fill on="f" focussize="0,0"/>
                  <v:stroke weight="0.87503937007874pt" color="#000000" joinstyle="round"/>
                  <v:imagedata o:title=""/>
                  <o:lock v:ext="edit" aspectratio="f"/>
                </v:shape>
                <v:shape id="任意多边形 18" o:spid="_x0000_s1026" o:spt="100" style="position:absolute;left:2475;top:4296;height:1596;width:2310;" fillcolor="#FFFFFF" filled="t" stroked="f" coordsize="2310,1596" o:gfxdata="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805nr&#10;wAAAANsAAAAPAAAAAAAAAAEAIAAAACIAAABkcnMvZG93bnJldi54bWxQSwECFAAUAAAACACHTuJA&#10;My8FnjsAAAA5AAAAEAAAAAAAAAABACAAAAAPAQAAZHJzL3NoYXBleG1sLnhtbFBLBQYAAAAABgAG&#10;AFsBAAC5AwAAAAA=&#10;" path="m2172,0l1348,1050,386,1050,283,1053,191,1062,113,1076,53,1095,14,1117,0,1141,0,1504,14,1529,53,1550,113,1569,191,1583,283,1592,386,1596,1925,1596,1925,1050,2172,0xm2310,1504l2310,1141,2297,1117,2258,1095,2197,1076,2119,1062,2028,1053,1925,1050,1925,1596,2028,1592,2119,1583,2197,1569,2258,1550,2297,1529,2310,1504xe">
                  <v:fill on="t" focussize="0,0"/>
                  <v:stroke on="f"/>
                  <v:imagedata o:title=""/>
                  <o:lock v:ext="edit" aspectratio="f"/>
                </v:shape>
                <v:shape id="任意多边形 19" o:spid="_x0000_s1026" o:spt="100" style="position:absolute;left:2475;top:4296;height:1596;width:2310;" filled="f" stroked="t" coordsize="2310,1596" o:gfxdata="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Ict874A&#10;AADbAAAADwAAAAAAAAABACAAAAAiAAAAZHJzL2Rvd25yZXYueG1sUEsBAhQAFAAAAAgAh07iQDMv&#10;BZ47AAAAOQAAABAAAAAAAAAAAQAgAAAADQEAAGRycy9zaGFwZXhtbC54bWxQSwUGAAAAAAYABgBb&#10;AQAAtwMAAAAA&#10;" path="m386,1050l283,1053,191,1062,113,1076,53,1095,0,1141,0,1504,53,1550,113,1569,191,1583,283,1592,386,1596,1925,1596,2028,1592,2119,1583,2197,1569,2258,1550,2310,1504,2310,1141,2258,1095,2197,1076,2119,1062,2028,1053,1925,1050,2172,0,1348,1050,386,1050xe">
                  <v:fill on="f" focussize="0,0"/>
                  <v:stroke weight="0.87503937007874pt" color="#000000" joinstyle="round"/>
                  <v:imagedata o:title=""/>
                  <o:lock v:ext="edit" aspectratio="f"/>
                </v:shape>
                <v:shape id="任意多边形 20" o:spid="_x0000_s1026" o:spt="100" style="position:absolute;left:5415;top:4134;height:1758;width:1470;" fillcolor="#FFFFFF" filled="t" stroked="f" coordsize="1470,1758" o:gfxdata="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b8eL28AAAA&#10;2wAAAA8AAAAAAAAAAQAgAAAAIgAAAGRycy9kb3ducmV2LnhtbFBLAQIUABQAAAAIAIdO4kAzLwWe&#10;OwAAADkAAAAQAAAAAAAAAAEAIAAAAAsBAABkcnMvc2hhcGV4bWwueG1sUEsFBgAAAAAGAAYAWwEA&#10;ALUDAAAAAA==&#10;" path="m688,0l245,1212,150,1219,72,1238,20,1267,0,1303,0,1666,20,1702,72,1731,150,1750,245,1758,612,1758,612,1212,688,0xm1470,1666l1470,1303,1451,1267,1398,1238,1321,1219,1226,1212,612,1212,612,1758,1226,1758,1321,1750,1398,1731,1451,1702,1470,1666xe">
                  <v:fill on="t" focussize="0,0"/>
                  <v:stroke on="f"/>
                  <v:imagedata o:title=""/>
                  <o:lock v:ext="edit" aspectratio="f"/>
                </v:shape>
                <v:shape id="任意多边形 21" o:spid="_x0000_s1026" o:spt="100" style="position:absolute;left:5415;top:4134;height:1758;width:1470;" filled="f" stroked="t" coordsize="1470,1758" o:gfxdata="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fg7vO8AAAA&#10;2wAAAA8AAAAAAAAAAQAgAAAAIgAAAGRycy9kb3ducmV2LnhtbFBLAQIUABQAAAAIAIdO4kAzLwWe&#10;OwAAADkAAAAQAAAAAAAAAAEAIAAAAAsBAABkcnMvc2hhcGV4bWwueG1sUEsFBgAAAAAGAAYAWwEA&#10;ALUDAAAAAA==&#10;" path="m245,1212l150,1219,72,1238,20,1267,0,1303,0,1666,20,1702,72,1731,150,1750,245,1758,1226,1758,1321,1750,1398,1731,1451,1702,1470,1666,1470,1303,1451,1267,1398,1238,1321,1219,1226,1212,612,1212,688,0,245,1212xe">
                  <v:fill on="f" focussize="0,0"/>
                  <v:stroke weight="0.87503937007874pt" color="#000000" joinstyle="round"/>
                  <v:imagedata o:title=""/>
                  <o:lock v:ext="edit" aspectratio="f"/>
                </v:shape>
                <v:shape id="任意多边形 22" o:spid="_x0000_s1026" o:spt="100" style="position:absolute;left:585;top:4006;height:1887;width:1703;" fillcolor="#FFFFFF" filled="t" stroked="f" coordsize="1703,1887" o:gfxdata="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fYWW5AAAA2wAA&#10;AA8AAAAAAAAAAQAgAAAAIgAAAGRycy9kb3ducmV2LnhtbFBLAQIUABQAAAAIAIdO4kAzLwWeOwAA&#10;ADkAAAAQAAAAAAAAAAEAIAAAAAgBAABkcnMvc2hhcGV4bWwueG1sUEsFBgAAAAAGAAYAWwEAALID&#10;AAAAAA==&#10;" path="m994,1887l994,1341,285,1341,174,1348,84,1367,23,1396,0,1432,0,1795,23,1831,84,1860,174,1879,285,1887,994,1887xm1703,1795l1703,1432,1681,1396,1620,1367,1530,1348,1420,1341,921,0,994,1341,994,1887,1420,1887,1530,1879,1620,1860,1681,1831,1703,1795xe">
                  <v:fill on="t" focussize="0,0"/>
                  <v:stroke on="f"/>
                  <v:imagedata o:title=""/>
                  <o:lock v:ext="edit" aspectratio="f"/>
                </v:shape>
                <v:shape id="任意多边形 23" o:spid="_x0000_s1026" o:spt="100" style="position:absolute;left:585;top:4006;height:1887;width:1703;" filled="f" stroked="t" coordsize="1703,1887" o:gfxdata="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NsFivQAA&#10;ANsAAAAPAAAAAAAAAAEAIAAAACIAAABkcnMvZG93bnJldi54bWxQSwECFAAUAAAACACHTuJAMy8F&#10;njsAAAA5AAAAEAAAAAAAAAABACAAAAAMAQAAZHJzL3NoYXBleG1sLnhtbFBLBQYAAAAABgAGAFsB&#10;AAC2AwAAAAA=&#10;" path="m285,1341l174,1348,84,1367,23,1396,0,1432,0,1795,23,1831,84,1860,174,1879,285,1887,1420,1887,1530,1879,1620,1860,1681,1831,1703,1795,1703,1432,1681,1396,1620,1367,1530,1348,1420,1341,921,0,994,1341,285,1341xe">
                  <v:fill on="f" focussize="0,0"/>
                  <v:stroke weight="0.87503937007874pt" color="#000000" joinstyle="round"/>
                  <v:imagedata o:title=""/>
                  <o:lock v:ext="edit" aspectratio="f"/>
                </v:shape>
                <v:shape id="文本框 24" o:spid="_x0000_s1026" o:spt="202" type="#_x0000_t202" style="position:absolute;left:1246;top:616;height:210;width:1280;" filled="f" stroked="f" coordsize="21600,21600" o:gfxdata="UEsDBAoAAAAAAIdO4kAAAAAAAAAAAAAAAAAEAAAAZHJzL1BLAwQUAAAACACHTuJAPoSr27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Sr2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0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参数图标显示</w:t>
                        </w:r>
                      </w:p>
                    </w:txbxContent>
                  </v:textbox>
                </v:shape>
                <v:shape id="文本框 25" o:spid="_x0000_s1026" o:spt="202" type="#_x0000_t202" style="position:absolute;left:3757;top:616;height:210;width:1382;" filled="f" stroked="f" coordsize="21600,21600" o:gfxdata="UEsDBAoAAAAAAIdO4kAAAAAAAAAAAAAAAAAEAAAAZHJzL1BLAwQUAAAACACHTuJAoRqQN7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GpA3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0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参数数值显示</w:t>
                        </w:r>
                      </w:p>
                    </w:txbxContent>
                  </v:textbox>
                </v:shape>
                <v:shape id="文本框 26" o:spid="_x0000_s1026" o:spt="202" type="#_x0000_t202" style="position:absolute;left:3619;top:1548;height:737;width:1535;" filled="f" stroked="f" coordsize="21600,21600" o:gfxdata="UEsDBAoAAAAAAIdO4kAAAAAAAAAAAAAAAAAEAAAAZHJzL1BLAwQUAAAACACHTuJAv8mh3roAAADb&#10;AAAADwAAAGRycy9kb3ducmV2LnhtbEVPy2oCMRTdF/yHcAvd1UQL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yaHe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Verdana"/>
                            <w:b/>
                            <w:sz w:val="60"/>
                          </w:rPr>
                        </w:pPr>
                        <w:r>
                          <w:rPr>
                            <w:rFonts w:ascii="Verdana"/>
                            <w:b/>
                            <w:sz w:val="60"/>
                          </w:rPr>
                          <w:t>2.00</w:t>
                        </w:r>
                      </w:p>
                    </w:txbxContent>
                  </v:textbox>
                </v:shape>
                <v:shape id="文本框 27" o:spid="_x0000_s1026" o:spt="202" type="#_x0000_t202" style="position:absolute;left:5751;top:2153;height:272;width:538;" filled="f" stroked="f" coordsize="21600,21600" o:gfxdata="UEsDBAoAAAAAAIdO4kAAAAAAAAAAAAAAAAAEAAAAZHJzL1BLAwQUAAAACACHTuJAGbnepb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Zud6l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70" w:lineRule="exact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sz w:val="24"/>
                          </w:rPr>
                          <w:t>VER</w:t>
                        </w:r>
                      </w:p>
                    </w:txbxContent>
                  </v:textbox>
                </v:shape>
                <v:shape id="文本框 28" o:spid="_x0000_s1026" o:spt="202" type="#_x0000_t202" style="position:absolute;left:795;top:2823;height:1829;width:534;" filled="f" stroked="f" coordsize="21600,21600" o:gfxdata="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iflS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rFonts w:ascii="Verdana"/>
                            <w:b/>
                            <w:sz w:val="60"/>
                          </w:rPr>
                        </w:pPr>
                        <w:r>
                          <w:rPr>
                            <w:rFonts w:ascii="Verdana"/>
                            <w:b/>
                            <w:w w:val="101"/>
                            <w:sz w:val="60"/>
                          </w:rPr>
                          <w:t>P</w:t>
                        </w:r>
                      </w:p>
                      <w:p>
                        <w:pPr>
                          <w:spacing w:before="363"/>
                          <w:ind w:left="0" w:right="0" w:firstLine="0"/>
                          <w:jc w:val="left"/>
                          <w:rPr>
                            <w:rFonts w:ascii="Verdana"/>
                            <w:b/>
                            <w:sz w:val="60"/>
                          </w:rPr>
                        </w:pPr>
                        <w:r>
                          <w:rPr>
                            <w:rFonts w:ascii="Verdana"/>
                            <w:b/>
                            <w:w w:val="101"/>
                            <w:sz w:val="60"/>
                          </w:rPr>
                          <w:t>N</w:t>
                        </w:r>
                      </w:p>
                    </w:txbxContent>
                  </v:textbox>
                </v:shape>
                <v:shape id="文本框 29" o:spid="_x0000_s1026" o:spt="202" type="#_x0000_t202" style="position:absolute;left:2181;top:2960;height:1653;width:3164;" filled="f" stroked="f" coordsize="21600,21600" o:gfxdata="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oLYp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Verdana"/>
                            <w:b/>
                            <w:sz w:val="98"/>
                          </w:rPr>
                        </w:pPr>
                        <w:r>
                          <w:rPr>
                            <w:rFonts w:ascii="Verdana"/>
                            <w:b/>
                            <w:sz w:val="98"/>
                          </w:rPr>
                          <w:t>0.105</w:t>
                        </w:r>
                      </w:p>
                      <w:p>
                        <w:pPr>
                          <w:spacing w:before="168"/>
                          <w:ind w:left="121" w:right="0" w:firstLine="0"/>
                          <w:jc w:val="left"/>
                          <w:rPr>
                            <w:rFonts w:ascii="Verdana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 id="文本框 30" o:spid="_x0000_s1026" o:spt="202" type="#_x0000_t202" style="position:absolute;left:5751;top:3614;height:245;width:638;" filled="f" stroked="f" coordsize="21600,21600" o:gfxdata="UEsDBAoAAAAAAIdO4kAAAAAAAAAAAAAAAAAEAAAAZHJzL1BLAwQUAAAACACHTuJA+RzjSr0AAADb&#10;AAAADwAAAGRycy9kb3ducmV2LnhtbEWPQWsCMRSE7wX/Q3hCbzWxlK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HONK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45" w:lineRule="exact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Ω.CM</w:t>
                        </w:r>
                      </w:p>
                    </w:txbxContent>
                  </v:textbox>
                </v:shape>
                <v:shape id="文本框 31" o:spid="_x0000_s1026" o:spt="202" type="#_x0000_t202" style="position:absolute;left:812;top:5530;height:210;width:860;" filled="f" stroked="f" coordsize="21600,21600" o:gfxdata="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nz9Kj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0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型号显示</w:t>
                        </w:r>
                      </w:p>
                    </w:txbxContent>
                  </v:textbox>
                </v:shape>
                <v:shape id="文本框 32" o:spid="_x0000_s1026" o:spt="202" type="#_x0000_t202" style="position:absolute;left:2725;top:5530;height:210;width:1280;" filled="f" stroked="f" coordsize="21600,21600" o:gfxdata="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g3c4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0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电阻率显示区</w:t>
                        </w:r>
                      </w:p>
                    </w:txbxContent>
                  </v:textbox>
                </v:shape>
                <v:shape id="文本框 33" o:spid="_x0000_s1026" o:spt="202" type="#_x0000_t202" style="position:absolute;left:5633;top:5530;height:210;width:1054;" filled="f" stroked="f" coordsize="21600,21600" o:gfxdata="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cYEh4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10" w:lineRule="exact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单位显 示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等待几秒钟后进入测试界面</w:t>
      </w:r>
      <w:r>
        <w:rPr>
          <w:rFonts w:ascii="Times New Roman" w:eastAsia="Times New Roman"/>
        </w:rPr>
        <w:t>,</w:t>
      </w:r>
      <w:r>
        <w:t>测试界面显示如下</w:t>
      </w:r>
      <w:r>
        <w:rPr>
          <w:rFonts w:ascii="Times New Roman" w:eastAsia="Times New Roman"/>
        </w:rPr>
        <w:t>:</w:t>
      </w:r>
    </w:p>
    <w:p>
      <w:pPr>
        <w:pStyle w:val="4"/>
        <w:spacing w:before="71"/>
        <w:ind w:left="1514"/>
      </w:pPr>
      <w:r>
        <w:br w:type="column"/>
      </w:r>
      <w:r>
        <w:t>校准系数图标</w:t>
      </w:r>
    </w:p>
    <w:p>
      <w:pPr>
        <w:pStyle w:val="4"/>
        <w:spacing w:before="212" w:line="252" w:lineRule="auto"/>
        <w:ind w:left="115" w:right="2686" w:firstLine="46"/>
        <w:jc w:val="both"/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5869940</wp:posOffset>
            </wp:positionH>
            <wp:positionV relativeFrom="paragraph">
              <wp:posOffset>-445770</wp:posOffset>
            </wp:positionV>
            <wp:extent cx="381000" cy="380365"/>
            <wp:effectExtent l="0" t="0" r="0" b="0"/>
            <wp:wrapNone/>
            <wp:docPr id="3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9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898" cy="380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3"/>
        </w:rPr>
        <w:drawing>
          <wp:inline distT="0" distB="0" distL="0" distR="0">
            <wp:extent cx="344805" cy="344805"/>
            <wp:effectExtent l="0" t="0" r="0" b="0"/>
            <wp:docPr id="3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7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69" cy="345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-14"/>
          <w:sz w:val="20"/>
        </w:rPr>
        <w:t xml:space="preserve"> </w:t>
      </w:r>
      <w:r>
        <w:rPr>
          <w:rFonts w:ascii="Times New Roman" w:eastAsia="Times New Roman"/>
          <w:b/>
          <w:sz w:val="56"/>
        </w:rPr>
        <w:t>P</w:t>
      </w:r>
      <w:r>
        <w:rPr>
          <w:rFonts w:ascii="Times New Roman" w:eastAsia="Times New Roman"/>
          <w:b/>
          <w:spacing w:val="6"/>
          <w:sz w:val="56"/>
        </w:rPr>
        <w:t xml:space="preserve">  </w:t>
      </w:r>
      <w:r>
        <w:rPr>
          <w:rFonts w:ascii="Times New Roman" w:eastAsia="Times New Roman"/>
        </w:rPr>
        <w:t>P</w:t>
      </w:r>
      <w:r>
        <w:rPr>
          <w:rFonts w:ascii="Times New Roman" w:eastAsia="Times New Roman"/>
          <w:spacing w:val="5"/>
        </w:rPr>
        <w:t xml:space="preserve"> </w:t>
      </w:r>
      <w:r>
        <w:t>型重掺告警门限图标</w:t>
      </w:r>
      <w:r>
        <w:rPr>
          <w:w w:val="102"/>
        </w:rPr>
        <w:t xml:space="preserve"> </w:t>
      </w:r>
      <w:r>
        <w:rPr>
          <w:w w:val="102"/>
          <w:position w:val="3"/>
        </w:rPr>
        <w:drawing>
          <wp:inline distT="0" distB="0" distL="0" distR="0">
            <wp:extent cx="344805" cy="344170"/>
            <wp:effectExtent l="0" t="0" r="0" b="0"/>
            <wp:docPr id="3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7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869" cy="34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-25"/>
          <w:w w:val="102"/>
        </w:rPr>
        <w:t xml:space="preserve"> </w:t>
      </w:r>
      <w:r>
        <w:rPr>
          <w:rFonts w:ascii="Times New Roman" w:eastAsia="Times New Roman"/>
          <w:b/>
          <w:sz w:val="56"/>
        </w:rPr>
        <w:t>N</w:t>
      </w:r>
      <w:r>
        <w:rPr>
          <w:rFonts w:ascii="Times New Roman" w:eastAsia="Times New Roman"/>
          <w:b/>
          <w:spacing w:val="14"/>
          <w:sz w:val="56"/>
        </w:rPr>
        <w:t xml:space="preserve">   </w:t>
      </w:r>
      <w:r>
        <w:rPr>
          <w:rFonts w:ascii="Times New Roman" w:eastAsia="Times New Roman"/>
        </w:rPr>
        <w:t>N</w:t>
      </w:r>
      <w:r>
        <w:rPr>
          <w:rFonts w:ascii="Times New Roman" w:eastAsia="Times New Roman"/>
          <w:spacing w:val="4"/>
        </w:rPr>
        <w:t xml:space="preserve"> </w:t>
      </w:r>
      <w:r>
        <w:t>型重掺告警门限图标</w:t>
      </w:r>
      <w:r>
        <w:rPr>
          <w:rFonts w:ascii="Times New Roman" w:eastAsia="Times New Roman"/>
        </w:rPr>
        <w:t>2)</w:t>
      </w:r>
      <w:r>
        <w:t>参数数值显示区</w:t>
      </w:r>
    </w:p>
    <w:p>
      <w:pPr>
        <w:pStyle w:val="4"/>
        <w:spacing w:before="46"/>
        <w:ind w:left="534"/>
      </w:pPr>
      <w:r>
        <w:t>对应参数图标显示相关数值。</w:t>
      </w:r>
    </w:p>
    <w:p>
      <w:pPr>
        <w:pStyle w:val="4"/>
        <w:spacing w:before="56" w:line="285" w:lineRule="auto"/>
        <w:ind w:left="534" w:right="2078"/>
        <w:rPr>
          <w:rFonts w:ascii="Times New Roman" w:eastAsia="Times New Roman"/>
        </w:rPr>
      </w:pPr>
      <w:r>
        <w:t xml:space="preserve">其中厚度单位为毫米，精确到 </w:t>
      </w:r>
      <w:r>
        <w:rPr>
          <w:rFonts w:ascii="Times New Roman" w:eastAsia="Times New Roman"/>
        </w:rPr>
        <w:t xml:space="preserve">0.01 </w:t>
      </w:r>
      <w:r>
        <w:t xml:space="preserve">毫米校准系数范围为 </w:t>
      </w:r>
      <w:r>
        <w:rPr>
          <w:rFonts w:ascii="Times New Roman" w:eastAsia="Times New Roman"/>
        </w:rPr>
        <w:t>3000~6000</w:t>
      </w:r>
    </w:p>
    <w:p>
      <w:pPr>
        <w:pStyle w:val="4"/>
        <w:spacing w:line="283" w:lineRule="auto"/>
        <w:ind w:left="115" w:right="2326" w:firstLine="418"/>
      </w:pPr>
      <w:r>
        <w:t xml:space="preserve">重掺告警门限范围为 </w:t>
      </w:r>
      <w:r>
        <w:rPr>
          <w:rFonts w:ascii="Times New Roman" w:hAnsi="Times New Roman" w:eastAsia="Times New Roman"/>
        </w:rPr>
        <w:t>0.0</w:t>
      </w:r>
      <w:r>
        <w:t>～</w:t>
      </w:r>
      <w:r>
        <w:rPr>
          <w:rFonts w:ascii="Times New Roman" w:hAnsi="Times New Roman" w:eastAsia="Times New Roman"/>
        </w:rPr>
        <w:t xml:space="preserve">2.0 </w:t>
      </w:r>
      <w:r>
        <w:t>Ω.</w:t>
      </w:r>
      <w:r>
        <w:rPr>
          <w:rFonts w:ascii="Times New Roman" w:hAnsi="Times New Roman" w:eastAsia="Times New Roman"/>
        </w:rPr>
        <w:t>cm 3)</w:t>
      </w:r>
      <w:r>
        <w:t>型号显示区</w:t>
      </w:r>
    </w:p>
    <w:p>
      <w:pPr>
        <w:pStyle w:val="4"/>
        <w:ind w:left="534"/>
      </w:pPr>
      <w:r>
        <w:t>显示检测样片的型号</w:t>
      </w:r>
    </w:p>
    <w:p>
      <w:pPr>
        <w:pStyle w:val="8"/>
        <w:numPr>
          <w:ilvl w:val="0"/>
          <w:numId w:val="5"/>
        </w:numPr>
        <w:tabs>
          <w:tab w:val="left" w:pos="321"/>
        </w:tabs>
        <w:spacing w:before="55" w:after="0" w:line="240" w:lineRule="auto"/>
        <w:ind w:left="320" w:right="0" w:hanging="206"/>
        <w:jc w:val="left"/>
        <w:rPr>
          <w:sz w:val="24"/>
        </w:rPr>
      </w:pPr>
      <w:r>
        <w:rPr>
          <w:sz w:val="24"/>
        </w:rPr>
        <w:t>电阻率显示区</w:t>
      </w:r>
    </w:p>
    <w:p>
      <w:pPr>
        <w:pStyle w:val="4"/>
        <w:spacing w:before="56"/>
        <w:ind w:left="534"/>
      </w:pPr>
      <w:r>
        <w:t>显示检测样片的电阻率值</w:t>
      </w:r>
    </w:p>
    <w:p>
      <w:pPr>
        <w:pStyle w:val="4"/>
        <w:spacing w:before="58"/>
        <w:ind w:left="534"/>
      </w:pPr>
      <w:r>
        <w:t xml:space="preserve">样片电阻率小于 </w:t>
      </w:r>
      <w:r>
        <w:rPr>
          <w:rFonts w:ascii="Times New Roman" w:eastAsia="Times New Roman"/>
        </w:rPr>
        <w:t xml:space="preserve">1 </w:t>
      </w:r>
      <w:r>
        <w:t>时显示小数点后三位</w:t>
      </w:r>
    </w:p>
    <w:p>
      <w:pPr>
        <w:pStyle w:val="4"/>
        <w:spacing w:before="56"/>
        <w:ind w:left="534"/>
      </w:pPr>
      <w:r>
        <w:t xml:space="preserve">样片电阻率大于 </w:t>
      </w:r>
      <w:r>
        <w:rPr>
          <w:rFonts w:ascii="Times New Roman" w:eastAsia="Times New Roman"/>
        </w:rPr>
        <w:t xml:space="preserve">1 </w:t>
      </w:r>
      <w:r>
        <w:t xml:space="preserve">小于 </w:t>
      </w:r>
      <w:r>
        <w:rPr>
          <w:rFonts w:ascii="Times New Roman" w:eastAsia="Times New Roman"/>
        </w:rPr>
        <w:t xml:space="preserve">10 </w:t>
      </w:r>
      <w:r>
        <w:t>时显示小数点后二位</w:t>
      </w:r>
    </w:p>
    <w:p>
      <w:pPr>
        <w:pStyle w:val="4"/>
        <w:spacing w:before="56"/>
        <w:ind w:left="534"/>
      </w:pPr>
      <w:r>
        <w:t xml:space="preserve">样片电阻率大于 </w:t>
      </w:r>
      <w:r>
        <w:rPr>
          <w:rFonts w:ascii="Times New Roman" w:eastAsia="Times New Roman"/>
        </w:rPr>
        <w:t xml:space="preserve">10 </w:t>
      </w:r>
      <w:r>
        <w:t>则显示小数点后一位</w:t>
      </w:r>
    </w:p>
    <w:p>
      <w:pPr>
        <w:pStyle w:val="8"/>
        <w:numPr>
          <w:ilvl w:val="0"/>
          <w:numId w:val="5"/>
        </w:numPr>
        <w:tabs>
          <w:tab w:val="left" w:pos="321"/>
        </w:tabs>
        <w:spacing w:before="57" w:after="0" w:line="240" w:lineRule="auto"/>
        <w:ind w:left="320" w:right="0" w:hanging="206"/>
        <w:jc w:val="left"/>
        <w:rPr>
          <w:sz w:val="24"/>
        </w:rPr>
      </w:pPr>
      <w:r>
        <w:rPr>
          <w:sz w:val="24"/>
        </w:rPr>
        <w:t>单位显示区</w:t>
      </w:r>
    </w:p>
    <w:p>
      <w:pPr>
        <w:pStyle w:val="4"/>
        <w:spacing w:before="56"/>
        <w:ind w:left="534"/>
      </w:pPr>
      <w:r>
        <w:t>显示电阻率的计量单位Ω.cm</w:t>
      </w:r>
    </w:p>
    <w:p>
      <w:pPr>
        <w:spacing w:after="0"/>
        <w:sectPr>
          <w:type w:val="continuous"/>
          <w:pgSz w:w="16840" w:h="11910" w:orient="landscape"/>
          <w:pgMar w:top="880" w:right="900" w:bottom="620" w:left="680" w:header="720" w:footer="720" w:gutter="0"/>
          <w:cols w:equalWidth="0" w:num="2">
            <w:col w:w="6646" w:space="1773"/>
            <w:col w:w="6841"/>
          </w:cols>
        </w:sectPr>
      </w:pPr>
    </w:p>
    <w:p>
      <w:pPr>
        <w:pStyle w:val="4"/>
        <w:spacing w:before="10"/>
        <w:rPr>
          <w:sz w:val="20"/>
        </w:rPr>
      </w:pPr>
    </w:p>
    <w:p>
      <w:pPr>
        <w:pStyle w:val="4"/>
        <w:spacing w:before="71" w:line="283" w:lineRule="auto"/>
        <w:ind w:left="115" w:right="8656"/>
      </w:pPr>
      <w:r>
        <w:t>注：上述显示界面只是提供了所有可能显示的图标，实际使用中只能交替显示部分图标，具体参见以下详细说明。</w:t>
      </w:r>
    </w:p>
    <w:p>
      <w:pPr>
        <w:spacing w:after="0" w:line="283" w:lineRule="auto"/>
        <w:sectPr>
          <w:type w:val="continuous"/>
          <w:pgSz w:w="16840" w:h="11910" w:orient="landscape"/>
          <w:pgMar w:top="880" w:right="900" w:bottom="620" w:left="680" w:header="720" w:footer="720" w:gutter="0"/>
        </w:sectPr>
      </w:pPr>
    </w:p>
    <w:p>
      <w:pPr>
        <w:pStyle w:val="2"/>
        <w:numPr>
          <w:ilvl w:val="0"/>
          <w:numId w:val="4"/>
        </w:numPr>
        <w:tabs>
          <w:tab w:val="left" w:pos="327"/>
        </w:tabs>
        <w:spacing w:before="31" w:after="0" w:line="240" w:lineRule="auto"/>
        <w:ind w:left="326" w:right="0" w:hanging="212"/>
        <w:jc w:val="left"/>
      </w:pPr>
      <w:r>
        <w:t>键盘操作</w:t>
      </w:r>
    </w:p>
    <w:p>
      <w:pPr>
        <w:pStyle w:val="4"/>
        <w:rPr>
          <w:b/>
          <w:sz w:val="20"/>
        </w:rPr>
      </w:pPr>
    </w:p>
    <w:p>
      <w:pPr>
        <w:pStyle w:val="4"/>
        <w:spacing w:before="8"/>
        <w:rPr>
          <w:b/>
          <w:sz w:val="10"/>
        </w:rPr>
      </w:pPr>
      <w:r>
        <w:drawing>
          <wp:inline distT="0" distB="0" distL="114300" distR="114300">
            <wp:extent cx="2581275" cy="19050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4"/>
        <w:spacing w:before="6"/>
        <w:rPr>
          <w:b/>
          <w:sz w:val="35"/>
        </w:rPr>
      </w:pPr>
    </w:p>
    <w:p>
      <w:pPr>
        <w:pStyle w:val="4"/>
        <w:spacing w:line="283" w:lineRule="auto"/>
        <w:ind w:left="115" w:right="79"/>
      </w:pPr>
      <w:r>
        <w:t xml:space="preserve">整个键盘区如上图所示，包括公司 </w:t>
      </w:r>
      <w:r>
        <w:rPr>
          <w:rFonts w:ascii="Times New Roman" w:eastAsia="Times New Roman"/>
        </w:rPr>
        <w:t>LOGO</w:t>
      </w:r>
      <w:r>
        <w:t>、公司名称、产品型号和四个轻触按键，</w:t>
      </w:r>
      <w:r>
        <w:rPr>
          <w:rFonts w:ascii="Times New Roman" w:eastAsia="Times New Roman"/>
        </w:rPr>
        <w:t xml:space="preserve">4 </w:t>
      </w:r>
      <w:r>
        <w:t>个按键功能如下：</w:t>
      </w:r>
    </w:p>
    <w:p>
      <w:pPr>
        <w:pStyle w:val="4"/>
        <w:spacing w:before="97"/>
        <w:ind w:left="115"/>
      </w:pPr>
      <w:r>
        <w:rPr>
          <w:rFonts w:ascii="Times New Roman" w:eastAsia="Times New Roman"/>
          <w:spacing w:val="-1"/>
        </w:rPr>
        <w:t xml:space="preserve">1) </w:t>
      </w:r>
      <w:r>
        <w:rPr>
          <w:rFonts w:ascii="Times New Roman" w:eastAsia="Times New Roman"/>
          <w:spacing w:val="10"/>
        </w:rPr>
        <w:t xml:space="preserve"> </w:t>
      </w:r>
      <w:r>
        <w:rPr>
          <w:rFonts w:ascii="Times New Roman" w:eastAsia="Times New Roman"/>
          <w:spacing w:val="4"/>
        </w:rPr>
        <w:drawing>
          <wp:inline distT="0" distB="0" distL="0" distR="0">
            <wp:extent cx="340360" cy="258445"/>
            <wp:effectExtent l="0" t="0" r="0" b="0"/>
            <wp:docPr id="4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13.jpe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829" cy="259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电源开关</w:t>
      </w:r>
    </w:p>
    <w:p>
      <w:pPr>
        <w:pStyle w:val="4"/>
        <w:spacing w:before="157" w:line="285" w:lineRule="auto"/>
        <w:ind w:left="534" w:right="1983"/>
      </w:pPr>
      <w:r>
        <w:t>仪器开启状态下：长按关闭装置电源。仪器关机状态下：打开装置电源</w:t>
      </w:r>
    </w:p>
    <w:p>
      <w:pPr>
        <w:pStyle w:val="4"/>
        <w:spacing w:line="283" w:lineRule="auto"/>
        <w:ind w:left="115" w:right="82" w:firstLine="417"/>
      </w:pPr>
      <w:r>
        <w:rPr>
          <w:b/>
        </w:rPr>
        <w:t>注意：</w:t>
      </w:r>
      <w:r>
        <w:t>通过按键关闭仪器电源（以下简称软关机）和拔掉电源线（以下称仪器断电）两种情况略有差别：</w:t>
      </w:r>
    </w:p>
    <w:p>
      <w:pPr>
        <w:pStyle w:val="8"/>
        <w:numPr>
          <w:ilvl w:val="0"/>
          <w:numId w:val="6"/>
        </w:numPr>
        <w:tabs>
          <w:tab w:val="left" w:pos="766"/>
        </w:tabs>
        <w:spacing w:before="0" w:after="0" w:line="283" w:lineRule="auto"/>
        <w:ind w:left="115" w:right="38" w:firstLine="417"/>
        <w:jc w:val="left"/>
        <w:rPr>
          <w:sz w:val="24"/>
        </w:rPr>
      </w:pPr>
      <w:r>
        <w:rPr>
          <w:spacing w:val="-1"/>
          <w:sz w:val="24"/>
        </w:rPr>
        <w:t>软关机状态仪器还是会消耗极其微小的几个微安电流， 仪器断电则完全不消耗电流。</w:t>
      </w:r>
    </w:p>
    <w:p>
      <w:pPr>
        <w:pStyle w:val="8"/>
        <w:numPr>
          <w:ilvl w:val="0"/>
          <w:numId w:val="6"/>
        </w:numPr>
        <w:tabs>
          <w:tab w:val="left" w:pos="787"/>
        </w:tabs>
        <w:spacing w:before="1" w:after="0" w:line="240" w:lineRule="auto"/>
        <w:ind w:left="786" w:right="0" w:hanging="254"/>
        <w:jc w:val="left"/>
        <w:rPr>
          <w:sz w:val="24"/>
        </w:rPr>
      </w:pPr>
      <w:r>
        <w:rPr>
          <w:spacing w:val="8"/>
          <w:sz w:val="24"/>
        </w:rPr>
        <w:t>软关机重开后，系统会保留上次用户设置的一些参数</w:t>
      </w:r>
    </w:p>
    <w:p>
      <w:pPr>
        <w:pStyle w:val="4"/>
        <w:spacing w:before="57" w:line="283" w:lineRule="auto"/>
        <w:ind w:left="115" w:right="80"/>
      </w:pPr>
      <w:r>
        <w:rPr>
          <w:w w:val="102"/>
        </w:rPr>
        <w:t>（</w:t>
      </w:r>
      <w:r>
        <w:rPr>
          <w:spacing w:val="-2"/>
          <w:w w:val="102"/>
        </w:rPr>
        <w:t>厚度，报警门限等</w:t>
      </w:r>
      <w:r>
        <w:rPr>
          <w:spacing w:val="-121"/>
          <w:w w:val="102"/>
        </w:rPr>
        <w:t>）</w:t>
      </w:r>
      <w:r>
        <w:rPr>
          <w:spacing w:val="-3"/>
          <w:w w:val="102"/>
        </w:rPr>
        <w:t>，如果完全断电后再重新开启系统会使</w:t>
      </w:r>
      <w:r>
        <w:t>用出厂时默认的参数。</w:t>
      </w:r>
    </w:p>
    <w:p>
      <w:pPr>
        <w:pStyle w:val="4"/>
        <w:spacing w:before="2" w:line="285" w:lineRule="auto"/>
        <w:ind w:left="115" w:right="82" w:firstLine="418"/>
        <w:rPr>
          <w:rFonts w:hint="eastAsia" w:ascii="黑体" w:eastAsia="黑体"/>
        </w:rPr>
      </w:pPr>
      <w:r>
        <w:rPr>
          <w:rFonts w:hint="eastAsia" w:ascii="黑体" w:eastAsia="黑体"/>
        </w:rPr>
        <w:t>建议用户长期不用时（如半个月以上时间）采用完全断电方式，一般采用软关机比较方便。</w:t>
      </w:r>
    </w:p>
    <w:p>
      <w:pPr>
        <w:pStyle w:val="4"/>
        <w:spacing w:before="143"/>
        <w:ind w:left="115"/>
      </w:pPr>
      <w:r>
        <w:br w:type="column"/>
      </w:r>
      <w:r>
        <w:rPr>
          <w:rFonts w:ascii="Times New Roman" w:eastAsia="Times New Roman"/>
          <w:spacing w:val="-1"/>
        </w:rPr>
        <w:t xml:space="preserve">2) </w:t>
      </w:r>
      <w:r>
        <w:rPr>
          <w:rFonts w:ascii="Times New Roman" w:eastAsia="Times New Roman"/>
          <w:spacing w:val="10"/>
        </w:rPr>
        <w:t xml:space="preserve"> </w:t>
      </w:r>
      <w:r>
        <w:rPr>
          <w:rFonts w:ascii="Times New Roman" w:eastAsia="Times New Roman"/>
          <w:spacing w:val="4"/>
        </w:rPr>
        <w:drawing>
          <wp:inline distT="0" distB="0" distL="0" distR="0">
            <wp:extent cx="396240" cy="272415"/>
            <wp:effectExtent l="0" t="0" r="0" b="0"/>
            <wp:docPr id="4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8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455" cy="27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键</w:t>
      </w:r>
    </w:p>
    <w:p>
      <w:pPr>
        <w:pStyle w:val="4"/>
        <w:spacing w:before="146"/>
        <w:ind w:left="115"/>
      </w:pPr>
      <w:r>
        <w:t>增大参数设置值，长按会加快设置值的更改</w:t>
      </w:r>
    </w:p>
    <w:p>
      <w:pPr>
        <w:pStyle w:val="4"/>
        <w:spacing w:before="153"/>
        <w:ind w:left="115"/>
      </w:pPr>
      <w:r>
        <w:rPr>
          <w:rFonts w:ascii="Times New Roman" w:eastAsia="Times New Roman"/>
          <w:spacing w:val="-1"/>
        </w:rPr>
        <w:t xml:space="preserve">3) </w:t>
      </w:r>
      <w:r>
        <w:rPr>
          <w:rFonts w:ascii="Times New Roman" w:eastAsia="Times New Roman"/>
          <w:spacing w:val="8"/>
        </w:rPr>
        <w:t xml:space="preserve"> </w:t>
      </w:r>
      <w:r>
        <w:rPr>
          <w:rFonts w:ascii="Times New Roman" w:eastAsia="Times New Roman"/>
          <w:spacing w:val="2"/>
        </w:rPr>
        <w:drawing>
          <wp:inline distT="0" distB="0" distL="0" distR="0">
            <wp:extent cx="395605" cy="255905"/>
            <wp:effectExtent l="0" t="0" r="0" b="0"/>
            <wp:docPr id="4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6.jpe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833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设置键</w:t>
      </w:r>
    </w:p>
    <w:p>
      <w:pPr>
        <w:pStyle w:val="4"/>
        <w:spacing w:before="159"/>
        <w:ind w:left="115"/>
      </w:pPr>
      <w:r>
        <w:t>用以切换设置的参数</w:t>
      </w:r>
    </w:p>
    <w:p>
      <w:pPr>
        <w:pStyle w:val="4"/>
        <w:spacing w:before="127"/>
        <w:ind w:left="115"/>
      </w:pPr>
      <w:r>
        <w:rPr>
          <w:rFonts w:ascii="Times New Roman" w:eastAsia="Times New Roman"/>
          <w:spacing w:val="-1"/>
        </w:rPr>
        <w:t xml:space="preserve">4) </w:t>
      </w:r>
      <w:r>
        <w:rPr>
          <w:rFonts w:ascii="Times New Roman" w:eastAsia="Times New Roman"/>
          <w:spacing w:val="8"/>
        </w:rPr>
        <w:t xml:space="preserve"> </w:t>
      </w:r>
      <w:r>
        <w:rPr>
          <w:rFonts w:ascii="Times New Roman" w:eastAsia="Times New Roman"/>
          <w:spacing w:val="2"/>
        </w:rPr>
        <w:drawing>
          <wp:inline distT="0" distB="0" distL="0" distR="0">
            <wp:extent cx="412750" cy="290830"/>
            <wp:effectExtent l="0" t="0" r="0" b="0"/>
            <wp:docPr id="4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5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2915" cy="291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2"/>
        </w:rPr>
        <w:t xml:space="preserve">  </w:t>
      </w:r>
      <w:r>
        <w:rPr>
          <w:rFonts w:ascii="Times New Roman" w:eastAsia="Times New Roman"/>
          <w:spacing w:val="19"/>
        </w:rPr>
        <w:t xml:space="preserve"> </w:t>
      </w:r>
      <w:r>
        <w:t>键</w:t>
      </w:r>
    </w:p>
    <w:p>
      <w:pPr>
        <w:pStyle w:val="4"/>
        <w:spacing w:before="132"/>
        <w:ind w:left="115"/>
      </w:pPr>
      <w:r>
        <w:t>减小参数设置值，长按会加快设置值的更改</w:t>
      </w:r>
    </w:p>
    <w:p>
      <w:pPr>
        <w:pStyle w:val="2"/>
        <w:numPr>
          <w:ilvl w:val="0"/>
          <w:numId w:val="4"/>
        </w:numPr>
        <w:tabs>
          <w:tab w:val="left" w:pos="398"/>
        </w:tabs>
        <w:spacing w:before="29" w:after="0" w:line="240" w:lineRule="auto"/>
        <w:ind w:left="397" w:right="0" w:hanging="283"/>
        <w:jc w:val="left"/>
      </w:pPr>
      <w:r>
        <w:t>关机：</w:t>
      </w:r>
    </w:p>
    <w:p>
      <w:pPr>
        <w:pStyle w:val="4"/>
        <w:spacing w:before="33"/>
        <w:ind w:left="606"/>
      </w:pPr>
      <w:r>
        <w:t>按开关，关机，拆线。</w:t>
      </w:r>
    </w:p>
    <w:p>
      <w:pPr>
        <w:pStyle w:val="3"/>
        <w:tabs>
          <w:tab w:val="left" w:pos="1095"/>
        </w:tabs>
        <w:spacing w:before="29"/>
        <w:ind w:left="115"/>
      </w:pPr>
      <w:r>
        <w:t>六、</w:t>
      </w:r>
      <w:r>
        <w:tab/>
      </w:r>
      <w:r>
        <w:t>注意事项</w:t>
      </w:r>
    </w:p>
    <w:p>
      <w:pPr>
        <w:pStyle w:val="8"/>
        <w:numPr>
          <w:ilvl w:val="0"/>
          <w:numId w:val="7"/>
        </w:numPr>
        <w:tabs>
          <w:tab w:val="left" w:pos="299"/>
        </w:tabs>
        <w:spacing w:before="33" w:after="0" w:line="240" w:lineRule="auto"/>
        <w:ind w:left="299" w:right="0" w:hanging="184"/>
        <w:jc w:val="left"/>
        <w:rPr>
          <w:sz w:val="24"/>
        </w:rPr>
      </w:pPr>
      <w:r>
        <w:rPr>
          <w:sz w:val="24"/>
        </w:rPr>
        <w:t>开机没有显示请检测电源电缆是否接好，交流是否有电。</w:t>
      </w:r>
    </w:p>
    <w:p>
      <w:pPr>
        <w:pStyle w:val="8"/>
        <w:numPr>
          <w:ilvl w:val="0"/>
          <w:numId w:val="7"/>
        </w:numPr>
        <w:tabs>
          <w:tab w:val="left" w:pos="366"/>
        </w:tabs>
        <w:spacing w:before="56" w:after="0" w:line="283" w:lineRule="auto"/>
        <w:ind w:left="115" w:right="118" w:firstLine="0"/>
        <w:jc w:val="left"/>
        <w:rPr>
          <w:sz w:val="24"/>
        </w:rPr>
      </w:pPr>
      <w:r>
        <w:rPr>
          <w:spacing w:val="4"/>
          <w:sz w:val="24"/>
        </w:rPr>
        <w:t xml:space="preserve">使用一段时间后，测量过程中，偏差过大，请检测探针针 </w:t>
      </w:r>
      <w:r>
        <w:rPr>
          <w:spacing w:val="2"/>
          <w:sz w:val="24"/>
        </w:rPr>
        <w:t xml:space="preserve">尖是否已经磨平。测试探针中，第 </w:t>
      </w:r>
      <w:r>
        <w:rPr>
          <w:rFonts w:ascii="Times New Roman" w:eastAsia="Times New Roman"/>
          <w:sz w:val="24"/>
        </w:rPr>
        <w:t>5</w:t>
      </w:r>
      <w:r>
        <w:rPr>
          <w:rFonts w:ascii="Times New Roman" w:eastAsia="Times New Roman"/>
          <w:spacing w:val="37"/>
          <w:sz w:val="24"/>
        </w:rPr>
        <w:t xml:space="preserve"> </w:t>
      </w:r>
      <w:r>
        <w:rPr>
          <w:sz w:val="24"/>
        </w:rPr>
        <w:t>针为带针套的，可直接</w:t>
      </w:r>
      <w:r>
        <w:rPr>
          <w:spacing w:val="4"/>
          <w:sz w:val="24"/>
        </w:rPr>
        <w:t xml:space="preserve">从探头前面拔出，然后用我公司的备针直接插入拔出的孔中 </w:t>
      </w:r>
      <w:r>
        <w:rPr>
          <w:spacing w:val="-3"/>
          <w:sz w:val="24"/>
        </w:rPr>
        <w:t xml:space="preserve">进行更换，其余四根针如有磨损建议用户整个探头进行更换。 </w:t>
      </w:r>
      <w:r>
        <w:rPr>
          <w:rFonts w:ascii="Times New Roman" w:eastAsia="Times New Roman"/>
          <w:spacing w:val="-3"/>
          <w:sz w:val="24"/>
        </w:rPr>
        <w:t>3</w:t>
      </w:r>
      <w:r>
        <w:rPr>
          <w:rFonts w:ascii="Times New Roman" w:eastAsia="Times New Roman"/>
          <w:spacing w:val="5"/>
          <w:sz w:val="24"/>
        </w:rPr>
        <w:t xml:space="preserve"> </w:t>
      </w:r>
      <w:r>
        <w:rPr>
          <w:sz w:val="24"/>
        </w:rPr>
        <w:t>如有其他任何问题请电话联系我们。</w:t>
      </w:r>
    </w:p>
    <w:p>
      <w:pPr>
        <w:spacing w:after="0" w:line="283" w:lineRule="auto"/>
        <w:jc w:val="left"/>
        <w:rPr>
          <w:sz w:val="24"/>
        </w:rPr>
        <w:sectPr>
          <w:footerReference r:id="rId5" w:type="default"/>
          <w:pgSz w:w="16840" w:h="11910" w:orient="landscape"/>
          <w:pgMar w:top="760" w:right="900" w:bottom="620" w:left="680" w:header="0" w:footer="436" w:gutter="0"/>
          <w:cols w:equalWidth="0" w:num="2">
            <w:col w:w="6683" w:space="1737"/>
            <w:col w:w="6840"/>
          </w:cols>
        </w:sectPr>
      </w:pPr>
    </w:p>
    <w:p>
      <w:pPr>
        <w:spacing w:before="54"/>
        <w:ind w:left="396" w:right="0" w:firstLine="0"/>
        <w:jc w:val="left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产品保修说明</w:t>
      </w:r>
    </w:p>
    <w:p>
      <w:pPr>
        <w:pStyle w:val="4"/>
        <w:spacing w:before="6"/>
        <w:rPr>
          <w:rFonts w:ascii="黑体"/>
          <w:sz w:val="32"/>
        </w:rPr>
      </w:pPr>
    </w:p>
    <w:p>
      <w:pPr>
        <w:spacing w:before="0" w:line="326" w:lineRule="auto"/>
        <w:ind w:left="745" w:right="8659" w:hanging="420"/>
        <w:jc w:val="left"/>
        <w:rPr>
          <w:sz w:val="21"/>
        </w:rPr>
      </w:pPr>
      <w:r>
        <w:rPr>
          <w:sz w:val="21"/>
        </w:rPr>
        <w:t>１</w:t>
      </w:r>
      <w:r>
        <w:rPr>
          <w:rFonts w:ascii="Times New Roman" w:eastAsia="Times New Roman"/>
          <w:spacing w:val="-18"/>
          <w:sz w:val="21"/>
        </w:rPr>
        <w:t xml:space="preserve">. </w:t>
      </w:r>
      <w:r>
        <w:rPr>
          <w:spacing w:val="-10"/>
          <w:sz w:val="21"/>
        </w:rPr>
        <w:t>产品主机自购买日起一年内，在正常使用状态下出现的质量问题免</w:t>
      </w:r>
      <w:r>
        <w:rPr>
          <w:sz w:val="21"/>
        </w:rPr>
        <w:t>费维修。日期以购买日期起算。</w:t>
      </w:r>
    </w:p>
    <w:p>
      <w:pPr>
        <w:spacing w:before="0" w:line="266" w:lineRule="exact"/>
        <w:ind w:left="325" w:right="0" w:firstLine="0"/>
        <w:jc w:val="left"/>
        <w:rPr>
          <w:sz w:val="21"/>
        </w:rPr>
      </w:pPr>
      <w:r>
        <w:rPr>
          <w:sz w:val="21"/>
        </w:rPr>
        <w:t>２</w:t>
      </w:r>
      <w:r>
        <w:rPr>
          <w:rFonts w:ascii="Times New Roman" w:eastAsia="Times New Roman"/>
          <w:sz w:val="21"/>
        </w:rPr>
        <w:t>..</w:t>
      </w:r>
      <w:r>
        <w:rPr>
          <w:sz w:val="21"/>
        </w:rPr>
        <w:t>超过一年如需配换零件，则酌情收取一定的检修费。</w:t>
      </w:r>
    </w:p>
    <w:p>
      <w:pPr>
        <w:spacing w:before="94"/>
        <w:ind w:left="325" w:right="0" w:firstLine="0"/>
        <w:jc w:val="left"/>
        <w:rPr>
          <w:sz w:val="21"/>
        </w:rPr>
      </w:pPr>
      <w:r>
        <w:rPr>
          <w:sz w:val="21"/>
        </w:rPr>
        <w:t>３</w:t>
      </w:r>
      <w:r>
        <w:rPr>
          <w:rFonts w:ascii="Times New Roman" w:eastAsia="Times New Roman"/>
          <w:sz w:val="21"/>
        </w:rPr>
        <w:t xml:space="preserve">. </w:t>
      </w:r>
      <w:r>
        <w:rPr>
          <w:sz w:val="21"/>
        </w:rPr>
        <w:t>探头（含探针、连接线）为易耗品，恕不在保修范围。</w:t>
      </w:r>
    </w:p>
    <w:p>
      <w:pPr>
        <w:spacing w:before="96"/>
        <w:ind w:left="325" w:right="0" w:firstLine="0"/>
        <w:jc w:val="left"/>
        <w:rPr>
          <w:sz w:val="21"/>
        </w:rPr>
      </w:pPr>
      <w:r>
        <w:rPr>
          <w:sz w:val="21"/>
        </w:rPr>
        <w:t>４</w:t>
      </w:r>
      <w:r>
        <w:rPr>
          <w:rFonts w:ascii="Times New Roman" w:eastAsia="Times New Roman"/>
          <w:sz w:val="21"/>
        </w:rPr>
        <w:t xml:space="preserve">. </w:t>
      </w:r>
      <w:r>
        <w:rPr>
          <w:sz w:val="21"/>
        </w:rPr>
        <w:t>有下列情形恕不免费维修：</w:t>
      </w:r>
    </w:p>
    <w:p>
      <w:pPr>
        <w:pStyle w:val="8"/>
        <w:numPr>
          <w:ilvl w:val="1"/>
          <w:numId w:val="7"/>
        </w:numPr>
        <w:tabs>
          <w:tab w:val="left" w:pos="1237"/>
          <w:tab w:val="left" w:pos="1238"/>
        </w:tabs>
        <w:spacing w:before="95" w:after="0" w:line="240" w:lineRule="auto"/>
        <w:ind w:left="1237" w:right="0" w:hanging="492"/>
        <w:jc w:val="left"/>
        <w:rPr>
          <w:sz w:val="21"/>
        </w:rPr>
      </w:pPr>
      <w:r>
        <w:rPr>
          <w:sz w:val="21"/>
        </w:rPr>
        <w:t>未能出示本保修卡者。</w:t>
      </w:r>
    </w:p>
    <w:p>
      <w:pPr>
        <w:pStyle w:val="8"/>
        <w:numPr>
          <w:ilvl w:val="1"/>
          <w:numId w:val="7"/>
        </w:numPr>
        <w:tabs>
          <w:tab w:val="left" w:pos="1237"/>
          <w:tab w:val="left" w:pos="1238"/>
        </w:tabs>
        <w:spacing w:before="94" w:after="0" w:line="240" w:lineRule="auto"/>
        <w:ind w:left="1237" w:right="0" w:hanging="492"/>
        <w:jc w:val="left"/>
        <w:rPr>
          <w:sz w:val="21"/>
        </w:rPr>
      </w:pPr>
      <w:r>
        <w:rPr>
          <w:sz w:val="21"/>
        </w:rPr>
        <w:t>用法错误或自行拆开以致损坏者。</w:t>
      </w:r>
    </w:p>
    <w:p>
      <w:pPr>
        <w:pStyle w:val="8"/>
        <w:numPr>
          <w:ilvl w:val="1"/>
          <w:numId w:val="7"/>
        </w:numPr>
        <w:tabs>
          <w:tab w:val="left" w:pos="1237"/>
          <w:tab w:val="left" w:pos="1238"/>
        </w:tabs>
        <w:spacing w:before="96" w:after="0" w:line="240" w:lineRule="auto"/>
        <w:ind w:left="1237" w:right="0" w:hanging="492"/>
        <w:jc w:val="left"/>
        <w:rPr>
          <w:sz w:val="21"/>
        </w:rPr>
      </w:pPr>
      <w:r>
        <w:rPr>
          <w:sz w:val="21"/>
        </w:rPr>
        <w:t>由于人为损坏、不当电压造成故障者。</w:t>
      </w:r>
    </w:p>
    <w:p>
      <w:pPr>
        <w:pStyle w:val="8"/>
        <w:numPr>
          <w:ilvl w:val="1"/>
          <w:numId w:val="7"/>
        </w:numPr>
        <w:tabs>
          <w:tab w:val="left" w:pos="1237"/>
          <w:tab w:val="left" w:pos="1238"/>
        </w:tabs>
        <w:spacing w:before="94" w:after="0" w:line="240" w:lineRule="auto"/>
        <w:ind w:left="1237" w:right="0" w:hanging="492"/>
        <w:jc w:val="left"/>
        <w:rPr>
          <w:sz w:val="21"/>
        </w:rPr>
      </w:pPr>
      <w:r>
        <w:rPr>
          <w:sz w:val="21"/>
        </w:rPr>
        <w:t>产品外观因使用而自然污旧不属于保修范围。</w:t>
      </w:r>
    </w:p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12"/>
        <w:rPr>
          <w:sz w:val="15"/>
        </w:rPr>
      </w:pPr>
    </w:p>
    <w:p>
      <w:pPr>
        <w:spacing w:after="0"/>
        <w:rPr>
          <w:sz w:val="15"/>
        </w:rPr>
        <w:sectPr>
          <w:footerReference r:id="rId6" w:type="default"/>
          <w:pgSz w:w="16840" w:h="11910" w:orient="landscape"/>
          <w:pgMar w:top="1100" w:right="900" w:bottom="620" w:left="680" w:header="0" w:footer="436" w:gutter="0"/>
        </w:sectPr>
      </w:pPr>
    </w:p>
    <w:p>
      <w:pPr>
        <w:pStyle w:val="3"/>
        <w:spacing w:before="61"/>
        <w:ind w:left="115"/>
      </w:pPr>
      <w:r>
        <w:t>装箱明细</w:t>
      </w:r>
    </w:p>
    <w:p>
      <w:pPr>
        <w:pStyle w:val="4"/>
        <w:spacing w:before="8" w:after="1"/>
        <w:rPr>
          <w:rFonts w:ascii="黑体"/>
          <w:sz w:val="28"/>
        </w:rPr>
      </w:pPr>
    </w:p>
    <w:tbl>
      <w:tblPr>
        <w:tblStyle w:val="5"/>
        <w:tblW w:w="0" w:type="auto"/>
        <w:tblInd w:w="33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0"/>
        <w:gridCol w:w="1050"/>
        <w:gridCol w:w="25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2310" w:type="dxa"/>
          </w:tcPr>
          <w:p>
            <w:pPr>
              <w:pStyle w:val="9"/>
              <w:ind w:left="851" w:right="843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名称</w:t>
            </w:r>
          </w:p>
        </w:tc>
        <w:tc>
          <w:tcPr>
            <w:tcW w:w="1050" w:type="dxa"/>
          </w:tcPr>
          <w:p>
            <w:pPr>
              <w:pStyle w:val="9"/>
              <w:ind w:left="241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数量</w:t>
            </w:r>
          </w:p>
        </w:tc>
        <w:tc>
          <w:tcPr>
            <w:tcW w:w="2552" w:type="dxa"/>
          </w:tcPr>
          <w:p>
            <w:pPr>
              <w:pStyle w:val="9"/>
              <w:ind w:left="972" w:right="965"/>
              <w:jc w:val="center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10" w:type="dxa"/>
          </w:tcPr>
          <w:p>
            <w:pPr>
              <w:pStyle w:val="9"/>
              <w:spacing w:line="358" w:lineRule="exact"/>
              <w:ind w:left="123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主机</w:t>
            </w:r>
          </w:p>
        </w:tc>
        <w:tc>
          <w:tcPr>
            <w:tcW w:w="1050" w:type="dxa"/>
          </w:tcPr>
          <w:p>
            <w:pPr>
              <w:pStyle w:val="9"/>
              <w:spacing w:line="358" w:lineRule="exact"/>
              <w:ind w:left="123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1 台</w:t>
            </w:r>
          </w:p>
        </w:tc>
        <w:tc>
          <w:tcPr>
            <w:tcW w:w="255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310" w:type="dxa"/>
          </w:tcPr>
          <w:p>
            <w:pPr>
              <w:pStyle w:val="9"/>
              <w:spacing w:before="1"/>
              <w:ind w:left="123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连接线及探头</w:t>
            </w:r>
          </w:p>
        </w:tc>
        <w:tc>
          <w:tcPr>
            <w:tcW w:w="1050" w:type="dxa"/>
          </w:tcPr>
          <w:p>
            <w:pPr>
              <w:pStyle w:val="9"/>
              <w:spacing w:before="1"/>
              <w:ind w:left="122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1 套</w:t>
            </w:r>
          </w:p>
        </w:tc>
        <w:tc>
          <w:tcPr>
            <w:tcW w:w="255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310" w:type="dxa"/>
          </w:tcPr>
          <w:p>
            <w:pPr>
              <w:pStyle w:val="9"/>
              <w:spacing w:line="357" w:lineRule="exact"/>
              <w:ind w:left="123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电源</w:t>
            </w:r>
          </w:p>
        </w:tc>
        <w:tc>
          <w:tcPr>
            <w:tcW w:w="1050" w:type="dxa"/>
          </w:tcPr>
          <w:p>
            <w:pPr>
              <w:pStyle w:val="9"/>
              <w:spacing w:line="357" w:lineRule="exact"/>
              <w:ind w:left="123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1 个</w:t>
            </w:r>
          </w:p>
        </w:tc>
        <w:tc>
          <w:tcPr>
            <w:tcW w:w="2552" w:type="dxa"/>
          </w:tcPr>
          <w:p>
            <w:pPr>
              <w:pStyle w:val="9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310" w:type="dxa"/>
          </w:tcPr>
          <w:p>
            <w:pPr>
              <w:pStyle w:val="9"/>
              <w:ind w:left="123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说明书</w:t>
            </w:r>
          </w:p>
        </w:tc>
        <w:tc>
          <w:tcPr>
            <w:tcW w:w="1050" w:type="dxa"/>
          </w:tcPr>
          <w:p>
            <w:pPr>
              <w:pStyle w:val="9"/>
              <w:ind w:left="123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1 份</w:t>
            </w:r>
          </w:p>
        </w:tc>
        <w:tc>
          <w:tcPr>
            <w:tcW w:w="2552" w:type="dxa"/>
          </w:tcPr>
          <w:p>
            <w:pPr>
              <w:pStyle w:val="9"/>
              <w:ind w:left="123"/>
              <w:rPr>
                <w:rFonts w:hint="eastAsia"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附合格证保修卡</w:t>
            </w:r>
          </w:p>
        </w:tc>
      </w:tr>
    </w:tbl>
    <w:p>
      <w:pPr>
        <w:spacing w:before="122"/>
        <w:ind w:left="641" w:right="0" w:firstLine="0"/>
        <w:jc w:val="left"/>
        <w:rPr>
          <w:rFonts w:ascii="Times New Roman"/>
          <w:i/>
          <w:sz w:val="21"/>
        </w:rPr>
      </w:pPr>
      <w:r>
        <w:br w:type="column"/>
      </w:r>
    </w:p>
    <w:sectPr>
      <w:type w:val="continuous"/>
      <w:pgSz w:w="16840" w:h="11910" w:orient="landscape"/>
      <w:pgMar w:top="880" w:right="900" w:bottom="620" w:left="680" w:header="720" w:footer="720" w:gutter="0"/>
      <w:cols w:equalWidth="0" w:num="2">
        <w:col w:w="6278" w:space="2981"/>
        <w:col w:w="60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958848" behindDoc="1" locked="0" layoutInCell="1" allowOverlap="1">
              <wp:simplePos x="0" y="0"/>
              <wp:positionH relativeFrom="page">
                <wp:posOffset>2171065</wp:posOffset>
              </wp:positionH>
              <wp:positionV relativeFrom="page">
                <wp:posOffset>7142480</wp:posOffset>
              </wp:positionV>
              <wp:extent cx="117475" cy="173355"/>
              <wp:effectExtent l="0" t="0" r="0" b="0"/>
              <wp:wrapNone/>
              <wp:docPr id="5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47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4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170.95pt;margin-top:562.4pt;height:13.65pt;width:9.25pt;mso-position-horizontal-relative:page;mso-position-vertical-relative:page;z-index:-252357632;mso-width-relative:page;mso-height-relative:page;" filled="f" stroked="f" coordsize="21600,21600" o:gfxdata="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ExaZ9oAAAANAQAADwAAAAAA&#10;AAABACAAAAAiAAAAZHJzL2Rvd25yZXYueG1sUEsBAhQAFAAAAAgAh07iQApjrVafAQAAJAMAAA4A&#10;AAAAAAAAAQAgAAAAKQ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4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959872" behindDoc="1" locked="0" layoutInCell="1" allowOverlap="1">
              <wp:simplePos x="0" y="0"/>
              <wp:positionH relativeFrom="page">
                <wp:posOffset>7529830</wp:posOffset>
              </wp:positionH>
              <wp:positionV relativeFrom="page">
                <wp:posOffset>7142480</wp:posOffset>
              </wp:positionV>
              <wp:extent cx="92075" cy="173355"/>
              <wp:effectExtent l="0" t="0" r="0" b="0"/>
              <wp:wrapNone/>
              <wp:docPr id="5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4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592.9pt;margin-top:562.4pt;height:13.65pt;width:7.25pt;mso-position-horizontal-relative:page;mso-position-vertical-relative:page;z-index:-252356608;mso-width-relative:page;mso-height-relative:page;" filled="f" stroked="f" coordsize="21600,21600" o:gfxdata="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ra0bz2QAAAA8BAAAPAAAAAAAA&#10;AAEAIAAAACIAAABkcnMvZG93bnJldi54bWxQSwECFAAUAAAACACHTuJAvIbrx58BAAAjAwAADgAA&#10;AAAAAAABACAAAAAo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960896" behindDoc="1" locked="0" layoutInCell="1" allowOverlap="1">
              <wp:simplePos x="0" y="0"/>
              <wp:positionH relativeFrom="page">
                <wp:posOffset>2183765</wp:posOffset>
              </wp:positionH>
              <wp:positionV relativeFrom="page">
                <wp:posOffset>7142480</wp:posOffset>
              </wp:positionV>
              <wp:extent cx="92075" cy="173355"/>
              <wp:effectExtent l="0" t="0" r="0" b="0"/>
              <wp:wrapNone/>
              <wp:docPr id="5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5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171.95pt;margin-top:562.4pt;height:13.65pt;width:7.25pt;mso-position-horizontal-relative:page;mso-position-vertical-relative:page;z-index:-252355584;mso-width-relative:page;mso-height-relative:page;" filled="f" stroked="f" coordsize="21600,21600" o:gfxdata="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BxM8WJ2wAAAA0BAAAPAAAA&#10;AAAAAAEAIAAAACIAAABkcnMvZG93bnJldi54bWxQSwECFAAUAAAACACHTuJAFW05H6ABAAAjAwAA&#10;DgAAAAAAAAABACAAAAAq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961920" behindDoc="1" locked="0" layoutInCell="1" allowOverlap="1">
              <wp:simplePos x="0" y="0"/>
              <wp:positionH relativeFrom="page">
                <wp:posOffset>7529830</wp:posOffset>
              </wp:positionH>
              <wp:positionV relativeFrom="page">
                <wp:posOffset>7142480</wp:posOffset>
              </wp:positionV>
              <wp:extent cx="92075" cy="173355"/>
              <wp:effectExtent l="0" t="0" r="0" b="0"/>
              <wp:wrapNone/>
              <wp:docPr id="5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6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592.9pt;margin-top:562.4pt;height:13.65pt;width:7.25pt;mso-position-horizontal-relative:page;mso-position-vertical-relative:page;z-index:-252354560;mso-width-relative:page;mso-height-relative:page;" filled="f" stroked="f" coordsize="21600,21600" o:gfxdata="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ra0bz2QAAAA8BAAAPAAAAAAAA&#10;AAEAIAAAACIAAABkcnMvZG93bnJldi54bWxQSwECFAAUAAAACACHTuJAd+zIip8BAAAjAwAADgAA&#10;AAAAAAABACAAAAAo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962944" behindDoc="1" locked="0" layoutInCell="1" allowOverlap="1">
              <wp:simplePos x="0" y="0"/>
              <wp:positionH relativeFrom="page">
                <wp:posOffset>2183765</wp:posOffset>
              </wp:positionH>
              <wp:positionV relativeFrom="page">
                <wp:posOffset>7142480</wp:posOffset>
              </wp:positionV>
              <wp:extent cx="92075" cy="173355"/>
              <wp:effectExtent l="0" t="0" r="0" b="0"/>
              <wp:wrapNone/>
              <wp:docPr id="58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7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171.95pt;margin-top:562.4pt;height:13.65pt;width:7.25pt;mso-position-horizontal-relative:page;mso-position-vertical-relative:page;z-index:-252353536;mso-width-relative:page;mso-height-relative:page;" filled="f" stroked="f" coordsize="21600,21600" o:gfxdata="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HEzxYnbAAAADQEAAA8AAAAA&#10;AAAAAQAgAAAAIgAAAGRycy9kb3ducmV2LnhtbFBLAQIUABQAAAAIAIdO4kDezPa8nwEAACMDAAAO&#10;AAAAAAAAAAEAIAAAACo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963968" behindDoc="1" locked="0" layoutInCell="1" allowOverlap="1">
              <wp:simplePos x="0" y="0"/>
              <wp:positionH relativeFrom="page">
                <wp:posOffset>7529830</wp:posOffset>
              </wp:positionH>
              <wp:positionV relativeFrom="page">
                <wp:posOffset>7142480</wp:posOffset>
              </wp:positionV>
              <wp:extent cx="92075" cy="173355"/>
              <wp:effectExtent l="0" t="0" r="0" b="0"/>
              <wp:wrapNone/>
              <wp:docPr id="59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8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left:592.9pt;margin-top:562.4pt;height:13.65pt;width:7.25pt;mso-position-horizontal-relative:page;mso-position-vertical-relative:page;z-index:-252352512;mso-width-relative:page;mso-height-relative:page;" filled="f" stroked="f" coordsize="21600,21600" o:gfxdata="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ra0bz2QAAAA8BAAAPAAAAAAAA&#10;AAEAIAAAACIAAABkcnMvZG93bnJldi54bWxQSwECFAAUAAAACACHTuJAvE0HKZ8BAAAjAwAADgAA&#10;AAAAAAABACAAAAAo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967040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7142480</wp:posOffset>
              </wp:positionV>
              <wp:extent cx="147320" cy="173355"/>
              <wp:effectExtent l="0" t="0" r="0" b="0"/>
              <wp:wrapNone/>
              <wp:docPr id="6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11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169.55pt;margin-top:562.4pt;height:13.65pt;width:11.6pt;mso-position-horizontal-relative:page;mso-position-vertical-relative:page;z-index:-252349440;mso-width-relative:page;mso-height-relative:page;" filled="f" stroked="f" coordsize="21600,21600" o:gfxdata="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CPPkVDaAAAADQEAAA8AAAAAAAAA&#10;AQAgAAAAIgAAAGRycy9kb3ducmV2LnhtbFBLAQIUABQAAAAIAIdO4kBDhkWXnQEAACUDAAAOAAAA&#10;AAAAAAEAIAAAACk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11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0968064" behindDoc="1" locked="0" layoutInCell="1" allowOverlap="1">
              <wp:simplePos x="0" y="0"/>
              <wp:positionH relativeFrom="page">
                <wp:posOffset>7496175</wp:posOffset>
              </wp:positionH>
              <wp:positionV relativeFrom="page">
                <wp:posOffset>7142480</wp:posOffset>
              </wp:positionV>
              <wp:extent cx="160020" cy="173355"/>
              <wp:effectExtent l="0" t="0" r="0" b="0"/>
              <wp:wrapNone/>
              <wp:docPr id="6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2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sz w:val="21"/>
                            </w:rPr>
                          </w:pPr>
                          <w:r>
                            <w:rPr>
                              <w:rFonts w:ascii="Times New Roman"/>
                              <w:sz w:val="21"/>
                            </w:rPr>
                            <w:t>12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590.25pt;margin-top:562.4pt;height:13.65pt;width:12.6pt;mso-position-horizontal-relative:page;mso-position-vertical-relative:page;z-index:-252348416;mso-width-relative:page;mso-height-relative:page;" filled="f" stroked="f" coordsize="21600,21600" o:gfxdata="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Zubh7tsAAAAPAQAADwAAAAAA&#10;AAABACAAAAAiAAAAZHJzL2Rvd25yZXYueG1sUEsBAhQAFAAAAAgAh07iQL2FAE6eAQAAJQMAAA4A&#10;AAAAAAAAAQAgAAAAKg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12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4"/>
      <w:numFmt w:val="decimal"/>
      <w:lvlText w:val="%1)"/>
      <w:lvlJc w:val="left"/>
      <w:pPr>
        <w:ind w:left="320" w:hanging="205"/>
        <w:jc w:val="left"/>
      </w:pPr>
      <w:rPr>
        <w:rFonts w:hint="default" w:ascii="Times New Roman" w:hAnsi="Times New Roman" w:eastAsia="Times New Roman" w:cs="Times New Roman"/>
        <w:spacing w:val="-2"/>
        <w:w w:val="102"/>
        <w:sz w:val="22"/>
        <w:szCs w:val="22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972" w:hanging="205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624" w:hanging="205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276" w:hanging="205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2928" w:hanging="205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3580" w:hanging="205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4232" w:hanging="205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4884" w:hanging="205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5536" w:hanging="205"/>
      </w:pPr>
      <w:rPr>
        <w:rFonts w:hint="default"/>
        <w:lang w:val="en-US" w:eastAsia="en-US" w:bidi="en-US"/>
      </w:rPr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"/>
      <w:lvlJc w:val="left"/>
      <w:pPr>
        <w:ind w:left="531" w:hanging="210"/>
        <w:jc w:val="right"/>
      </w:pPr>
      <w:rPr>
        <w:rFonts w:hint="default"/>
        <w:b/>
        <w:bCs/>
        <w:w w:val="99"/>
        <w:lang w:val="en-US" w:eastAsia="en-US" w:bidi="en-US"/>
      </w:rPr>
    </w:lvl>
    <w:lvl w:ilvl="1" w:tentative="0">
      <w:start w:val="1"/>
      <w:numFmt w:val="decimal"/>
      <w:lvlText w:val="%2)"/>
      <w:lvlJc w:val="left"/>
      <w:pPr>
        <w:ind w:left="8861" w:hanging="327"/>
        <w:jc w:val="left"/>
      </w:pPr>
      <w:rPr>
        <w:rFonts w:hint="default" w:ascii="Times New Roman" w:hAnsi="Times New Roman" w:eastAsia="Times New Roman" w:cs="Times New Roman"/>
        <w:spacing w:val="-1"/>
        <w:w w:val="102"/>
        <w:sz w:val="24"/>
        <w:szCs w:val="24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8644" w:hanging="327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8429" w:hanging="327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8214" w:hanging="327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7999" w:hanging="327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7784" w:hanging="327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7569" w:hanging="327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7353" w:hanging="327"/>
      </w:pPr>
      <w:rPr>
        <w:rFonts w:hint="default"/>
        <w:lang w:val="en-US" w:eastAsia="en-US" w:bidi="en-US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"/>
      <w:lvlJc w:val="left"/>
      <w:pPr>
        <w:ind w:left="566" w:hanging="245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196" w:hanging="245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832" w:hanging="245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469" w:hanging="245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105" w:hanging="245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3741" w:hanging="245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4378" w:hanging="245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5014" w:hanging="245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5650" w:hanging="245"/>
      </w:pPr>
      <w:rPr>
        <w:rFonts w:hint="default"/>
        <w:lang w:val="en-US" w:eastAsia="en-US" w:bidi="en-US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"/>
      <w:lvlJc w:val="left"/>
      <w:pPr>
        <w:ind w:left="360" w:hanging="245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en-US" w:eastAsia="en-US" w:bidi="en-US"/>
      </w:rPr>
    </w:lvl>
    <w:lvl w:ilvl="1" w:tentative="0">
      <w:start w:val="1"/>
      <w:numFmt w:val="decimal"/>
      <w:lvlText w:val="%2"/>
      <w:lvlJc w:val="left"/>
      <w:pPr>
        <w:ind w:left="505" w:hanging="184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264" w:hanging="184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8" w:hanging="184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-207" w:hanging="184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-443" w:hanging="184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-679" w:hanging="184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-914" w:hanging="184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-1150" w:hanging="184"/>
      </w:pPr>
      <w:rPr>
        <w:rFonts w:hint="default"/>
        <w:lang w:val="en-US" w:eastAsia="en-US" w:bidi="en-US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lowerLetter"/>
      <w:lvlText w:val="%1"/>
      <w:lvlJc w:val="left"/>
      <w:pPr>
        <w:ind w:left="115" w:hanging="233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776" w:hanging="233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432" w:hanging="233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088" w:hanging="233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2744" w:hanging="233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3401" w:hanging="233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4057" w:hanging="233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4713" w:hanging="233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5369" w:hanging="233"/>
      </w:pPr>
      <w:rPr>
        <w:rFonts w:hint="default"/>
        <w:lang w:val="en-US" w:eastAsia="en-US" w:bidi="en-US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"/>
      <w:lvlJc w:val="left"/>
      <w:pPr>
        <w:ind w:left="299" w:hanging="184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en-US" w:eastAsia="en-US" w:bidi="en-US"/>
      </w:rPr>
    </w:lvl>
    <w:lvl w:ilvl="1" w:tentative="0">
      <w:start w:val="1"/>
      <w:numFmt w:val="lowerLetter"/>
      <w:lvlText w:val="%2)"/>
      <w:lvlJc w:val="left"/>
      <w:pPr>
        <w:ind w:left="1237" w:hanging="49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1"/>
        <w:szCs w:val="21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862" w:hanging="491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484" w:hanging="491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106" w:hanging="491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3729" w:hanging="491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4351" w:hanging="491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4973" w:hanging="491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5596" w:hanging="491"/>
      </w:pPr>
      <w:rPr>
        <w:rFonts w:hint="default"/>
        <w:lang w:val="en-US" w:eastAsia="en-US" w:bidi="en-US"/>
      </w:rPr>
    </w:lvl>
  </w:abstractNum>
  <w:abstractNum w:abstractNumId="6">
    <w:nsid w:val="59ADCABA"/>
    <w:multiLevelType w:val="multilevel"/>
    <w:tmpl w:val="59ADCABA"/>
    <w:lvl w:ilvl="0" w:tentative="0">
      <w:start w:val="2"/>
      <w:numFmt w:val="decimal"/>
      <w:lvlText w:val="%1"/>
      <w:lvlJc w:val="left"/>
      <w:pPr>
        <w:ind w:left="566" w:hanging="245"/>
        <w:jc w:val="left"/>
      </w:pPr>
      <w:rPr>
        <w:rFonts w:hint="default" w:ascii="Times New Roman" w:hAnsi="Times New Roman" w:eastAsia="Times New Roman" w:cs="Times New Roman"/>
        <w:w w:val="102"/>
        <w:sz w:val="24"/>
        <w:szCs w:val="24"/>
        <w:lang w:val="en-US" w:eastAsia="en-US" w:bidi="en-US"/>
      </w:rPr>
    </w:lvl>
    <w:lvl w:ilvl="1" w:tentative="0">
      <w:start w:val="0"/>
      <w:numFmt w:val="bullet"/>
      <w:lvlText w:val="•"/>
      <w:lvlJc w:val="left"/>
      <w:pPr>
        <w:ind w:left="1196" w:hanging="245"/>
      </w:pPr>
      <w:rPr>
        <w:rFonts w:hint="default"/>
        <w:lang w:val="en-US" w:eastAsia="en-US" w:bidi="en-US"/>
      </w:rPr>
    </w:lvl>
    <w:lvl w:ilvl="2" w:tentative="0">
      <w:start w:val="0"/>
      <w:numFmt w:val="bullet"/>
      <w:lvlText w:val="•"/>
      <w:lvlJc w:val="left"/>
      <w:pPr>
        <w:ind w:left="1832" w:hanging="245"/>
      </w:pPr>
      <w:rPr>
        <w:rFonts w:hint="default"/>
        <w:lang w:val="en-US" w:eastAsia="en-US" w:bidi="en-US"/>
      </w:rPr>
    </w:lvl>
    <w:lvl w:ilvl="3" w:tentative="0">
      <w:start w:val="0"/>
      <w:numFmt w:val="bullet"/>
      <w:lvlText w:val="•"/>
      <w:lvlJc w:val="left"/>
      <w:pPr>
        <w:ind w:left="2469" w:hanging="245"/>
      </w:pPr>
      <w:rPr>
        <w:rFonts w:hint="default"/>
        <w:lang w:val="en-US" w:eastAsia="en-US" w:bidi="en-US"/>
      </w:rPr>
    </w:lvl>
    <w:lvl w:ilvl="4" w:tentative="0">
      <w:start w:val="0"/>
      <w:numFmt w:val="bullet"/>
      <w:lvlText w:val="•"/>
      <w:lvlJc w:val="left"/>
      <w:pPr>
        <w:ind w:left="3105" w:hanging="245"/>
      </w:pPr>
      <w:rPr>
        <w:rFonts w:hint="default"/>
        <w:lang w:val="en-US" w:eastAsia="en-US" w:bidi="en-US"/>
      </w:rPr>
    </w:lvl>
    <w:lvl w:ilvl="5" w:tentative="0">
      <w:start w:val="0"/>
      <w:numFmt w:val="bullet"/>
      <w:lvlText w:val="•"/>
      <w:lvlJc w:val="left"/>
      <w:pPr>
        <w:ind w:left="3741" w:hanging="245"/>
      </w:pPr>
      <w:rPr>
        <w:rFonts w:hint="default"/>
        <w:lang w:val="en-US" w:eastAsia="en-US" w:bidi="en-US"/>
      </w:rPr>
    </w:lvl>
    <w:lvl w:ilvl="6" w:tentative="0">
      <w:start w:val="0"/>
      <w:numFmt w:val="bullet"/>
      <w:lvlText w:val="•"/>
      <w:lvlJc w:val="left"/>
      <w:pPr>
        <w:ind w:left="4378" w:hanging="245"/>
      </w:pPr>
      <w:rPr>
        <w:rFonts w:hint="default"/>
        <w:lang w:val="en-US" w:eastAsia="en-US" w:bidi="en-US"/>
      </w:rPr>
    </w:lvl>
    <w:lvl w:ilvl="7" w:tentative="0">
      <w:start w:val="0"/>
      <w:numFmt w:val="bullet"/>
      <w:lvlText w:val="•"/>
      <w:lvlJc w:val="left"/>
      <w:pPr>
        <w:ind w:left="5014" w:hanging="245"/>
      </w:pPr>
      <w:rPr>
        <w:rFonts w:hint="default"/>
        <w:lang w:val="en-US" w:eastAsia="en-US" w:bidi="en-US"/>
      </w:rPr>
    </w:lvl>
    <w:lvl w:ilvl="8" w:tentative="0">
      <w:start w:val="0"/>
      <w:numFmt w:val="bullet"/>
      <w:lvlText w:val="•"/>
      <w:lvlJc w:val="left"/>
      <w:pPr>
        <w:ind w:left="5650" w:hanging="245"/>
      </w:pPr>
      <w:rPr>
        <w:rFonts w:hint="default"/>
        <w:lang w:val="en-US" w:eastAsia="en-US" w:bidi="en-US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1451B"/>
    <w:rsid w:val="6BED0B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29"/>
      <w:ind w:left="326" w:hanging="211"/>
      <w:outlineLvl w:val="1"/>
    </w:pPr>
    <w:rPr>
      <w:rFonts w:ascii="宋体" w:hAnsi="宋体" w:eastAsia="宋体" w:cs="宋体"/>
      <w:b/>
      <w:bCs/>
      <w:sz w:val="28"/>
      <w:szCs w:val="28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ind w:left="198"/>
      <w:outlineLvl w:val="2"/>
    </w:pPr>
    <w:rPr>
      <w:rFonts w:ascii="黑体" w:hAnsi="黑体" w:eastAsia="黑体" w:cs="黑体"/>
      <w:sz w:val="28"/>
      <w:szCs w:val="28"/>
      <w:lang w:val="en-US" w:eastAsia="en-US" w:bidi="en-US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en-US" w:bidi="en-US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56"/>
      <w:ind w:left="566" w:hanging="246"/>
    </w:pPr>
    <w:rPr>
      <w:rFonts w:ascii="宋体" w:hAnsi="宋体" w:eastAsia="宋体" w:cs="宋体"/>
      <w:lang w:val="en-US" w:eastAsia="en-US" w:bidi="en-US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1.jpeg"/><Relationship Id="rId17" Type="http://schemas.openxmlformats.org/officeDocument/2006/relationships/image" Target="media/image10.png"/><Relationship Id="rId16" Type="http://schemas.openxmlformats.org/officeDocument/2006/relationships/image" Target="media/image9.jpeg"/><Relationship Id="rId15" Type="http://schemas.openxmlformats.org/officeDocument/2006/relationships/image" Target="media/image8.jpeg"/><Relationship Id="rId14" Type="http://schemas.openxmlformats.org/officeDocument/2006/relationships/image" Target="media/image7.png"/><Relationship Id="rId13" Type="http://schemas.openxmlformats.org/officeDocument/2006/relationships/image" Target="media/image6.jpeg"/><Relationship Id="rId12" Type="http://schemas.openxmlformats.org/officeDocument/2006/relationships/image" Target="media/image5.png"/><Relationship Id="rId11" Type="http://schemas.openxmlformats.org/officeDocument/2006/relationships/image" Target="media/image4.jpe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ScaleCrop>false</ScaleCrop>
  <LinksUpToDate>false</LinksUpToDate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2020-06-29T08:50:00Z</dcterms:created>
  <dc:creator>hp</dc:creator>
  <cp:lastModifiedBy>嗨皮~李</cp:lastModifiedBy>
  <dcterms:modified xsi:type="dcterms:W3CDTF">2020-06-29T08:55:47Z</dcterms:modified>
  <dc:title>Microsoft Word - jx2008说明书_1_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2008-08-02T00:00:00Z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2020-06-29T00:00:00Z</vt:filetime>
  </property>
  <property fmtid="{D5CDD505-2E9C-101B-9397-08002B2CF9AE}" pid="5" name="KSOProductBuildVer">
    <vt:lpwstr>2052-11.1.0.9740</vt:lpwstr>
  </property>
</Properties>
</file>