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sz w:val="20"/>
        </w:rPr>
      </w:pPr>
    </w:p>
    <w:p>
      <w:pPr>
        <w:pStyle w:val="5"/>
        <w:rPr>
          <w:rFonts w:ascii="Times New Roman"/>
          <w:sz w:val="20"/>
        </w:rPr>
      </w:pPr>
    </w:p>
    <w:p>
      <w:pPr>
        <w:pStyle w:val="5"/>
        <w:jc w:val="center"/>
        <w:rPr>
          <w:rFonts w:ascii="Times New Roman"/>
          <w:b/>
          <w:bCs/>
          <w:sz w:val="144"/>
          <w:szCs w:val="200"/>
        </w:rPr>
      </w:pPr>
      <w:r>
        <w:rPr>
          <w:rFonts w:hint="eastAsia" w:ascii="宋体" w:hAnsi="宋体" w:eastAsia="宋体" w:cs="宋体"/>
          <w:b/>
          <w:bCs/>
          <w:sz w:val="96"/>
          <w:szCs w:val="96"/>
          <w:bdr w:val="none" w:color="auto" w:sz="0" w:space="0"/>
        </w:rPr>
        <w:t>磁电机测试台</w:t>
      </w:r>
    </w:p>
    <w:p>
      <w:pPr>
        <w:pStyle w:val="5"/>
        <w:spacing w:before="11"/>
        <w:rPr>
          <w:rFonts w:ascii="Times New Roman"/>
          <w:sz w:val="16"/>
        </w:rPr>
      </w:pPr>
    </w:p>
    <w:p>
      <w:pPr>
        <w:pStyle w:val="5"/>
        <w:rPr>
          <w:sz w:val="20"/>
        </w:rPr>
      </w:pPr>
    </w:p>
    <w:p>
      <w:pPr>
        <w:pStyle w:val="5"/>
        <w:rPr>
          <w:sz w:val="20"/>
        </w:rPr>
      </w:pPr>
    </w:p>
    <w:p>
      <w:pPr>
        <w:pStyle w:val="5"/>
        <w:rPr>
          <w:sz w:val="20"/>
        </w:rPr>
      </w:pPr>
    </w:p>
    <w:p>
      <w:pPr>
        <w:pStyle w:val="5"/>
        <w:rPr>
          <w:sz w:val="20"/>
        </w:rPr>
      </w:pPr>
    </w:p>
    <w:p>
      <w:pPr>
        <w:pStyle w:val="5"/>
        <w:spacing w:before="4"/>
        <w:rPr>
          <w:sz w:val="19"/>
        </w:rPr>
      </w:pPr>
    </w:p>
    <w:p>
      <w:pPr>
        <w:spacing w:before="0" w:line="1096" w:lineRule="exact"/>
        <w:ind w:left="5176" w:right="0" w:firstLine="0"/>
        <w:jc w:val="left"/>
        <w:rPr>
          <w:rFonts w:hint="eastAsia" w:ascii="微软雅黑" w:eastAsia="微软雅黑"/>
          <w:b/>
          <w:sz w:val="72"/>
        </w:rPr>
      </w:pPr>
      <w:r>
        <mc:AlternateContent>
          <mc:Choice Requires="wpg">
            <w:drawing>
              <wp:anchor distT="0" distB="0" distL="0" distR="0" simplePos="0" relativeHeight="251658240" behindDoc="1" locked="0" layoutInCell="1" allowOverlap="1">
                <wp:simplePos x="0" y="0"/>
                <wp:positionH relativeFrom="page">
                  <wp:posOffset>3655695</wp:posOffset>
                </wp:positionH>
                <wp:positionV relativeFrom="paragraph">
                  <wp:posOffset>770255</wp:posOffset>
                </wp:positionV>
                <wp:extent cx="2743200" cy="38100"/>
                <wp:effectExtent l="0" t="0" r="0" b="0"/>
                <wp:wrapTopAndBottom/>
                <wp:docPr id="17" name="组合 5"/>
                <wp:cNvGraphicFramePr/>
                <a:graphic xmlns:a="http://schemas.openxmlformats.org/drawingml/2006/main">
                  <a:graphicData uri="http://schemas.microsoft.com/office/word/2010/wordprocessingGroup">
                    <wpg:wgp>
                      <wpg:cNvGrpSpPr/>
                      <wpg:grpSpPr>
                        <a:xfrm>
                          <a:off x="0" y="0"/>
                          <a:ext cx="2743200" cy="38100"/>
                          <a:chOff x="5758" y="1214"/>
                          <a:chExt cx="4320" cy="60"/>
                        </a:xfrm>
                      </wpg:grpSpPr>
                      <wps:wsp>
                        <wps:cNvPr id="15" name="直线 6"/>
                        <wps:cNvCnPr/>
                        <wps:spPr>
                          <a:xfrm>
                            <a:off x="5758" y="1223"/>
                            <a:ext cx="4320" cy="0"/>
                          </a:xfrm>
                          <a:prstGeom prst="line">
                            <a:avLst/>
                          </a:prstGeom>
                          <a:ln w="12192" cap="flat" cmpd="sng">
                            <a:solidFill>
                              <a:srgbClr val="000000"/>
                            </a:solidFill>
                            <a:prstDash val="solid"/>
                            <a:headEnd type="none" w="med" len="med"/>
                            <a:tailEnd type="none" w="med" len="med"/>
                          </a:ln>
                        </wps:spPr>
                        <wps:bodyPr upright="1"/>
                      </wps:wsp>
                      <wps:wsp>
                        <wps:cNvPr id="16" name="直线 7"/>
                        <wps:cNvCnPr/>
                        <wps:spPr>
                          <a:xfrm>
                            <a:off x="5758" y="1264"/>
                            <a:ext cx="4320" cy="0"/>
                          </a:xfrm>
                          <a:prstGeom prst="line">
                            <a:avLst/>
                          </a:prstGeom>
                          <a:ln w="12192" cap="flat" cmpd="sng">
                            <a:solidFill>
                              <a:srgbClr val="000000"/>
                            </a:solidFill>
                            <a:prstDash val="solid"/>
                            <a:headEnd type="none" w="med" len="med"/>
                            <a:tailEnd type="none" w="med" len="med"/>
                          </a:ln>
                        </wps:spPr>
                        <wps:bodyPr upright="1"/>
                      </wps:wsp>
                    </wpg:wgp>
                  </a:graphicData>
                </a:graphic>
              </wp:anchor>
            </w:drawing>
          </mc:Choice>
          <mc:Fallback>
            <w:pict>
              <v:group id="组合 5" o:spid="_x0000_s1026" o:spt="203" style="position:absolute;left:0pt;margin-left:287.85pt;margin-top:60.65pt;height:3pt;width:216pt;mso-position-horizontal-relative:page;mso-wrap-distance-bottom:0pt;mso-wrap-distance-top:0pt;z-index:-251658240;mso-width-relative:page;mso-height-relative:page;" coordorigin="5758,1214" coordsize="4320,60" o:gfxdata="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NrfVZNkAAAAMAQAADwAAAAAAAAABACAAAAAiAAAA&#10;ZHJzL2Rvd25yZXYueG1sUEsBAhQAFAAAAAgAh07iQL04gyJ4AgAAEAcAAA4AAAAAAAAAAQAgAAAA&#10;KAEAAGRycy9lMm9Eb2MueG1sUEsFBgAAAAAGAAYAWQEAABIGAAAAAA==&#10;">
                <o:lock v:ext="edit" aspectratio="f"/>
                <v:line id="直线 6" o:spid="_x0000_s1026" o:spt="20" style="position:absolute;left:5758;top:1223;height:0;width:4320;" filled="f" stroked="t" coordsize="21600,21600" o:gfxdata="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Mw2EbsAAADb&#10;AAAADwAAAAAAAAABACAAAAAiAAAAZHJzL2Rvd25yZXYueG1sUEsBAhQAFAAAAAgAh07iQDMvBZ47&#10;AAAAOQAAABAAAAAAAAAAAQAgAAAACgEAAGRycy9zaGFwZXhtbC54bWxQSwUGAAAAAAYABgBbAQAA&#10;tAMAAAAA&#10;">
                  <v:fill on="f" focussize="0,0"/>
                  <v:stroke weight="0.96pt" color="#000000" joinstyle="round"/>
                  <v:imagedata o:title=""/>
                  <o:lock v:ext="edit" aspectratio="f"/>
                </v:line>
                <v:line id="直线 7" o:spid="_x0000_s1026" o:spt="20" style="position:absolute;left:5758;top:1264;height:0;width:4320;" filled="f" stroked="t" coordsize="21600,21600" o:gfxdata="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HqhmugAAANsA&#10;AAAPAAAAAAAAAAEAIAAAACIAAABkcnMvZG93bnJldi54bWxQSwECFAAUAAAACACHTuJAMy8FnjsA&#10;AAA5AAAAEAAAAAAAAAABACAAAAAJAQAAZHJzL3NoYXBleG1sLnhtbFBLBQYAAAAABgAGAFsBAACz&#10;AwAAAAA=&#10;">
                  <v:fill on="f" focussize="0,0"/>
                  <v:stroke weight="0.96pt" color="#000000" joinstyle="round"/>
                  <v:imagedata o:title=""/>
                  <o:lock v:ext="edit" aspectratio="f"/>
                </v:line>
                <w10:wrap type="topAndBottom"/>
              </v:group>
            </w:pict>
          </mc:Fallback>
        </mc:AlternateContent>
      </w:r>
      <w:r>
        <mc:AlternateContent>
          <mc:Choice Requires="wpg">
            <w:drawing>
              <wp:anchor distT="0" distB="0" distL="114300" distR="114300" simplePos="0" relativeHeight="251661312" behindDoc="0" locked="0" layoutInCell="1" allowOverlap="1">
                <wp:simplePos x="0" y="0"/>
                <wp:positionH relativeFrom="page">
                  <wp:posOffset>4341495</wp:posOffset>
                </wp:positionH>
                <wp:positionV relativeFrom="paragraph">
                  <wp:posOffset>672465</wp:posOffset>
                </wp:positionV>
                <wp:extent cx="2057400" cy="38100"/>
                <wp:effectExtent l="0" t="0" r="0" b="0"/>
                <wp:wrapNone/>
                <wp:docPr id="23" name="组合 8"/>
                <wp:cNvGraphicFramePr/>
                <a:graphic xmlns:a="http://schemas.openxmlformats.org/drawingml/2006/main">
                  <a:graphicData uri="http://schemas.microsoft.com/office/word/2010/wordprocessingGroup">
                    <wpg:wgp>
                      <wpg:cNvGrpSpPr/>
                      <wpg:grpSpPr>
                        <a:xfrm>
                          <a:off x="0" y="0"/>
                          <a:ext cx="2057400" cy="38100"/>
                          <a:chOff x="6838" y="1060"/>
                          <a:chExt cx="3240" cy="60"/>
                        </a:xfrm>
                      </wpg:grpSpPr>
                      <wps:wsp>
                        <wps:cNvPr id="21" name="直线 9"/>
                        <wps:cNvCnPr/>
                        <wps:spPr>
                          <a:xfrm>
                            <a:off x="6838" y="1071"/>
                            <a:ext cx="3240" cy="0"/>
                          </a:xfrm>
                          <a:prstGeom prst="line">
                            <a:avLst/>
                          </a:prstGeom>
                          <a:ln w="13716" cap="flat" cmpd="sng">
                            <a:solidFill>
                              <a:srgbClr val="000000"/>
                            </a:solidFill>
                            <a:prstDash val="solid"/>
                            <a:headEnd type="none" w="med" len="med"/>
                            <a:tailEnd type="none" w="med" len="med"/>
                          </a:ln>
                        </wps:spPr>
                        <wps:bodyPr upright="1"/>
                      </wps:wsp>
                      <wps:wsp>
                        <wps:cNvPr id="22" name="直线 10"/>
                        <wps:cNvCnPr/>
                        <wps:spPr>
                          <a:xfrm>
                            <a:off x="6838" y="1110"/>
                            <a:ext cx="3240" cy="0"/>
                          </a:xfrm>
                          <a:prstGeom prst="line">
                            <a:avLst/>
                          </a:prstGeom>
                          <a:ln w="12192" cap="flat" cmpd="sng">
                            <a:solidFill>
                              <a:srgbClr val="000000"/>
                            </a:solidFill>
                            <a:prstDash val="solid"/>
                            <a:headEnd type="none" w="med" len="med"/>
                            <a:tailEnd type="none" w="med" len="med"/>
                          </a:ln>
                        </wps:spPr>
                        <wps:bodyPr upright="1"/>
                      </wps:wsp>
                    </wpg:wgp>
                  </a:graphicData>
                </a:graphic>
              </wp:anchor>
            </w:drawing>
          </mc:Choice>
          <mc:Fallback>
            <w:pict>
              <v:group id="组合 8" o:spid="_x0000_s1026" o:spt="203" style="position:absolute;left:0pt;margin-left:341.85pt;margin-top:52.95pt;height:3pt;width:162pt;mso-position-horizontal-relative:page;z-index:251661312;mso-width-relative:page;mso-height-relative:page;" coordorigin="6838,1060" coordsize="3240,60" o:gfxdata="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yVFqU2wAAAAwBAAAPAAAAAAAAAAEA&#10;IAAAACIAAABkcnMvZG93bnJldi54bWxQSwECFAAUAAAACACHTuJAMPETRH4CAAARBwAADgAAAAAA&#10;AAABACAAAAAqAQAAZHJzL2Uyb0RvYy54bWxQSwUGAAAAAAYABgBZAQAAGgYAAAAA&#10;">
                <o:lock v:ext="edit" aspectratio="f"/>
                <v:line id="直线 9" o:spid="_x0000_s1026" o:spt="20" style="position:absolute;left:6838;top:1071;height:0;width:3240;" filled="f" stroked="t" coordsize="21600,21600" o:gfxdata="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0vuXxtwAAANsAAAAP&#10;AAAAAAAAAAEAIAAAACIAAABkcnMvZG93bnJldi54bWxQSwECFAAUAAAACACHTuJAMy8FnjsAAAA5&#10;AAAAEAAAAAAAAAABACAAAAAGAQAAZHJzL3NoYXBleG1sLnhtbFBLBQYAAAAABgAGAFsBAACwAwAA&#10;AAA=&#10;">
                  <v:fill on="f" focussize="0,0"/>
                  <v:stroke weight="1.08pt" color="#000000" joinstyle="round"/>
                  <v:imagedata o:title=""/>
                  <o:lock v:ext="edit" aspectratio="f"/>
                </v:line>
                <v:line id="直线 10" o:spid="_x0000_s1026" o:spt="20" style="position:absolute;left:6838;top:1110;height:0;width:3240;" filled="f" stroked="t" coordsize="21600,21600" o:gfxdata="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VJZNi8AAAA&#10;2wAAAA8AAAAAAAAAAQAgAAAAIgAAAGRycy9kb3ducmV2LnhtbFBLAQIUABQAAAAIAIdO4kAzLwWe&#10;OwAAADkAAAAQAAAAAAAAAAEAIAAAAAsBAABkcnMvc2hhcGV4bWwueG1sUEsFBgAAAAAGAAYAWwEA&#10;ALUDAAAAAA==&#10;">
                  <v:fill on="f" focussize="0,0"/>
                  <v:stroke weight="0.96pt" color="#000000" joinstyle="round"/>
                  <v:imagedata o:title=""/>
                  <o:lock v:ext="edit" aspectratio="f"/>
                </v:line>
              </v:group>
            </w:pict>
          </mc:Fallback>
        </mc:AlternateContent>
      </w:r>
      <w:r>
        <w:rPr>
          <w:rFonts w:hint="eastAsia" w:ascii="微软雅黑" w:eastAsia="微软雅黑"/>
          <w:b/>
          <w:sz w:val="72"/>
        </w:rPr>
        <w:t>操作手册</w:t>
      </w:r>
    </w:p>
    <w:p>
      <w:pPr>
        <w:pStyle w:val="5"/>
        <w:spacing w:before="10"/>
        <w:rPr>
          <w:rFonts w:ascii="微软雅黑"/>
          <w:b/>
          <w:sz w:val="3"/>
        </w:rPr>
      </w:pPr>
    </w:p>
    <w:p>
      <w:pPr>
        <w:pStyle w:val="5"/>
        <w:spacing w:line="60" w:lineRule="exact"/>
        <w:ind w:left="3527"/>
        <w:rPr>
          <w:rFonts w:ascii="微软雅黑"/>
          <w:sz w:val="6"/>
        </w:rPr>
      </w:pPr>
      <w:r>
        <w:rPr>
          <w:rFonts w:ascii="微软雅黑"/>
          <w:position w:val="0"/>
          <w:sz w:val="6"/>
        </w:rPr>
        <mc:AlternateContent>
          <mc:Choice Requires="wpg">
            <w:drawing>
              <wp:inline distT="0" distB="0" distL="114300" distR="114300">
                <wp:extent cx="3086100" cy="38100"/>
                <wp:effectExtent l="0" t="0" r="0" b="0"/>
                <wp:docPr id="20" name="组合 11"/>
                <wp:cNvGraphicFramePr/>
                <a:graphic xmlns:a="http://schemas.openxmlformats.org/drawingml/2006/main">
                  <a:graphicData uri="http://schemas.microsoft.com/office/word/2010/wordprocessingGroup">
                    <wpg:wgp>
                      <wpg:cNvGrpSpPr/>
                      <wpg:grpSpPr>
                        <a:xfrm>
                          <a:off x="0" y="0"/>
                          <a:ext cx="3086100" cy="38100"/>
                          <a:chOff x="0" y="0"/>
                          <a:chExt cx="4860" cy="60"/>
                        </a:xfrm>
                      </wpg:grpSpPr>
                      <wps:wsp>
                        <wps:cNvPr id="18" name="直线 12"/>
                        <wps:cNvCnPr/>
                        <wps:spPr>
                          <a:xfrm>
                            <a:off x="0" y="10"/>
                            <a:ext cx="4860" cy="0"/>
                          </a:xfrm>
                          <a:prstGeom prst="line">
                            <a:avLst/>
                          </a:prstGeom>
                          <a:ln w="12192" cap="flat" cmpd="sng">
                            <a:solidFill>
                              <a:srgbClr val="000000"/>
                            </a:solidFill>
                            <a:prstDash val="solid"/>
                            <a:headEnd type="none" w="med" len="med"/>
                            <a:tailEnd type="none" w="med" len="med"/>
                          </a:ln>
                        </wps:spPr>
                        <wps:bodyPr upright="1"/>
                      </wps:wsp>
                      <wps:wsp>
                        <wps:cNvPr id="19" name="直线 13"/>
                        <wps:cNvCnPr/>
                        <wps:spPr>
                          <a:xfrm>
                            <a:off x="0" y="50"/>
                            <a:ext cx="4860" cy="0"/>
                          </a:xfrm>
                          <a:prstGeom prst="line">
                            <a:avLst/>
                          </a:prstGeom>
                          <a:ln w="12192" cap="flat" cmpd="sng">
                            <a:solidFill>
                              <a:srgbClr val="000000"/>
                            </a:solidFill>
                            <a:prstDash val="solid"/>
                            <a:headEnd type="none" w="med" len="med"/>
                            <a:tailEnd type="none" w="med" len="med"/>
                          </a:ln>
                        </wps:spPr>
                        <wps:bodyPr upright="1"/>
                      </wps:wsp>
                    </wpg:wgp>
                  </a:graphicData>
                </a:graphic>
              </wp:inline>
            </w:drawing>
          </mc:Choice>
          <mc:Fallback>
            <w:pict>
              <v:group id="组合 11" o:spid="_x0000_s1026" o:spt="203" style="height:3pt;width:243pt;" coordsize="4860,60" o:gfxdata="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GFUIhNMAAAADAQAADwAAAAAAAAABACAAAAAiAAAAZHJzL2Rvd25yZXYueG1sUEsBAhQAFAAA&#10;AAgAh07iQGqpmtpmAgAAAwcAAA4AAAAAAAAAAQAgAAAAIgEAAGRycy9lMm9Eb2MueG1sUEsFBgAA&#10;AAAGAAYAWQEAAPoFAAAAAA==&#10;">
                <o:lock v:ext="edit" aspectratio="f"/>
                <v:line id="直线 12" o:spid="_x0000_s1026" o:spt="20" style="position:absolute;left:0;top:10;height:0;width:4860;" filled="f" stroked="t" coordsize="21600,21600" o:gfxdata="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zZmPvQAA&#10;ANsAAAAPAAAAAAAAAAEAIAAAACIAAABkcnMvZG93bnJldi54bWxQSwECFAAUAAAACACHTuJAMy8F&#10;njsAAAA5AAAAEAAAAAAAAAABACAAAAAMAQAAZHJzL3NoYXBleG1sLnhtbFBLBQYAAAAABgAGAFsB&#10;AAC2AwAAAAA=&#10;">
                  <v:fill on="f" focussize="0,0"/>
                  <v:stroke weight="0.96pt" color="#000000" joinstyle="round"/>
                  <v:imagedata o:title=""/>
                  <o:lock v:ext="edit" aspectratio="f"/>
                </v:line>
                <v:line id="直线 13" o:spid="_x0000_s1026" o:spt="20" style="position:absolute;left:0;top:50;height:0;width:4860;" filled="f" stroked="t" coordsize="21600,21600" o:gfxdata="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YE8FLsAAADb&#10;AAAADwAAAAAAAAABACAAAAAiAAAAZHJzL2Rvd25yZXYueG1sUEsBAhQAFAAAAAgAh07iQDMvBZ47&#10;AAAAOQAAABAAAAAAAAAAAQAgAAAACgEAAGRycy9zaGFwZXhtbC54bWxQSwUGAAAAAAYABgBbAQAA&#10;tAMAAAAA&#10;">
                  <v:fill on="f" focussize="0,0"/>
                  <v:stroke weight="0.96pt" color="#000000" joinstyle="round"/>
                  <v:imagedata o:title=""/>
                  <o:lock v:ext="edit" aspectratio="f"/>
                </v:line>
                <w10:wrap type="none"/>
                <w10:anchorlock/>
              </v:group>
            </w:pict>
          </mc:Fallback>
        </mc:AlternateContent>
      </w:r>
    </w:p>
    <w:p>
      <w:pPr>
        <w:pStyle w:val="5"/>
        <w:rPr>
          <w:rFonts w:ascii="微软雅黑"/>
          <w:b/>
          <w:sz w:val="72"/>
        </w:rPr>
      </w:pPr>
      <w:bookmarkStart w:id="0" w:name="_GoBack"/>
      <w:bookmarkEnd w:id="0"/>
    </w:p>
    <w:p>
      <w:pPr>
        <w:pStyle w:val="5"/>
        <w:rPr>
          <w:rFonts w:ascii="微软雅黑"/>
          <w:b/>
          <w:sz w:val="72"/>
        </w:rPr>
      </w:pPr>
    </w:p>
    <w:p>
      <w:pPr>
        <w:pStyle w:val="5"/>
        <w:jc w:val="center"/>
        <w:rPr>
          <w:rFonts w:hint="default" w:ascii="微软雅黑" w:eastAsia="宋体"/>
          <w:b/>
          <w:sz w:val="72"/>
          <w:lang w:val="en-US" w:eastAsia="zh-CN"/>
        </w:rPr>
      </w:pPr>
      <w:r>
        <w:rPr>
          <w:rFonts w:hint="eastAsia" w:ascii="微软雅黑"/>
          <w:b/>
          <w:sz w:val="72"/>
          <w:lang w:val="en-US" w:eastAsia="zh-CN"/>
        </w:rPr>
        <w:t>北京恒奥德科技有限公司</w:t>
      </w:r>
    </w:p>
    <w:p>
      <w:pPr>
        <w:pStyle w:val="5"/>
        <w:rPr>
          <w:rFonts w:ascii="微软雅黑"/>
          <w:b/>
          <w:sz w:val="72"/>
        </w:rPr>
      </w:pPr>
    </w:p>
    <w:p>
      <w:pPr>
        <w:pStyle w:val="5"/>
        <w:spacing w:before="2"/>
        <w:rPr>
          <w:rFonts w:ascii="微软雅黑"/>
          <w:b/>
          <w:sz w:val="68"/>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pStyle w:val="5"/>
        <w:spacing w:before="4"/>
        <w:rPr>
          <w:rFonts w:ascii="Microsoft JhengHei"/>
          <w:b/>
          <w:sz w:val="7"/>
        </w:rPr>
      </w:pPr>
    </w:p>
    <w:p>
      <w:pPr>
        <w:spacing w:before="0" w:line="683" w:lineRule="exact"/>
        <w:ind w:left="117" w:right="0" w:firstLine="0"/>
        <w:jc w:val="left"/>
        <w:rPr>
          <w:rFonts w:ascii="Times New Roman" w:eastAsia="Times New Roman"/>
          <w:b/>
          <w:sz w:val="44"/>
        </w:rPr>
      </w:pPr>
      <w:r>
        <w:rPr>
          <w:rFonts w:hint="eastAsia" w:ascii="Microsoft JhengHei" w:eastAsia="Microsoft JhengHei"/>
          <w:b/>
          <w:sz w:val="44"/>
        </w:rPr>
        <w:t>尊敬的用户：您好</w:t>
      </w:r>
      <w:r>
        <w:rPr>
          <w:rFonts w:ascii="Times New Roman" w:eastAsia="Times New Roman"/>
          <w:b/>
          <w:sz w:val="44"/>
        </w:rPr>
        <w:t>!</w:t>
      </w:r>
    </w:p>
    <w:p>
      <w:pPr>
        <w:spacing w:before="0" w:line="557" w:lineRule="exact"/>
        <w:ind w:left="671" w:right="0" w:firstLine="0"/>
        <w:jc w:val="left"/>
        <w:rPr>
          <w:sz w:val="32"/>
        </w:rPr>
      </w:pPr>
      <w:r>
        <w:rPr>
          <w:sz w:val="32"/>
        </w:rPr>
        <w:t>让我们借此机会，对于您购买磁电机测试台表示</w:t>
      </w:r>
    </w:p>
    <w:p>
      <w:pPr>
        <w:pStyle w:val="2"/>
        <w:spacing w:before="136" w:line="364" w:lineRule="auto"/>
      </w:pPr>
      <w:r>
        <w:t>感谢，衷心希望我们生产的设备对提高您的产品质量和生产效率做出贡献。</w:t>
      </w:r>
    </w:p>
    <w:p>
      <w:pPr>
        <w:spacing w:before="2" w:line="364" w:lineRule="auto"/>
        <w:ind w:left="117" w:right="250" w:firstLine="554"/>
        <w:jc w:val="left"/>
        <w:rPr>
          <w:sz w:val="32"/>
        </w:rPr>
      </w:pPr>
      <w:r>
        <w:rPr>
          <w:spacing w:val="3"/>
          <w:w w:val="95"/>
          <w:sz w:val="32"/>
        </w:rPr>
        <w:t xml:space="preserve">我们特别建议您在着手操作本台测试台前，一定要仔细阅 </w:t>
      </w:r>
      <w:r>
        <w:rPr>
          <w:spacing w:val="3"/>
          <w:sz w:val="32"/>
        </w:rPr>
        <w:t>读此操作手册，并留心列举的注意事项。</w:t>
      </w:r>
    </w:p>
    <w:p>
      <w:pPr>
        <w:spacing w:after="0" w:line="364" w:lineRule="auto"/>
        <w:jc w:val="left"/>
        <w:rPr>
          <w:sz w:val="32"/>
        </w:rPr>
        <w:sectPr>
          <w:pgSz w:w="11900" w:h="16840"/>
          <w:pgMar w:top="1600" w:right="1160" w:bottom="280" w:left="1680" w:header="720" w:footer="720" w:gutter="0"/>
        </w:sectPr>
      </w:pPr>
    </w:p>
    <w:p>
      <w:pPr>
        <w:pStyle w:val="3"/>
        <w:spacing w:line="479" w:lineRule="exact"/>
      </w:pPr>
      <w:r>
        <w:t>一、 设备特点及适用范围</w:t>
      </w:r>
    </w:p>
    <w:p>
      <w:pPr>
        <w:pStyle w:val="5"/>
        <w:spacing w:line="289" w:lineRule="exact"/>
        <w:ind w:right="247"/>
        <w:jc w:val="right"/>
      </w:pPr>
      <w:r>
        <w:rPr>
          <w:spacing w:val="-14"/>
        </w:rPr>
        <w:t>磁电机测试台采用进口变频器驱动变频电机，具有转速稳定、转</w:t>
      </w:r>
    </w:p>
    <w:p>
      <w:pPr>
        <w:pStyle w:val="5"/>
        <w:spacing w:before="52"/>
        <w:ind w:right="245"/>
        <w:jc w:val="right"/>
      </w:pPr>
      <w:r>
        <w:t>矩平稳、调速方便、变频电机免维护等特点；信号测量通道均采用真有效值</w:t>
      </w:r>
    </w:p>
    <w:p>
      <w:pPr>
        <w:pStyle w:val="5"/>
        <w:spacing w:before="53" w:line="280" w:lineRule="auto"/>
        <w:ind w:left="837" w:right="130"/>
      </w:pPr>
      <w:r>
        <w:t>（AC+DC）</w:t>
      </w:r>
      <w:r>
        <w:rPr>
          <w:spacing w:val="-7"/>
        </w:rPr>
        <w:t xml:space="preserve">变换或直流 </w:t>
      </w:r>
      <w:r>
        <w:t>DC</w:t>
      </w:r>
      <w:r>
        <w:rPr>
          <w:spacing w:val="-6"/>
        </w:rPr>
        <w:t xml:space="preserve"> 测量，测量结果准确可靠；负载</w:t>
      </w:r>
      <w:r>
        <w:t>（选购）为无感电</w:t>
      </w:r>
      <w:r>
        <w:rPr>
          <w:spacing w:val="-9"/>
        </w:rPr>
        <w:t xml:space="preserve">阻，并采用油冷措施，保证负载稳定。设备有三针放电器两组和放电盘一组， </w:t>
      </w:r>
      <w:r>
        <w:t>既可直观反映点火角的变化亦可通过三针放电器检查磁电机在全速范围内有无断火。为了方便用户变更测试方法，各信号通道测试点均引入到专用接线端子，可随意改变负载接法。该设备操作方便、测试快捷、测试结果准确、重复性好、显示直观，是磁电机生产行业的首选设备。</w:t>
      </w:r>
    </w:p>
    <w:p>
      <w:pPr>
        <w:pStyle w:val="3"/>
        <w:spacing w:line="380" w:lineRule="exact"/>
      </w:pPr>
      <w:r>
        <w:t>二、 主要技术指标</w:t>
      </w:r>
    </w:p>
    <w:p>
      <w:pPr>
        <w:pStyle w:val="16"/>
        <w:numPr>
          <w:ilvl w:val="0"/>
          <w:numId w:val="1"/>
        </w:numPr>
        <w:tabs>
          <w:tab w:val="left" w:pos="898"/>
          <w:tab w:val="left" w:pos="1497"/>
          <w:tab w:val="left" w:pos="4917"/>
        </w:tabs>
        <w:spacing w:before="0" w:after="0" w:line="289" w:lineRule="exact"/>
        <w:ind w:left="897" w:right="0" w:hanging="361"/>
        <w:jc w:val="left"/>
        <w:rPr>
          <w:sz w:val="24"/>
        </w:rPr>
      </w:pPr>
      <w:r>
        <w:rPr>
          <w:sz w:val="24"/>
        </w:rPr>
        <w:t>转</w:t>
      </w:r>
      <w:r>
        <w:rPr>
          <w:sz w:val="24"/>
        </w:rPr>
        <w:tab/>
      </w:r>
      <w:r>
        <w:rPr>
          <w:sz w:val="24"/>
        </w:rPr>
        <w:t>速:200～12000</w:t>
      </w:r>
      <w:r>
        <w:rPr>
          <w:spacing w:val="-61"/>
          <w:sz w:val="24"/>
        </w:rPr>
        <w:t xml:space="preserve"> </w:t>
      </w:r>
      <w:r>
        <w:rPr>
          <w:sz w:val="24"/>
        </w:rPr>
        <w:t>转/分</w:t>
      </w:r>
      <w:r>
        <w:rPr>
          <w:sz w:val="24"/>
        </w:rPr>
        <w:tab/>
      </w:r>
      <w:r>
        <w:rPr>
          <w:sz w:val="24"/>
        </w:rPr>
        <w:t>精度±1%或±5</w:t>
      </w:r>
      <w:r>
        <w:rPr>
          <w:spacing w:val="-60"/>
          <w:sz w:val="24"/>
        </w:rPr>
        <w:t xml:space="preserve"> </w:t>
      </w:r>
      <w:r>
        <w:rPr>
          <w:sz w:val="24"/>
        </w:rPr>
        <w:t>个字</w:t>
      </w:r>
    </w:p>
    <w:p>
      <w:pPr>
        <w:pStyle w:val="16"/>
        <w:numPr>
          <w:ilvl w:val="0"/>
          <w:numId w:val="1"/>
        </w:numPr>
        <w:tabs>
          <w:tab w:val="left" w:pos="898"/>
          <w:tab w:val="left" w:pos="4917"/>
        </w:tabs>
        <w:spacing w:before="52" w:after="0" w:line="240" w:lineRule="auto"/>
        <w:ind w:left="897" w:right="0" w:hanging="361"/>
        <w:jc w:val="left"/>
        <w:rPr>
          <w:sz w:val="24"/>
        </w:rPr>
      </w:pPr>
      <w:r>
        <w:rPr>
          <w:sz w:val="24"/>
        </w:rPr>
        <w:t>峰值电压:000～500V</w:t>
      </w:r>
      <w:r>
        <w:rPr>
          <w:spacing w:val="-1"/>
          <w:sz w:val="24"/>
        </w:rPr>
        <w:t xml:space="preserve"> </w:t>
      </w:r>
      <w:r>
        <w:rPr>
          <w:sz w:val="24"/>
        </w:rPr>
        <w:t>（带宽</w:t>
      </w:r>
      <w:r>
        <w:rPr>
          <w:spacing w:val="-61"/>
          <w:sz w:val="24"/>
        </w:rPr>
        <w:t xml:space="preserve"> </w:t>
      </w:r>
      <w:r>
        <w:rPr>
          <w:sz w:val="24"/>
        </w:rPr>
        <w:t>2MHz）</w:t>
      </w:r>
      <w:r>
        <w:rPr>
          <w:sz w:val="24"/>
        </w:rPr>
        <w:tab/>
      </w:r>
      <w:r>
        <w:rPr>
          <w:sz w:val="24"/>
        </w:rPr>
        <w:t>精度±1%或±5</w:t>
      </w:r>
      <w:r>
        <w:rPr>
          <w:spacing w:val="-60"/>
          <w:sz w:val="24"/>
        </w:rPr>
        <w:t xml:space="preserve"> </w:t>
      </w:r>
      <w:r>
        <w:rPr>
          <w:sz w:val="24"/>
        </w:rPr>
        <w:t>个字</w:t>
      </w:r>
    </w:p>
    <w:p>
      <w:pPr>
        <w:pStyle w:val="16"/>
        <w:numPr>
          <w:ilvl w:val="0"/>
          <w:numId w:val="1"/>
        </w:numPr>
        <w:tabs>
          <w:tab w:val="left" w:pos="898"/>
        </w:tabs>
        <w:spacing w:before="53" w:after="0" w:line="240" w:lineRule="auto"/>
        <w:ind w:left="897" w:right="0" w:hanging="361"/>
        <w:jc w:val="left"/>
        <w:rPr>
          <w:sz w:val="24"/>
        </w:rPr>
      </w:pPr>
      <w:r>
        <w:rPr>
          <w:sz w:val="24"/>
        </w:rPr>
        <w:t>照明电压:00.0～30.0V</w:t>
      </w:r>
    </w:p>
    <w:p>
      <w:pPr>
        <w:pStyle w:val="5"/>
        <w:spacing w:before="52"/>
        <w:ind w:left="1797"/>
      </w:pPr>
      <w:r>
        <w:t>（真有效值 AC+DC 或直流 DC）精度±1%或±3 个字</w:t>
      </w:r>
    </w:p>
    <w:p>
      <w:pPr>
        <w:pStyle w:val="16"/>
        <w:numPr>
          <w:ilvl w:val="0"/>
          <w:numId w:val="1"/>
        </w:numPr>
        <w:tabs>
          <w:tab w:val="left" w:pos="898"/>
        </w:tabs>
        <w:spacing w:before="53" w:after="0" w:line="240" w:lineRule="auto"/>
        <w:ind w:left="897" w:right="0" w:hanging="361"/>
        <w:jc w:val="left"/>
        <w:rPr>
          <w:sz w:val="24"/>
        </w:rPr>
      </w:pPr>
      <w:r>
        <w:rPr>
          <w:sz w:val="24"/>
        </w:rPr>
        <w:t>电瓶电压:00.0～30.0V</w:t>
      </w:r>
    </w:p>
    <w:p>
      <w:pPr>
        <w:pStyle w:val="5"/>
        <w:spacing w:before="52"/>
        <w:ind w:left="1797"/>
      </w:pPr>
      <w:r>
        <w:t>（真有效值 AC+DC 或直流 DC）精度±1%或±3 个字</w:t>
      </w:r>
    </w:p>
    <w:p>
      <w:pPr>
        <w:pStyle w:val="16"/>
        <w:numPr>
          <w:ilvl w:val="0"/>
          <w:numId w:val="1"/>
        </w:numPr>
        <w:tabs>
          <w:tab w:val="left" w:pos="898"/>
        </w:tabs>
        <w:spacing w:before="53" w:after="0" w:line="240" w:lineRule="auto"/>
        <w:ind w:left="897" w:right="0" w:hanging="361"/>
        <w:jc w:val="left"/>
        <w:rPr>
          <w:sz w:val="24"/>
        </w:rPr>
      </w:pPr>
      <w:r>
        <w:rPr>
          <w:sz w:val="24"/>
        </w:rPr>
        <w:t>电瓶电流:00.00～15.00A</w:t>
      </w:r>
    </w:p>
    <w:p>
      <w:pPr>
        <w:pStyle w:val="5"/>
        <w:spacing w:before="52"/>
        <w:ind w:left="1797"/>
      </w:pPr>
      <w:r>
        <w:t>（真有效值 AC+DC 或直流 DC）精度±1%或±20 个字</w:t>
      </w:r>
    </w:p>
    <w:p>
      <w:pPr>
        <w:pStyle w:val="16"/>
        <w:numPr>
          <w:ilvl w:val="0"/>
          <w:numId w:val="1"/>
        </w:numPr>
        <w:tabs>
          <w:tab w:val="left" w:pos="898"/>
        </w:tabs>
        <w:spacing w:before="53" w:after="0" w:line="240" w:lineRule="auto"/>
        <w:ind w:left="897" w:right="0" w:hanging="361"/>
        <w:jc w:val="left"/>
        <w:rPr>
          <w:sz w:val="12"/>
        </w:rPr>
      </w:pPr>
      <w:r>
        <w:rPr>
          <w:sz w:val="24"/>
        </w:rPr>
        <w:t>放电盘角度范围：0～50</w:t>
      </w:r>
      <w:r>
        <w:rPr>
          <w:position w:val="12"/>
          <w:sz w:val="12"/>
        </w:rPr>
        <w:t>0</w:t>
      </w:r>
    </w:p>
    <w:p>
      <w:pPr>
        <w:pStyle w:val="5"/>
        <w:tabs>
          <w:tab w:val="left" w:pos="4257"/>
        </w:tabs>
        <w:spacing w:before="52"/>
        <w:ind w:left="837"/>
        <w:rPr>
          <w:sz w:val="12"/>
        </w:rPr>
      </w:pPr>
      <w:r>
        <w:t>放电针可调范围：0～360</w:t>
      </w:r>
      <w:r>
        <w:rPr>
          <w:position w:val="12"/>
          <w:sz w:val="12"/>
        </w:rPr>
        <w:t>0</w:t>
      </w:r>
      <w:r>
        <w:rPr>
          <w:position w:val="12"/>
          <w:sz w:val="12"/>
        </w:rPr>
        <w:tab/>
      </w:r>
      <w:r>
        <w:t>调节步长为</w:t>
      </w:r>
      <w:r>
        <w:rPr>
          <w:spacing w:val="-61"/>
        </w:rPr>
        <w:t xml:space="preserve"> </w:t>
      </w:r>
      <w:r>
        <w:t>5</w:t>
      </w:r>
      <w:r>
        <w:rPr>
          <w:position w:val="12"/>
          <w:sz w:val="12"/>
        </w:rPr>
        <w:t>0</w:t>
      </w:r>
    </w:p>
    <w:p>
      <w:pPr>
        <w:pStyle w:val="16"/>
        <w:numPr>
          <w:ilvl w:val="0"/>
          <w:numId w:val="1"/>
        </w:numPr>
        <w:tabs>
          <w:tab w:val="left" w:pos="898"/>
        </w:tabs>
        <w:spacing w:before="53" w:after="0" w:line="240" w:lineRule="auto"/>
        <w:ind w:left="897" w:right="0" w:hanging="361"/>
        <w:jc w:val="left"/>
        <w:rPr>
          <w:sz w:val="24"/>
        </w:rPr>
      </w:pPr>
      <w:r>
        <w:rPr>
          <w:sz w:val="24"/>
        </w:rPr>
        <w:t>可在全速范围内考核断火（</w:t>
      </w:r>
      <w:r>
        <w:rPr>
          <w:spacing w:val="-13"/>
          <w:sz w:val="24"/>
        </w:rPr>
        <w:t xml:space="preserve">断火次数 </w:t>
      </w:r>
      <w:r>
        <w:rPr>
          <w:sz w:val="24"/>
        </w:rPr>
        <w:t>0～9999</w:t>
      </w:r>
      <w:r>
        <w:rPr>
          <w:spacing w:val="-30"/>
          <w:sz w:val="24"/>
        </w:rPr>
        <w:t xml:space="preserve"> 次</w:t>
      </w:r>
      <w:r>
        <w:rPr>
          <w:sz w:val="24"/>
        </w:rPr>
        <w:t>）</w:t>
      </w:r>
    </w:p>
    <w:p>
      <w:pPr>
        <w:pStyle w:val="16"/>
        <w:numPr>
          <w:ilvl w:val="0"/>
          <w:numId w:val="1"/>
        </w:numPr>
        <w:tabs>
          <w:tab w:val="left" w:pos="898"/>
        </w:tabs>
        <w:spacing w:before="52" w:after="0" w:line="240" w:lineRule="auto"/>
        <w:ind w:left="897" w:right="0" w:hanging="361"/>
        <w:jc w:val="left"/>
        <w:rPr>
          <w:sz w:val="24"/>
        </w:rPr>
      </w:pPr>
      <w:r>
        <w:rPr>
          <w:sz w:val="24"/>
        </w:rPr>
        <w:t>点动调速可设定七档转速，连续调速具有全速范围内连续调速功能。</w:t>
      </w:r>
    </w:p>
    <w:p>
      <w:pPr>
        <w:pStyle w:val="16"/>
        <w:numPr>
          <w:ilvl w:val="0"/>
          <w:numId w:val="1"/>
        </w:numPr>
        <w:tabs>
          <w:tab w:val="left" w:pos="898"/>
        </w:tabs>
        <w:spacing w:before="53" w:after="0" w:line="240" w:lineRule="auto"/>
        <w:ind w:left="897" w:right="0" w:hanging="361"/>
        <w:jc w:val="left"/>
        <w:rPr>
          <w:sz w:val="24"/>
        </w:rPr>
      </w:pPr>
      <w:r>
        <w:rPr>
          <w:sz w:val="24"/>
        </w:rPr>
        <w:t>主轴伸端径向跳动≤0.025mm，轴向跳动≤0.10mm，底盘同轴度≤0.05mm。</w:t>
      </w:r>
    </w:p>
    <w:p>
      <w:pPr>
        <w:pStyle w:val="16"/>
        <w:numPr>
          <w:ilvl w:val="0"/>
          <w:numId w:val="1"/>
        </w:numPr>
        <w:tabs>
          <w:tab w:val="left" w:pos="898"/>
          <w:tab w:val="left" w:pos="3177"/>
          <w:tab w:val="left" w:pos="4017"/>
        </w:tabs>
        <w:spacing w:before="52" w:after="0" w:line="240" w:lineRule="auto"/>
        <w:ind w:left="897" w:right="0" w:hanging="361"/>
        <w:jc w:val="left"/>
        <w:rPr>
          <w:sz w:val="24"/>
        </w:rPr>
      </w:pPr>
      <w:r>
        <w:rPr>
          <w:sz w:val="24"/>
        </w:rPr>
        <w:t>电</w:t>
      </w:r>
      <w:r>
        <w:rPr>
          <w:spacing w:val="-1"/>
          <w:sz w:val="24"/>
        </w:rPr>
        <w:t xml:space="preserve"> </w:t>
      </w:r>
      <w:r>
        <w:rPr>
          <w:sz w:val="24"/>
        </w:rPr>
        <w:t>源：380V/50HZ</w:t>
      </w:r>
      <w:r>
        <w:rPr>
          <w:sz w:val="24"/>
        </w:rPr>
        <w:tab/>
      </w:r>
      <w:r>
        <w:rPr>
          <w:sz w:val="24"/>
        </w:rPr>
        <w:t>±10%</w:t>
      </w:r>
      <w:r>
        <w:rPr>
          <w:sz w:val="24"/>
        </w:rPr>
        <w:tab/>
      </w:r>
      <w:r>
        <w:rPr>
          <w:sz w:val="24"/>
        </w:rPr>
        <w:t>功率：5KW</w:t>
      </w:r>
    </w:p>
    <w:p>
      <w:pPr>
        <w:pStyle w:val="16"/>
        <w:numPr>
          <w:ilvl w:val="0"/>
          <w:numId w:val="1"/>
        </w:numPr>
        <w:tabs>
          <w:tab w:val="left" w:pos="898"/>
        </w:tabs>
        <w:spacing w:before="53" w:after="0" w:line="256" w:lineRule="exact"/>
        <w:ind w:left="897" w:right="0" w:hanging="361"/>
        <w:jc w:val="left"/>
        <w:rPr>
          <w:sz w:val="24"/>
        </w:rPr>
      </w:pPr>
      <w:r>
        <w:rPr>
          <w:sz w:val="24"/>
        </w:rPr>
        <w:t>工作温度：0～50℃</w:t>
      </w:r>
    </w:p>
    <w:p>
      <w:pPr>
        <w:pStyle w:val="3"/>
      </w:pPr>
      <w:r>
        <w:t>三、测试原理</w:t>
      </w:r>
    </w:p>
    <w:p>
      <w:pPr>
        <w:pStyle w:val="4"/>
        <w:numPr>
          <w:ilvl w:val="0"/>
          <w:numId w:val="2"/>
        </w:numPr>
        <w:tabs>
          <w:tab w:val="left" w:pos="708"/>
        </w:tabs>
        <w:spacing w:before="0" w:after="0" w:line="320" w:lineRule="exact"/>
        <w:ind w:left="708" w:right="0" w:hanging="173"/>
        <w:jc w:val="left"/>
      </w:pPr>
      <w:r>
        <mc:AlternateContent>
          <mc:Choice Requires="wpg">
            <w:drawing>
              <wp:anchor distT="0" distB="0" distL="114300" distR="114300" simplePos="0" relativeHeight="251234304" behindDoc="1" locked="0" layoutInCell="1" allowOverlap="1">
                <wp:simplePos x="0" y="0"/>
                <wp:positionH relativeFrom="page">
                  <wp:posOffset>2276475</wp:posOffset>
                </wp:positionH>
                <wp:positionV relativeFrom="paragraph">
                  <wp:posOffset>163195</wp:posOffset>
                </wp:positionV>
                <wp:extent cx="2157095" cy="2024380"/>
                <wp:effectExtent l="0" t="0" r="14605" b="13970"/>
                <wp:wrapNone/>
                <wp:docPr id="14" name="组合 15"/>
                <wp:cNvGraphicFramePr/>
                <a:graphic xmlns:a="http://schemas.openxmlformats.org/drawingml/2006/main">
                  <a:graphicData uri="http://schemas.microsoft.com/office/word/2010/wordprocessingGroup">
                    <wpg:wgp>
                      <wpg:cNvGrpSpPr/>
                      <wpg:grpSpPr>
                        <a:xfrm>
                          <a:off x="0" y="0"/>
                          <a:ext cx="2157095" cy="2024380"/>
                          <a:chOff x="3585" y="258"/>
                          <a:chExt cx="3397" cy="3188"/>
                        </a:xfrm>
                      </wpg:grpSpPr>
                      <wps:wsp>
                        <wps:cNvPr id="1" name="任意多边形 16"/>
                        <wps:cNvSpPr/>
                        <wps:spPr>
                          <a:xfrm>
                            <a:off x="29980" y="-42753"/>
                            <a:ext cx="10160" cy="8940"/>
                          </a:xfrm>
                          <a:custGeom>
                            <a:avLst/>
                            <a:gdLst/>
                            <a:ahLst/>
                            <a:cxnLst/>
                            <a:pathLst>
                              <a:path w="10160" h="8940">
                                <a:moveTo>
                                  <a:pt x="-25842" y="43167"/>
                                </a:moveTo>
                                <a:lnTo>
                                  <a:pt x="-25842" y="43635"/>
                                </a:lnTo>
                                <a:moveTo>
                                  <a:pt x="-25773" y="43635"/>
                                </a:moveTo>
                                <a:lnTo>
                                  <a:pt x="-25872" y="43639"/>
                                </a:lnTo>
                                <a:lnTo>
                                  <a:pt x="-25965" y="43651"/>
                                </a:lnTo>
                                <a:lnTo>
                                  <a:pt x="-26053" y="43669"/>
                                </a:lnTo>
                                <a:lnTo>
                                  <a:pt x="-26133" y="43694"/>
                                </a:lnTo>
                                <a:lnTo>
                                  <a:pt x="-26204" y="43724"/>
                                </a:lnTo>
                                <a:lnTo>
                                  <a:pt x="-26265" y="43760"/>
                                </a:lnTo>
                                <a:lnTo>
                                  <a:pt x="-26314" y="43799"/>
                                </a:lnTo>
                                <a:lnTo>
                                  <a:pt x="-26351" y="43843"/>
                                </a:lnTo>
                                <a:lnTo>
                                  <a:pt x="-26374" y="43889"/>
                                </a:lnTo>
                                <a:lnTo>
                                  <a:pt x="-26382" y="43938"/>
                                </a:lnTo>
                                <a:lnTo>
                                  <a:pt x="-26374" y="43987"/>
                                </a:lnTo>
                                <a:lnTo>
                                  <a:pt x="-26351" y="44034"/>
                                </a:lnTo>
                                <a:lnTo>
                                  <a:pt x="-26314" y="44077"/>
                                </a:lnTo>
                                <a:lnTo>
                                  <a:pt x="-26265" y="44117"/>
                                </a:lnTo>
                                <a:lnTo>
                                  <a:pt x="-26204" y="44152"/>
                                </a:lnTo>
                                <a:lnTo>
                                  <a:pt x="-26133" y="44182"/>
                                </a:lnTo>
                                <a:lnTo>
                                  <a:pt x="-26053" y="44207"/>
                                </a:lnTo>
                                <a:lnTo>
                                  <a:pt x="-25965" y="44225"/>
                                </a:lnTo>
                                <a:lnTo>
                                  <a:pt x="-25872" y="44236"/>
                                </a:lnTo>
                                <a:lnTo>
                                  <a:pt x="-25773" y="44240"/>
                                </a:lnTo>
                                <a:lnTo>
                                  <a:pt x="-25674" y="44236"/>
                                </a:lnTo>
                                <a:lnTo>
                                  <a:pt x="-25579" y="44225"/>
                                </a:lnTo>
                                <a:lnTo>
                                  <a:pt x="-25492" y="44207"/>
                                </a:lnTo>
                                <a:lnTo>
                                  <a:pt x="-25412" y="44182"/>
                                </a:lnTo>
                                <a:lnTo>
                                  <a:pt x="-25341" y="44152"/>
                                </a:lnTo>
                                <a:lnTo>
                                  <a:pt x="-25280" y="44117"/>
                                </a:lnTo>
                                <a:lnTo>
                                  <a:pt x="-25231" y="44077"/>
                                </a:lnTo>
                                <a:lnTo>
                                  <a:pt x="-25194" y="44034"/>
                                </a:lnTo>
                                <a:lnTo>
                                  <a:pt x="-25171" y="43987"/>
                                </a:lnTo>
                                <a:lnTo>
                                  <a:pt x="-25163" y="43938"/>
                                </a:lnTo>
                                <a:lnTo>
                                  <a:pt x="-25171" y="43889"/>
                                </a:lnTo>
                                <a:lnTo>
                                  <a:pt x="-25194" y="43843"/>
                                </a:lnTo>
                                <a:lnTo>
                                  <a:pt x="-25231" y="43799"/>
                                </a:lnTo>
                                <a:lnTo>
                                  <a:pt x="-25280" y="43760"/>
                                </a:lnTo>
                                <a:lnTo>
                                  <a:pt x="-25341" y="43724"/>
                                </a:lnTo>
                                <a:lnTo>
                                  <a:pt x="-25412" y="43694"/>
                                </a:lnTo>
                                <a:lnTo>
                                  <a:pt x="-25492" y="43669"/>
                                </a:lnTo>
                                <a:lnTo>
                                  <a:pt x="-25579" y="43651"/>
                                </a:lnTo>
                                <a:lnTo>
                                  <a:pt x="-25674" y="43639"/>
                                </a:lnTo>
                                <a:lnTo>
                                  <a:pt x="-25773" y="43635"/>
                                </a:lnTo>
                                <a:close/>
                              </a:path>
                            </a:pathLst>
                          </a:custGeom>
                          <a:noFill/>
                          <a:ln w="9525" cap="flat" cmpd="sng">
                            <a:solidFill>
                              <a:srgbClr val="000000"/>
                            </a:solidFill>
                            <a:prstDash val="solid"/>
                            <a:headEnd type="none" w="med" len="med"/>
                            <a:tailEnd type="none" w="med" len="med"/>
                          </a:ln>
                        </wps:spPr>
                        <wps:bodyPr upright="1"/>
                      </wps:wsp>
                      <wps:wsp>
                        <wps:cNvPr id="2" name="任意多边形 17"/>
                        <wps:cNvSpPr/>
                        <wps:spPr>
                          <a:xfrm>
                            <a:off x="4130" y="354"/>
                            <a:ext cx="1628" cy="900"/>
                          </a:xfrm>
                          <a:custGeom>
                            <a:avLst/>
                            <a:gdLst/>
                            <a:ahLst/>
                            <a:cxnLst/>
                            <a:pathLst>
                              <a:path w="1628" h="900">
                                <a:moveTo>
                                  <a:pt x="1628" y="840"/>
                                </a:moveTo>
                                <a:lnTo>
                                  <a:pt x="1613" y="833"/>
                                </a:lnTo>
                                <a:lnTo>
                                  <a:pt x="1508" y="780"/>
                                </a:lnTo>
                                <a:lnTo>
                                  <a:pt x="1508" y="833"/>
                                </a:lnTo>
                                <a:lnTo>
                                  <a:pt x="728" y="833"/>
                                </a:lnTo>
                                <a:lnTo>
                                  <a:pt x="723" y="835"/>
                                </a:lnTo>
                                <a:lnTo>
                                  <a:pt x="720" y="840"/>
                                </a:lnTo>
                                <a:lnTo>
                                  <a:pt x="723" y="845"/>
                                </a:lnTo>
                                <a:lnTo>
                                  <a:pt x="728" y="847"/>
                                </a:lnTo>
                                <a:lnTo>
                                  <a:pt x="1508" y="847"/>
                                </a:lnTo>
                                <a:lnTo>
                                  <a:pt x="1508" y="900"/>
                                </a:lnTo>
                                <a:lnTo>
                                  <a:pt x="1613" y="847"/>
                                </a:lnTo>
                                <a:lnTo>
                                  <a:pt x="1628" y="840"/>
                                </a:lnTo>
                                <a:moveTo>
                                  <a:pt x="1628" y="60"/>
                                </a:moveTo>
                                <a:lnTo>
                                  <a:pt x="1613" y="53"/>
                                </a:lnTo>
                                <a:lnTo>
                                  <a:pt x="1508" y="0"/>
                                </a:lnTo>
                                <a:lnTo>
                                  <a:pt x="1508" y="53"/>
                                </a:lnTo>
                                <a:lnTo>
                                  <a:pt x="8" y="53"/>
                                </a:lnTo>
                                <a:lnTo>
                                  <a:pt x="3" y="55"/>
                                </a:lnTo>
                                <a:lnTo>
                                  <a:pt x="0" y="60"/>
                                </a:lnTo>
                                <a:lnTo>
                                  <a:pt x="3" y="65"/>
                                </a:lnTo>
                                <a:lnTo>
                                  <a:pt x="8" y="67"/>
                                </a:lnTo>
                                <a:lnTo>
                                  <a:pt x="1508" y="67"/>
                                </a:lnTo>
                                <a:lnTo>
                                  <a:pt x="1508" y="120"/>
                                </a:lnTo>
                                <a:lnTo>
                                  <a:pt x="1613" y="67"/>
                                </a:lnTo>
                                <a:lnTo>
                                  <a:pt x="1628" y="60"/>
                                </a:lnTo>
                              </a:path>
                            </a:pathLst>
                          </a:custGeom>
                          <a:solidFill>
                            <a:srgbClr val="000000"/>
                          </a:solidFill>
                          <a:ln>
                            <a:noFill/>
                          </a:ln>
                        </wps:spPr>
                        <wps:bodyPr upright="1"/>
                      </wps:wsp>
                      <wps:wsp>
                        <wps:cNvPr id="3" name="直线 18"/>
                        <wps:cNvCnPr/>
                        <wps:spPr>
                          <a:xfrm>
                            <a:off x="5218" y="1197"/>
                            <a:ext cx="19" cy="2188"/>
                          </a:xfrm>
                          <a:prstGeom prst="line">
                            <a:avLst/>
                          </a:prstGeom>
                          <a:ln w="9525" cap="flat" cmpd="sng">
                            <a:solidFill>
                              <a:srgbClr val="000000"/>
                            </a:solidFill>
                            <a:prstDash val="solid"/>
                            <a:headEnd type="none" w="med" len="med"/>
                            <a:tailEnd type="none" w="med" len="med"/>
                          </a:ln>
                        </wps:spPr>
                        <wps:bodyPr upright="1"/>
                      </wps:wsp>
                      <wps:wsp>
                        <wps:cNvPr id="4" name="任意多边形 19"/>
                        <wps:cNvSpPr/>
                        <wps:spPr>
                          <a:xfrm>
                            <a:off x="5210" y="2072"/>
                            <a:ext cx="548" cy="120"/>
                          </a:xfrm>
                          <a:custGeom>
                            <a:avLst/>
                            <a:gdLst/>
                            <a:ahLst/>
                            <a:cxnLst/>
                            <a:pathLst>
                              <a:path w="548" h="120">
                                <a:moveTo>
                                  <a:pt x="428" y="67"/>
                                </a:moveTo>
                                <a:lnTo>
                                  <a:pt x="428" y="120"/>
                                </a:lnTo>
                                <a:lnTo>
                                  <a:pt x="533" y="67"/>
                                </a:lnTo>
                                <a:lnTo>
                                  <a:pt x="447" y="67"/>
                                </a:lnTo>
                                <a:lnTo>
                                  <a:pt x="428" y="67"/>
                                </a:lnTo>
                                <a:close/>
                                <a:moveTo>
                                  <a:pt x="428" y="52"/>
                                </a:moveTo>
                                <a:lnTo>
                                  <a:pt x="428" y="67"/>
                                </a:lnTo>
                                <a:lnTo>
                                  <a:pt x="447" y="67"/>
                                </a:lnTo>
                                <a:lnTo>
                                  <a:pt x="452" y="64"/>
                                </a:lnTo>
                                <a:lnTo>
                                  <a:pt x="454" y="60"/>
                                </a:lnTo>
                                <a:lnTo>
                                  <a:pt x="452" y="55"/>
                                </a:lnTo>
                                <a:lnTo>
                                  <a:pt x="447" y="52"/>
                                </a:lnTo>
                                <a:lnTo>
                                  <a:pt x="428" y="52"/>
                                </a:lnTo>
                                <a:close/>
                                <a:moveTo>
                                  <a:pt x="428" y="0"/>
                                </a:moveTo>
                                <a:lnTo>
                                  <a:pt x="428" y="52"/>
                                </a:lnTo>
                                <a:lnTo>
                                  <a:pt x="447" y="52"/>
                                </a:lnTo>
                                <a:lnTo>
                                  <a:pt x="452" y="55"/>
                                </a:lnTo>
                                <a:lnTo>
                                  <a:pt x="454" y="60"/>
                                </a:lnTo>
                                <a:lnTo>
                                  <a:pt x="452" y="64"/>
                                </a:lnTo>
                                <a:lnTo>
                                  <a:pt x="447" y="67"/>
                                </a:lnTo>
                                <a:lnTo>
                                  <a:pt x="533" y="67"/>
                                </a:lnTo>
                                <a:lnTo>
                                  <a:pt x="548" y="60"/>
                                </a:lnTo>
                                <a:lnTo>
                                  <a:pt x="428" y="0"/>
                                </a:lnTo>
                                <a:close/>
                                <a:moveTo>
                                  <a:pt x="8" y="50"/>
                                </a:moveTo>
                                <a:lnTo>
                                  <a:pt x="3" y="52"/>
                                </a:lnTo>
                                <a:lnTo>
                                  <a:pt x="0" y="57"/>
                                </a:lnTo>
                                <a:lnTo>
                                  <a:pt x="0" y="62"/>
                                </a:lnTo>
                                <a:lnTo>
                                  <a:pt x="8" y="64"/>
                                </a:lnTo>
                                <a:lnTo>
                                  <a:pt x="428" y="67"/>
                                </a:lnTo>
                                <a:lnTo>
                                  <a:pt x="428" y="52"/>
                                </a:lnTo>
                                <a:lnTo>
                                  <a:pt x="8" y="50"/>
                                </a:lnTo>
                                <a:close/>
                              </a:path>
                            </a:pathLst>
                          </a:custGeom>
                          <a:solidFill>
                            <a:srgbClr val="000000"/>
                          </a:solidFill>
                          <a:ln>
                            <a:noFill/>
                          </a:ln>
                        </wps:spPr>
                        <wps:bodyPr upright="1"/>
                      </wps:wsp>
                      <wps:wsp>
                        <wps:cNvPr id="5" name="任意多边形 20"/>
                        <wps:cNvSpPr/>
                        <wps:spPr>
                          <a:xfrm>
                            <a:off x="5229" y="3325"/>
                            <a:ext cx="548" cy="120"/>
                          </a:xfrm>
                          <a:custGeom>
                            <a:avLst/>
                            <a:gdLst/>
                            <a:ahLst/>
                            <a:cxnLst/>
                            <a:pathLst>
                              <a:path w="548" h="120">
                                <a:moveTo>
                                  <a:pt x="427" y="0"/>
                                </a:moveTo>
                                <a:lnTo>
                                  <a:pt x="427" y="120"/>
                                </a:lnTo>
                                <a:lnTo>
                                  <a:pt x="528" y="70"/>
                                </a:lnTo>
                                <a:lnTo>
                                  <a:pt x="446" y="70"/>
                                </a:lnTo>
                                <a:lnTo>
                                  <a:pt x="451" y="68"/>
                                </a:lnTo>
                                <a:lnTo>
                                  <a:pt x="453" y="60"/>
                                </a:lnTo>
                                <a:lnTo>
                                  <a:pt x="451" y="56"/>
                                </a:lnTo>
                                <a:lnTo>
                                  <a:pt x="446" y="53"/>
                                </a:lnTo>
                                <a:lnTo>
                                  <a:pt x="532" y="53"/>
                                </a:lnTo>
                                <a:lnTo>
                                  <a:pt x="427" y="0"/>
                                </a:lnTo>
                                <a:close/>
                                <a:moveTo>
                                  <a:pt x="427" y="53"/>
                                </a:moveTo>
                                <a:lnTo>
                                  <a:pt x="7" y="53"/>
                                </a:lnTo>
                                <a:lnTo>
                                  <a:pt x="0" y="56"/>
                                </a:lnTo>
                                <a:lnTo>
                                  <a:pt x="0" y="68"/>
                                </a:lnTo>
                                <a:lnTo>
                                  <a:pt x="7" y="70"/>
                                </a:lnTo>
                                <a:lnTo>
                                  <a:pt x="427" y="70"/>
                                </a:lnTo>
                                <a:lnTo>
                                  <a:pt x="427" y="53"/>
                                </a:lnTo>
                                <a:close/>
                                <a:moveTo>
                                  <a:pt x="532" y="53"/>
                                </a:moveTo>
                                <a:lnTo>
                                  <a:pt x="446" y="53"/>
                                </a:lnTo>
                                <a:lnTo>
                                  <a:pt x="451" y="56"/>
                                </a:lnTo>
                                <a:lnTo>
                                  <a:pt x="453" y="60"/>
                                </a:lnTo>
                                <a:lnTo>
                                  <a:pt x="451" y="68"/>
                                </a:lnTo>
                                <a:lnTo>
                                  <a:pt x="446" y="70"/>
                                </a:lnTo>
                                <a:lnTo>
                                  <a:pt x="528" y="70"/>
                                </a:lnTo>
                                <a:lnTo>
                                  <a:pt x="547" y="60"/>
                                </a:lnTo>
                                <a:lnTo>
                                  <a:pt x="532" y="53"/>
                                </a:lnTo>
                                <a:close/>
                              </a:path>
                            </a:pathLst>
                          </a:custGeom>
                          <a:solidFill>
                            <a:srgbClr val="000000"/>
                          </a:solidFill>
                          <a:ln>
                            <a:noFill/>
                          </a:ln>
                        </wps:spPr>
                        <wps:bodyPr upright="1"/>
                      </wps:wsp>
                      <wps:wsp>
                        <wps:cNvPr id="6" name="任意多边形 21"/>
                        <wps:cNvSpPr/>
                        <wps:spPr>
                          <a:xfrm>
                            <a:off x="4077" y="2029"/>
                            <a:ext cx="120" cy="478"/>
                          </a:xfrm>
                          <a:custGeom>
                            <a:avLst/>
                            <a:gdLst/>
                            <a:ahLst/>
                            <a:cxnLst/>
                            <a:pathLst>
                              <a:path w="120" h="478">
                                <a:moveTo>
                                  <a:pt x="60" y="94"/>
                                </a:moveTo>
                                <a:lnTo>
                                  <a:pt x="55" y="96"/>
                                </a:lnTo>
                                <a:lnTo>
                                  <a:pt x="52" y="101"/>
                                </a:lnTo>
                                <a:lnTo>
                                  <a:pt x="52" y="468"/>
                                </a:lnTo>
                                <a:lnTo>
                                  <a:pt x="55" y="476"/>
                                </a:lnTo>
                                <a:lnTo>
                                  <a:pt x="60" y="478"/>
                                </a:lnTo>
                                <a:lnTo>
                                  <a:pt x="64" y="476"/>
                                </a:lnTo>
                                <a:lnTo>
                                  <a:pt x="67" y="468"/>
                                </a:lnTo>
                                <a:lnTo>
                                  <a:pt x="67" y="101"/>
                                </a:lnTo>
                                <a:lnTo>
                                  <a:pt x="64" y="96"/>
                                </a:lnTo>
                                <a:lnTo>
                                  <a:pt x="60" y="94"/>
                                </a:lnTo>
                                <a:close/>
                                <a:moveTo>
                                  <a:pt x="60" y="0"/>
                                </a:moveTo>
                                <a:lnTo>
                                  <a:pt x="0" y="120"/>
                                </a:lnTo>
                                <a:lnTo>
                                  <a:pt x="52" y="120"/>
                                </a:lnTo>
                                <a:lnTo>
                                  <a:pt x="52" y="101"/>
                                </a:lnTo>
                                <a:lnTo>
                                  <a:pt x="55" y="96"/>
                                </a:lnTo>
                                <a:lnTo>
                                  <a:pt x="60" y="94"/>
                                </a:lnTo>
                                <a:lnTo>
                                  <a:pt x="106" y="94"/>
                                </a:lnTo>
                                <a:lnTo>
                                  <a:pt x="60" y="0"/>
                                </a:lnTo>
                                <a:close/>
                                <a:moveTo>
                                  <a:pt x="106" y="94"/>
                                </a:moveTo>
                                <a:lnTo>
                                  <a:pt x="60" y="94"/>
                                </a:lnTo>
                                <a:lnTo>
                                  <a:pt x="64" y="96"/>
                                </a:lnTo>
                                <a:lnTo>
                                  <a:pt x="67" y="101"/>
                                </a:lnTo>
                                <a:lnTo>
                                  <a:pt x="67" y="120"/>
                                </a:lnTo>
                                <a:lnTo>
                                  <a:pt x="120" y="120"/>
                                </a:lnTo>
                                <a:lnTo>
                                  <a:pt x="106" y="94"/>
                                </a:lnTo>
                                <a:close/>
                              </a:path>
                            </a:pathLst>
                          </a:custGeom>
                          <a:solidFill>
                            <a:srgbClr val="000000"/>
                          </a:solidFill>
                          <a:ln>
                            <a:noFill/>
                          </a:ln>
                        </wps:spPr>
                        <wps:bodyPr upright="1"/>
                      </wps:wsp>
                      <wps:wsp>
                        <wps:cNvPr id="7" name="矩形 22"/>
                        <wps:cNvSpPr/>
                        <wps:spPr>
                          <a:xfrm>
                            <a:off x="3595" y="1974"/>
                            <a:ext cx="1193" cy="442"/>
                          </a:xfrm>
                          <a:prstGeom prst="rect">
                            <a:avLst/>
                          </a:prstGeom>
                          <a:solidFill>
                            <a:srgbClr val="FFFFFF"/>
                          </a:solidFill>
                          <a:ln>
                            <a:noFill/>
                          </a:ln>
                        </wps:spPr>
                        <wps:bodyPr upright="1"/>
                      </wps:wsp>
                      <wps:wsp>
                        <wps:cNvPr id="8" name="任意多边形 23"/>
                        <wps:cNvSpPr/>
                        <wps:spPr>
                          <a:xfrm>
                            <a:off x="4075" y="1513"/>
                            <a:ext cx="135" cy="1409"/>
                          </a:xfrm>
                          <a:custGeom>
                            <a:avLst/>
                            <a:gdLst/>
                            <a:ahLst/>
                            <a:cxnLst/>
                            <a:pathLst>
                              <a:path w="135" h="1409">
                                <a:moveTo>
                                  <a:pt x="120" y="1052"/>
                                </a:moveTo>
                                <a:lnTo>
                                  <a:pt x="107" y="1025"/>
                                </a:lnTo>
                                <a:lnTo>
                                  <a:pt x="60" y="932"/>
                                </a:lnTo>
                                <a:lnTo>
                                  <a:pt x="0" y="1052"/>
                                </a:lnTo>
                                <a:lnTo>
                                  <a:pt x="53" y="1052"/>
                                </a:lnTo>
                                <a:lnTo>
                                  <a:pt x="55" y="1400"/>
                                </a:lnTo>
                                <a:lnTo>
                                  <a:pt x="58" y="1407"/>
                                </a:lnTo>
                                <a:lnTo>
                                  <a:pt x="63" y="1409"/>
                                </a:lnTo>
                                <a:lnTo>
                                  <a:pt x="67" y="1407"/>
                                </a:lnTo>
                                <a:lnTo>
                                  <a:pt x="70" y="1400"/>
                                </a:lnTo>
                                <a:lnTo>
                                  <a:pt x="70" y="1052"/>
                                </a:lnTo>
                                <a:lnTo>
                                  <a:pt x="120" y="1052"/>
                                </a:lnTo>
                                <a:moveTo>
                                  <a:pt x="135" y="120"/>
                                </a:moveTo>
                                <a:lnTo>
                                  <a:pt x="121" y="94"/>
                                </a:lnTo>
                                <a:lnTo>
                                  <a:pt x="75" y="0"/>
                                </a:lnTo>
                                <a:lnTo>
                                  <a:pt x="15" y="123"/>
                                </a:lnTo>
                                <a:lnTo>
                                  <a:pt x="67" y="122"/>
                                </a:lnTo>
                                <a:lnTo>
                                  <a:pt x="67" y="468"/>
                                </a:lnTo>
                                <a:lnTo>
                                  <a:pt x="70" y="476"/>
                                </a:lnTo>
                                <a:lnTo>
                                  <a:pt x="77" y="478"/>
                                </a:lnTo>
                                <a:lnTo>
                                  <a:pt x="82" y="476"/>
                                </a:lnTo>
                                <a:lnTo>
                                  <a:pt x="84" y="468"/>
                                </a:lnTo>
                                <a:lnTo>
                                  <a:pt x="82" y="122"/>
                                </a:lnTo>
                                <a:lnTo>
                                  <a:pt x="135" y="120"/>
                                </a:lnTo>
                              </a:path>
                            </a:pathLst>
                          </a:custGeom>
                          <a:solidFill>
                            <a:srgbClr val="000000"/>
                          </a:solidFill>
                          <a:ln>
                            <a:noFill/>
                          </a:ln>
                        </wps:spPr>
                        <wps:bodyPr upright="1"/>
                      </wps:wsp>
                      <wps:wsp>
                        <wps:cNvPr id="9" name="文本框 24"/>
                        <wps:cNvSpPr txBox="1"/>
                        <wps:spPr>
                          <a:xfrm>
                            <a:off x="3883" y="1079"/>
                            <a:ext cx="671" cy="212"/>
                          </a:xfrm>
                          <a:prstGeom prst="rect">
                            <a:avLst/>
                          </a:prstGeom>
                          <a:noFill/>
                          <a:ln>
                            <a:noFill/>
                          </a:ln>
                        </wps:spPr>
                        <wps:txbx>
                          <w:txbxContent>
                            <w:p>
                              <w:pPr>
                                <w:spacing w:before="0" w:line="211" w:lineRule="exact"/>
                                <w:ind w:left="0" w:right="0" w:firstLine="0"/>
                                <w:jc w:val="left"/>
                                <w:rPr>
                                  <w:sz w:val="21"/>
                                </w:rPr>
                              </w:pPr>
                              <w:r>
                                <w:rPr>
                                  <w:sz w:val="21"/>
                                </w:rPr>
                                <w:t>磁电机</w:t>
                              </w:r>
                            </w:p>
                          </w:txbxContent>
                        </wps:txbx>
                        <wps:bodyPr lIns="0" tIns="0" rIns="0" bIns="0" upright="1"/>
                      </wps:wsp>
                      <wps:wsp>
                        <wps:cNvPr id="10" name="文本框 25"/>
                        <wps:cNvSpPr txBox="1"/>
                        <wps:spPr>
                          <a:xfrm>
                            <a:off x="3597" y="2910"/>
                            <a:ext cx="1080" cy="440"/>
                          </a:xfrm>
                          <a:prstGeom prst="rect">
                            <a:avLst/>
                          </a:prstGeom>
                          <a:noFill/>
                          <a:ln w="9525" cap="flat" cmpd="sng">
                            <a:solidFill>
                              <a:srgbClr val="000000"/>
                            </a:solidFill>
                            <a:prstDash val="solid"/>
                            <a:miter/>
                            <a:headEnd type="none" w="med" len="med"/>
                            <a:tailEnd type="none" w="med" len="med"/>
                          </a:ln>
                        </wps:spPr>
                        <wps:txbx>
                          <w:txbxContent>
                            <w:p>
                              <w:pPr>
                                <w:spacing w:before="97"/>
                                <w:ind w:left="143" w:right="0" w:firstLine="0"/>
                                <w:jc w:val="left"/>
                                <w:rPr>
                                  <w:sz w:val="21"/>
                                </w:rPr>
                              </w:pPr>
                              <w:r>
                                <w:rPr>
                                  <w:sz w:val="21"/>
                                </w:rPr>
                                <w:t>变频器</w:t>
                              </w:r>
                            </w:p>
                          </w:txbxContent>
                        </wps:txbx>
                        <wps:bodyPr lIns="0" tIns="0" rIns="0" bIns="0" upright="1"/>
                      </wps:wsp>
                      <wps:wsp>
                        <wps:cNvPr id="11" name="文本框 26"/>
                        <wps:cNvSpPr txBox="1"/>
                        <wps:spPr>
                          <a:xfrm>
                            <a:off x="3592" y="1974"/>
                            <a:ext cx="1196" cy="440"/>
                          </a:xfrm>
                          <a:prstGeom prst="rect">
                            <a:avLst/>
                          </a:prstGeom>
                          <a:noFill/>
                          <a:ln w="9525" cap="flat" cmpd="sng">
                            <a:solidFill>
                              <a:srgbClr val="000000"/>
                            </a:solidFill>
                            <a:prstDash val="solid"/>
                            <a:miter/>
                            <a:headEnd type="none" w="med" len="med"/>
                            <a:tailEnd type="none" w="med" len="med"/>
                          </a:ln>
                        </wps:spPr>
                        <wps:txbx>
                          <w:txbxContent>
                            <w:p>
                              <w:pPr>
                                <w:spacing w:before="94"/>
                                <w:ind w:left="146" w:right="0" w:firstLine="0"/>
                                <w:jc w:val="left"/>
                                <w:rPr>
                                  <w:sz w:val="21"/>
                                </w:rPr>
                              </w:pPr>
                              <w:r>
                                <w:rPr>
                                  <w:sz w:val="21"/>
                                </w:rPr>
                                <w:t>变频电机</w:t>
                              </w:r>
                            </w:p>
                          </w:txbxContent>
                        </wps:txbx>
                        <wps:bodyPr lIns="0" tIns="0" rIns="0" bIns="0" upright="1"/>
                      </wps:wsp>
                      <wps:wsp>
                        <wps:cNvPr id="12" name="文本框 27"/>
                        <wps:cNvSpPr txBox="1"/>
                        <wps:spPr>
                          <a:xfrm>
                            <a:off x="5757" y="1038"/>
                            <a:ext cx="1196" cy="440"/>
                          </a:xfrm>
                          <a:prstGeom prst="rect">
                            <a:avLst/>
                          </a:prstGeom>
                          <a:noFill/>
                          <a:ln w="9525" cap="flat" cmpd="sng">
                            <a:solidFill>
                              <a:srgbClr val="000000"/>
                            </a:solidFill>
                            <a:prstDash val="solid"/>
                            <a:miter/>
                            <a:headEnd type="none" w="med" len="med"/>
                            <a:tailEnd type="none" w="med" len="med"/>
                          </a:ln>
                        </wps:spPr>
                        <wps:txbx>
                          <w:txbxContent>
                            <w:p>
                              <w:pPr>
                                <w:spacing w:before="94"/>
                                <w:ind w:left="143" w:right="0" w:firstLine="0"/>
                                <w:jc w:val="left"/>
                                <w:rPr>
                                  <w:sz w:val="21"/>
                                </w:rPr>
                              </w:pPr>
                              <w:r>
                                <w:rPr>
                                  <w:sz w:val="21"/>
                                </w:rPr>
                                <w:t>信号测量</w:t>
                              </w:r>
                            </w:p>
                          </w:txbxContent>
                        </wps:txbx>
                        <wps:bodyPr lIns="0" tIns="0" rIns="0" bIns="0" upright="1"/>
                      </wps:wsp>
                      <wps:wsp>
                        <wps:cNvPr id="13" name="文本框 28"/>
                        <wps:cNvSpPr txBox="1"/>
                        <wps:spPr>
                          <a:xfrm>
                            <a:off x="5779" y="265"/>
                            <a:ext cx="1196" cy="442"/>
                          </a:xfrm>
                          <a:prstGeom prst="rect">
                            <a:avLst/>
                          </a:prstGeom>
                          <a:noFill/>
                          <a:ln w="9525" cap="flat" cmpd="sng">
                            <a:solidFill>
                              <a:srgbClr val="000000"/>
                            </a:solidFill>
                            <a:prstDash val="solid"/>
                            <a:miter/>
                            <a:headEnd type="none" w="med" len="med"/>
                            <a:tailEnd type="none" w="med" len="med"/>
                          </a:ln>
                        </wps:spPr>
                        <wps:txbx>
                          <w:txbxContent>
                            <w:p>
                              <w:pPr>
                                <w:spacing w:before="97"/>
                                <w:ind w:left="273" w:right="0" w:firstLine="0"/>
                                <w:jc w:val="left"/>
                                <w:rPr>
                                  <w:sz w:val="21"/>
                                </w:rPr>
                              </w:pPr>
                              <w:r>
                                <w:rPr>
                                  <w:sz w:val="21"/>
                                </w:rPr>
                                <w:t>转速表</w:t>
                              </w:r>
                            </w:p>
                          </w:txbxContent>
                        </wps:txbx>
                        <wps:bodyPr lIns="0" tIns="0" rIns="0" bIns="0" upright="1"/>
                      </wps:wsp>
                    </wpg:wgp>
                  </a:graphicData>
                </a:graphic>
              </wp:anchor>
            </w:drawing>
          </mc:Choice>
          <mc:Fallback>
            <w:pict>
              <v:group id="组合 15" o:spid="_x0000_s1026" o:spt="203" style="position:absolute;left:0pt;margin-left:179.25pt;margin-top:12.85pt;height:159.4pt;width:169.85pt;mso-position-horizontal-relative:page;z-index:-252082176;mso-width-relative:page;mso-height-relative:page;" coordorigin="3585,258" coordsize="3397,3188" o:gfxdata="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">
                <o:lock v:ext="edit" aspectratio="f"/>
                <v:shape id="任意多边形 16" o:spid="_x0000_s1026" o:spt="100" style="position:absolute;left:29980;top:-42753;height:8940;width:10160;" filled="f" stroked="t" coordsize="10160,8940" o:gfxdata="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uMpy65AAAA2gAA&#10;AA8AAAAAAAAAAQAgAAAAIgAAAGRycy9kb3ducmV2LnhtbFBLAQIUABQAAAAIAIdO4kAzLwWeOwAA&#10;ADkAAAAQAAAAAAAAAAEAIAAAAAgBAABkcnMvc2hhcGV4bWwueG1sUEsFBgAAAAAGAAYAWwEAALID&#10;AAAAAA==&#10;" path="m-25842,43167l-25842,43635m-25773,43635l-25872,43639,-25965,43651,-26053,43669,-26133,43694,-26204,43724,-26265,43760,-26314,43799,-26351,43843,-26374,43889,-26382,43938,-26374,43987,-26351,44034,-26314,44077,-26265,44117,-26204,44152,-26133,44182,-26053,44207,-25965,44225,-25872,44236,-25773,44240,-25674,44236,-25579,44225,-25492,44207,-25412,44182,-25341,44152,-25280,44117,-25231,44077,-25194,44034,-25171,43987,-25163,43938,-25171,43889,-25194,43843,-25231,43799,-25280,43760,-25341,43724,-25412,43694,-25492,43669,-25579,43651,-25674,43639,-25773,43635xe">
                  <v:fill on="f" focussize="0,0"/>
                  <v:stroke color="#000000" joinstyle="round"/>
                  <v:imagedata o:title=""/>
                  <o:lock v:ext="edit" aspectratio="f"/>
                </v:shape>
                <v:shape id="任意多边形 17" o:spid="_x0000_s1026" o:spt="100" style="position:absolute;left:4130;top:354;height:900;width:1628;" fillcolor="#000000" filled="t" stroked="f" coordsize="1628,900" o:gfxdata="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kdLu8AAAA&#10;2gAAAA8AAAAAAAAAAQAgAAAAIgAAAGRycy9kb3ducmV2LnhtbFBLAQIUABQAAAAIAIdO4kAzLwWe&#10;OwAAADkAAAAQAAAAAAAAAAEAIAAAAAsBAABkcnMvc2hhcGV4bWwueG1sUEsFBgAAAAAGAAYAWwEA&#10;ALUDAAAAAA==&#10;" path="m1628,840l1613,833,1508,780,1508,833,728,833,723,835,720,840,723,845,728,847,1508,847,1508,900,1613,847,1628,840m1628,60l1613,53,1508,0,1508,53,8,53,3,55,0,60,3,65,8,67,1508,67,1508,120,1613,67,1628,60e">
                  <v:fill on="t" focussize="0,0"/>
                  <v:stroke on="f"/>
                  <v:imagedata o:title=""/>
                  <o:lock v:ext="edit" aspectratio="f"/>
                </v:shape>
                <v:line id="直线 18" o:spid="_x0000_s1026" o:spt="20" style="position:absolute;left:5218;top:1197;height:2188;width:19;"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任意多边形 19" o:spid="_x0000_s1026" o:spt="100" style="position:absolute;left:5210;top:2072;height:120;width:548;" fillcolor="#000000" filled="t" stroked="f" coordsize="548,120" o:gfxdata="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yQcCbsAAADa&#10;AAAADwAAAAAAAAABACAAAAAiAAAAZHJzL2Rvd25yZXYueG1sUEsBAhQAFAAAAAgAh07iQDMvBZ47&#10;AAAAOQAAABAAAAAAAAAAAQAgAAAACgEAAGRycy9zaGFwZXhtbC54bWxQSwUGAAAAAAYABgBbAQAA&#10;tAMAAAAA&#10;" path="m428,67l428,120,533,67,447,67,428,67xm428,52l428,67,447,67,452,64,454,60,452,55,447,52,428,52xm428,0l428,52,447,52,452,55,454,60,452,64,447,67,533,67,548,60,428,0xm8,50l3,52,0,57,0,62,8,64,428,67,428,52,8,50xe">
                  <v:fill on="t" focussize="0,0"/>
                  <v:stroke on="f"/>
                  <v:imagedata o:title=""/>
                  <o:lock v:ext="edit" aspectratio="f"/>
                </v:shape>
                <v:shape id="任意多边形 20" o:spid="_x0000_s1026" o:spt="100" style="position:absolute;left:5229;top:3325;height:120;width:548;" fillcolor="#000000" filled="t" stroked="f" coordsize="548,120" o:gfxdata="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xouZK5AAAA2gAA&#10;AA8AAAAAAAAAAQAgAAAAIgAAAGRycy9kb3ducmV2LnhtbFBLAQIUABQAAAAIAIdO4kAzLwWeOwAA&#10;ADkAAAAQAAAAAAAAAAEAIAAAAAgBAABkcnMvc2hhcGV4bWwueG1sUEsFBgAAAAAGAAYAWwEAALID&#10;AAAAAA==&#10;" path="m427,0l427,120,528,70,446,70,451,68,453,60,451,56,446,53,532,53,427,0xm427,53l7,53,0,56,0,68,7,70,427,70,427,53xm532,53l446,53,451,56,453,60,451,68,446,70,528,70,547,60,532,53xe">
                  <v:fill on="t" focussize="0,0"/>
                  <v:stroke on="f"/>
                  <v:imagedata o:title=""/>
                  <o:lock v:ext="edit" aspectratio="f"/>
                </v:shape>
                <v:shape id="任意多边形 21" o:spid="_x0000_s1026" o:spt="100" style="position:absolute;left:4077;top:2029;height:478;width:120;" fillcolor="#000000" filled="t" stroked="f" coordsize="120,478" o:gfxdata="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lks4ugAAANoA&#10;AAAPAAAAAAAAAAEAIAAAACIAAABkcnMvZG93bnJldi54bWxQSwECFAAUAAAACACHTuJAMy8FnjsA&#10;AAA5AAAAEAAAAAAAAAABACAAAAAJAQAAZHJzL3NoYXBleG1sLnhtbFBLBQYAAAAABgAGAFsBAACz&#10;AwAAAAA=&#10;" path="m60,94l55,96,52,101,52,468,55,476,60,478,64,476,67,468,67,101,64,96,60,94xm60,0l0,120,52,120,52,101,55,96,60,94,106,94,60,0xm106,94l60,94,64,96,67,101,67,120,120,120,106,94xe">
                  <v:fill on="t" focussize="0,0"/>
                  <v:stroke on="f"/>
                  <v:imagedata o:title=""/>
                  <o:lock v:ext="edit" aspectratio="f"/>
                </v:shape>
                <v:rect id="矩形 22" o:spid="_x0000_s1026" o:spt="1" style="position:absolute;left:3595;top:1974;height:442;width:1193;" fillcolor="#FFFFFF" filled="t" stroked="f" coordsize="21600,21600" o:gfxdata="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Q828AAAA&#10;2gAAAA8AAAAAAAAAAQAgAAAAIgAAAGRycy9kb3ducmV2LnhtbFBLAQIUABQAAAAIAIdO4kAzLwWe&#10;OwAAADkAAAAQAAAAAAAAAAEAIAAAAAsBAABkcnMvc2hhcGV4bWwueG1sUEsFBgAAAAAGAAYAWwEA&#10;ALUDAAAAAA==&#10;">
                  <v:fill on="t" focussize="0,0"/>
                  <v:stroke on="f"/>
                  <v:imagedata o:title=""/>
                  <o:lock v:ext="edit" aspectratio="f"/>
                </v:rect>
                <v:shape id="任意多边形 23" o:spid="_x0000_s1026" o:spt="100" style="position:absolute;left:4075;top:1513;height:1409;width:135;" fillcolor="#000000" filled="t" stroked="f" coordsize="135,1409" o:gfxdata="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D1CDLgAAADaAAAA&#10;DwAAAAAAAAABACAAAAAiAAAAZHJzL2Rvd25yZXYueG1sUEsBAhQAFAAAAAgAh07iQDMvBZ47AAAA&#10;OQAAABAAAAAAAAAAAQAgAAAABwEAAGRycy9zaGFwZXhtbC54bWxQSwUGAAAAAAYABgBbAQAAsQMA&#10;AAAA&#10;" path="m120,1052l107,1025,60,932,0,1052,53,1052,55,1400,58,1407,63,1409,67,1407,70,1400,70,1052,120,1052m135,120l121,94,75,0,15,123,67,122,67,468,70,476,77,478,82,476,84,468,82,122,135,120e">
                  <v:fill on="t" focussize="0,0"/>
                  <v:stroke on="f"/>
                  <v:imagedata o:title=""/>
                  <o:lock v:ext="edit" aspectratio="f"/>
                </v:shape>
                <v:shape id="文本框 24" o:spid="_x0000_s1026" o:spt="202" type="#_x0000_t202" style="position:absolute;left:3883;top:1079;height:212;width:671;"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11" w:lineRule="exact"/>
                          <w:ind w:left="0" w:right="0" w:firstLine="0"/>
                          <w:jc w:val="left"/>
                          <w:rPr>
                            <w:sz w:val="21"/>
                          </w:rPr>
                        </w:pPr>
                        <w:r>
                          <w:rPr>
                            <w:sz w:val="21"/>
                          </w:rPr>
                          <w:t>磁电机</w:t>
                        </w:r>
                      </w:p>
                    </w:txbxContent>
                  </v:textbox>
                </v:shape>
                <v:shape id="文本框 25" o:spid="_x0000_s1026" o:spt="202" type="#_x0000_t202" style="position:absolute;left:3597;top:2910;height:440;width:1080;" filled="f" stroked="t" coordsize="21600,21600" o:gfxdata="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9MIr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97"/>
                          <w:ind w:left="143" w:right="0" w:firstLine="0"/>
                          <w:jc w:val="left"/>
                          <w:rPr>
                            <w:sz w:val="21"/>
                          </w:rPr>
                        </w:pPr>
                        <w:r>
                          <w:rPr>
                            <w:sz w:val="21"/>
                          </w:rPr>
                          <w:t>变频器</w:t>
                        </w:r>
                      </w:p>
                    </w:txbxContent>
                  </v:textbox>
                </v:shape>
                <v:shape id="文本框 26" o:spid="_x0000_s1026" o:spt="202" type="#_x0000_t202" style="position:absolute;left:3592;top:1974;height:440;width:1196;" filled="f" stroked="t" coordsize="21600,21600" o:gfxdata="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aPpu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textbox inset="0mm,0mm,0mm,0mm">
                    <w:txbxContent>
                      <w:p>
                        <w:pPr>
                          <w:spacing w:before="94"/>
                          <w:ind w:left="146" w:right="0" w:firstLine="0"/>
                          <w:jc w:val="left"/>
                          <w:rPr>
                            <w:sz w:val="21"/>
                          </w:rPr>
                        </w:pPr>
                        <w:r>
                          <w:rPr>
                            <w:sz w:val="21"/>
                          </w:rPr>
                          <w:t>变频电机</w:t>
                        </w:r>
                      </w:p>
                    </w:txbxContent>
                  </v:textbox>
                </v:shape>
                <v:shape id="文本框 27" o:spid="_x0000_s1026" o:spt="202" type="#_x0000_t202" style="position:absolute;left:5757;top:1038;height:440;width:1196;" filled="f" stroked="t" coordsize="21600,21600" o:gfxdata="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cXfO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94"/>
                          <w:ind w:left="143" w:right="0" w:firstLine="0"/>
                          <w:jc w:val="left"/>
                          <w:rPr>
                            <w:sz w:val="21"/>
                          </w:rPr>
                        </w:pPr>
                        <w:r>
                          <w:rPr>
                            <w:sz w:val="21"/>
                          </w:rPr>
                          <w:t>信号测量</w:t>
                        </w:r>
                      </w:p>
                    </w:txbxContent>
                  </v:textbox>
                </v:shape>
                <v:shape id="文本框 28" o:spid="_x0000_s1026" o:spt="202" type="#_x0000_t202" style="position:absolute;left:5779;top:265;height:442;width:1196;" filled="f" stroked="t" coordsize="21600,21600" o:gfxdata="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o90lW8AAAA&#10;2w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pPr>
                          <w:spacing w:before="97"/>
                          <w:ind w:left="273" w:right="0" w:firstLine="0"/>
                          <w:jc w:val="left"/>
                          <w:rPr>
                            <w:sz w:val="21"/>
                          </w:rPr>
                        </w:pPr>
                        <w:r>
                          <w:rPr>
                            <w:sz w:val="21"/>
                          </w:rPr>
                          <w:t>转速表</w:t>
                        </w:r>
                      </w:p>
                    </w:txbxContent>
                  </v:textbox>
                </v:shape>
              </v:group>
            </w:pict>
          </mc:Fallback>
        </mc:AlternateContent>
      </w:r>
      <w:r>
        <w:rPr>
          <w:spacing w:val="-1"/>
        </w:rPr>
        <w:t>原理框图</w:t>
      </w:r>
    </w:p>
    <w:p>
      <w:pPr>
        <w:pStyle w:val="5"/>
        <w:rPr>
          <w:sz w:val="20"/>
        </w:rPr>
      </w:pPr>
    </w:p>
    <w:p>
      <w:pPr>
        <w:pStyle w:val="5"/>
        <w:rPr>
          <w:sz w:val="20"/>
        </w:rPr>
      </w:pPr>
    </w:p>
    <w:p>
      <w:pPr>
        <w:pStyle w:val="5"/>
        <w:rPr>
          <w:sz w:val="20"/>
        </w:rPr>
      </w:pPr>
    </w:p>
    <w:p>
      <w:pPr>
        <w:pStyle w:val="5"/>
        <w:spacing w:before="5"/>
        <w:rPr>
          <w:sz w:val="29"/>
        </w:rPr>
      </w:pPr>
      <w:r>
        <mc:AlternateContent>
          <mc:Choice Requires="wpg">
            <w:drawing>
              <wp:anchor distT="0" distB="0" distL="0" distR="0" simplePos="0" relativeHeight="251665408" behindDoc="1" locked="0" layoutInCell="1" allowOverlap="1">
                <wp:simplePos x="0" y="0"/>
                <wp:positionH relativeFrom="page">
                  <wp:posOffset>3651250</wp:posOffset>
                </wp:positionH>
                <wp:positionV relativeFrom="paragraph">
                  <wp:posOffset>330200</wp:posOffset>
                </wp:positionV>
                <wp:extent cx="1391920" cy="515620"/>
                <wp:effectExtent l="0" t="0" r="17780" b="17780"/>
                <wp:wrapTopAndBottom/>
                <wp:docPr id="27" name="组合 29"/>
                <wp:cNvGraphicFramePr/>
                <a:graphic xmlns:a="http://schemas.openxmlformats.org/drawingml/2006/main">
                  <a:graphicData uri="http://schemas.microsoft.com/office/word/2010/wordprocessingGroup">
                    <wpg:wgp>
                      <wpg:cNvGrpSpPr/>
                      <wpg:grpSpPr>
                        <a:xfrm>
                          <a:off x="0" y="0"/>
                          <a:ext cx="1391920" cy="515620"/>
                          <a:chOff x="5750" y="520"/>
                          <a:chExt cx="2192" cy="812"/>
                        </a:xfrm>
                      </wpg:grpSpPr>
                      <wps:wsp>
                        <wps:cNvPr id="24" name="直线 30"/>
                        <wps:cNvCnPr/>
                        <wps:spPr>
                          <a:xfrm>
                            <a:off x="6322" y="580"/>
                            <a:ext cx="0" cy="305"/>
                          </a:xfrm>
                          <a:prstGeom prst="line">
                            <a:avLst/>
                          </a:prstGeom>
                          <a:ln w="9525" cap="flat" cmpd="sng">
                            <a:solidFill>
                              <a:srgbClr val="000000"/>
                            </a:solidFill>
                            <a:prstDash val="solid"/>
                            <a:headEnd type="none" w="med" len="med"/>
                            <a:tailEnd type="none" w="med" len="med"/>
                          </a:ln>
                        </wps:spPr>
                        <wps:bodyPr upright="1"/>
                      </wps:wsp>
                      <wps:wsp>
                        <wps:cNvPr id="25" name="任意多边形 31"/>
                        <wps:cNvSpPr/>
                        <wps:spPr>
                          <a:xfrm>
                            <a:off x="6314" y="520"/>
                            <a:ext cx="1628" cy="120"/>
                          </a:xfrm>
                          <a:custGeom>
                            <a:avLst/>
                            <a:gdLst/>
                            <a:ahLst/>
                            <a:cxnLst/>
                            <a:pathLst>
                              <a:path w="1628" h="120">
                                <a:moveTo>
                                  <a:pt x="1508" y="0"/>
                                </a:moveTo>
                                <a:lnTo>
                                  <a:pt x="1508" y="120"/>
                                </a:lnTo>
                                <a:lnTo>
                                  <a:pt x="1608" y="70"/>
                                </a:lnTo>
                                <a:lnTo>
                                  <a:pt x="1527" y="70"/>
                                </a:lnTo>
                                <a:lnTo>
                                  <a:pt x="1534" y="68"/>
                                </a:lnTo>
                                <a:lnTo>
                                  <a:pt x="1536" y="60"/>
                                </a:lnTo>
                                <a:lnTo>
                                  <a:pt x="1534" y="56"/>
                                </a:lnTo>
                                <a:lnTo>
                                  <a:pt x="1527" y="53"/>
                                </a:lnTo>
                                <a:lnTo>
                                  <a:pt x="1613" y="53"/>
                                </a:lnTo>
                                <a:lnTo>
                                  <a:pt x="1508" y="0"/>
                                </a:lnTo>
                                <a:close/>
                                <a:moveTo>
                                  <a:pt x="1508" y="53"/>
                                </a:moveTo>
                                <a:lnTo>
                                  <a:pt x="8" y="53"/>
                                </a:lnTo>
                                <a:lnTo>
                                  <a:pt x="3" y="56"/>
                                </a:lnTo>
                                <a:lnTo>
                                  <a:pt x="0" y="60"/>
                                </a:lnTo>
                                <a:lnTo>
                                  <a:pt x="3" y="68"/>
                                </a:lnTo>
                                <a:lnTo>
                                  <a:pt x="8" y="70"/>
                                </a:lnTo>
                                <a:lnTo>
                                  <a:pt x="1508" y="70"/>
                                </a:lnTo>
                                <a:lnTo>
                                  <a:pt x="1508" y="53"/>
                                </a:lnTo>
                                <a:close/>
                                <a:moveTo>
                                  <a:pt x="1613" y="53"/>
                                </a:moveTo>
                                <a:lnTo>
                                  <a:pt x="1527" y="53"/>
                                </a:lnTo>
                                <a:lnTo>
                                  <a:pt x="1534" y="56"/>
                                </a:lnTo>
                                <a:lnTo>
                                  <a:pt x="1536" y="60"/>
                                </a:lnTo>
                                <a:lnTo>
                                  <a:pt x="1534" y="68"/>
                                </a:lnTo>
                                <a:lnTo>
                                  <a:pt x="1527" y="70"/>
                                </a:lnTo>
                                <a:lnTo>
                                  <a:pt x="1608" y="70"/>
                                </a:lnTo>
                                <a:lnTo>
                                  <a:pt x="1628" y="60"/>
                                </a:lnTo>
                                <a:lnTo>
                                  <a:pt x="1613" y="53"/>
                                </a:lnTo>
                                <a:close/>
                              </a:path>
                            </a:pathLst>
                          </a:custGeom>
                          <a:solidFill>
                            <a:srgbClr val="000000"/>
                          </a:solidFill>
                          <a:ln>
                            <a:noFill/>
                          </a:ln>
                        </wps:spPr>
                        <wps:bodyPr upright="1"/>
                      </wps:wsp>
                      <wps:wsp>
                        <wps:cNvPr id="26" name="文本框 32"/>
                        <wps:cNvSpPr txBox="1"/>
                        <wps:spPr>
                          <a:xfrm>
                            <a:off x="5757" y="885"/>
                            <a:ext cx="1196" cy="440"/>
                          </a:xfrm>
                          <a:prstGeom prst="rect">
                            <a:avLst/>
                          </a:prstGeom>
                          <a:noFill/>
                          <a:ln w="9525" cap="flat" cmpd="sng">
                            <a:solidFill>
                              <a:srgbClr val="000000"/>
                            </a:solidFill>
                            <a:prstDash val="solid"/>
                            <a:miter/>
                            <a:headEnd type="none" w="med" len="med"/>
                            <a:tailEnd type="none" w="med" len="med"/>
                          </a:ln>
                        </wps:spPr>
                        <wps:txbx>
                          <w:txbxContent>
                            <w:p>
                              <w:pPr>
                                <w:spacing w:before="94"/>
                                <w:ind w:left="143" w:right="0" w:firstLine="0"/>
                                <w:jc w:val="left"/>
                                <w:rPr>
                                  <w:sz w:val="21"/>
                                </w:rPr>
                              </w:pPr>
                              <w:r>
                                <w:rPr>
                                  <w:sz w:val="21"/>
                                </w:rPr>
                                <w:t>点火系统</w:t>
                              </w:r>
                            </w:p>
                          </w:txbxContent>
                        </wps:txbx>
                        <wps:bodyPr lIns="0" tIns="0" rIns="0" bIns="0" upright="1"/>
                      </wps:wsp>
                    </wpg:wgp>
                  </a:graphicData>
                </a:graphic>
              </wp:anchor>
            </w:drawing>
          </mc:Choice>
          <mc:Fallback>
            <w:pict>
              <v:group id="组合 29" o:spid="_x0000_s1026" o:spt="203" style="position:absolute;left:0pt;margin-left:287.5pt;margin-top:26pt;height:40.6pt;width:109.6pt;mso-position-horizontal-relative:page;mso-wrap-distance-bottom:0pt;mso-wrap-distance-top:0pt;z-index:-251651072;mso-width-relative:page;mso-height-relative:page;" coordorigin="5750,520" coordsize="2192,812" o:gfxdata="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">
                <o:lock v:ext="edit" aspectratio="f"/>
                <v:line id="直线 30" o:spid="_x0000_s1026" o:spt="20" style="position:absolute;left:6322;top:580;height:305;width:0;"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任意多边形 31" o:spid="_x0000_s1026" o:spt="100" style="position:absolute;left:6314;top:520;height:120;width:1628;" fillcolor="#000000" filled="t" stroked="f" coordsize="1628,120" o:gfxdata="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fNFJL4A&#10;AADbAAAADwAAAAAAAAABACAAAAAiAAAAZHJzL2Rvd25yZXYueG1sUEsBAhQAFAAAAAgAh07iQDMv&#10;BZ47AAAAOQAAABAAAAAAAAAAAQAgAAAADQEAAGRycy9zaGFwZXhtbC54bWxQSwUGAAAAAAYABgBb&#10;AQAAtwMAAAAA&#10;" path="m1508,0l1508,120,1608,70,1527,70,1534,68,1536,60,1534,56,1527,53,1613,53,1508,0xm1508,53l8,53,3,56,0,60,3,68,8,70,1508,70,1508,53xm1613,53l1527,53,1534,56,1536,60,1534,68,1527,70,1608,70,1628,60,1613,53xe">
                  <v:fill on="t" focussize="0,0"/>
                  <v:stroke on="f"/>
                  <v:imagedata o:title=""/>
                  <o:lock v:ext="edit" aspectratio="f"/>
                </v:shape>
                <v:shape id="文本框 32" o:spid="_x0000_s1026" o:spt="202" type="#_x0000_t202" style="position:absolute;left:5757;top:885;height:440;width:1196;" filled="f" stroked="t" coordsize="21600,21600" o:gfxdata="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Jrtw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pPr>
                          <w:spacing w:before="94"/>
                          <w:ind w:left="143" w:right="0" w:firstLine="0"/>
                          <w:jc w:val="left"/>
                          <w:rPr>
                            <w:sz w:val="21"/>
                          </w:rPr>
                        </w:pPr>
                        <w:r>
                          <w:rPr>
                            <w:sz w:val="21"/>
                          </w:rPr>
                          <w:t>点火系统</w:t>
                        </w:r>
                      </w:p>
                    </w:txbxContent>
                  </v:textbox>
                </v:shape>
                <w10:wrap type="topAndBottom"/>
              </v:group>
            </w:pict>
          </mc:Fallback>
        </mc:AlternateContent>
      </w:r>
      <w:r>
        <mc:AlternateContent>
          <mc:Choice Requires="wps">
            <w:drawing>
              <wp:anchor distT="0" distB="0" distL="0" distR="0" simplePos="0" relativeHeight="251666432" behindDoc="1" locked="0" layoutInCell="1" allowOverlap="1">
                <wp:simplePos x="0" y="0"/>
                <wp:positionH relativeFrom="page">
                  <wp:posOffset>5048885</wp:posOffset>
                </wp:positionH>
                <wp:positionV relativeFrom="paragraph">
                  <wp:posOffset>269240</wp:posOffset>
                </wp:positionV>
                <wp:extent cx="759460" cy="280670"/>
                <wp:effectExtent l="4445" t="4445" r="17145" b="19685"/>
                <wp:wrapTopAndBottom/>
                <wp:docPr id="28" name="文本框 33"/>
                <wp:cNvGraphicFramePr/>
                <a:graphic xmlns:a="http://schemas.openxmlformats.org/drawingml/2006/main">
                  <a:graphicData uri="http://schemas.microsoft.com/office/word/2010/wordprocessingShape">
                    <wps:wsp>
                      <wps:cNvSpPr txBox="1"/>
                      <wps:spPr>
                        <a:xfrm>
                          <a:off x="0" y="0"/>
                          <a:ext cx="759460" cy="280670"/>
                        </a:xfrm>
                        <a:prstGeom prst="rect">
                          <a:avLst/>
                        </a:prstGeom>
                        <a:noFill/>
                        <a:ln w="9525" cap="flat" cmpd="sng">
                          <a:solidFill>
                            <a:srgbClr val="000000"/>
                          </a:solidFill>
                          <a:prstDash val="solid"/>
                          <a:miter/>
                          <a:headEnd type="none" w="med" len="med"/>
                          <a:tailEnd type="none" w="med" len="med"/>
                        </a:ln>
                      </wps:spPr>
                      <wps:txbx>
                        <w:txbxContent>
                          <w:p>
                            <w:pPr>
                              <w:spacing w:before="97"/>
                              <w:ind w:left="273" w:right="0" w:firstLine="0"/>
                              <w:jc w:val="left"/>
                              <w:rPr>
                                <w:sz w:val="21"/>
                              </w:rPr>
                            </w:pPr>
                            <w:r>
                              <w:rPr>
                                <w:sz w:val="21"/>
                              </w:rPr>
                              <w:t>放电盘</w:t>
                            </w:r>
                          </w:p>
                        </w:txbxContent>
                      </wps:txbx>
                      <wps:bodyPr lIns="0" tIns="0" rIns="0" bIns="0" upright="1"/>
                    </wps:wsp>
                  </a:graphicData>
                </a:graphic>
              </wp:anchor>
            </w:drawing>
          </mc:Choice>
          <mc:Fallback>
            <w:pict>
              <v:shape id="文本框 33" o:spid="_x0000_s1026" o:spt="202" type="#_x0000_t202" style="position:absolute;left:0pt;margin-left:397.55pt;margin-top:21.2pt;height:22.1pt;width:59.8pt;mso-position-horizontal-relative:page;mso-wrap-distance-bottom:0pt;mso-wrap-distance-top:0pt;z-index:-251650048;mso-width-relative:page;mso-height-relative:page;" filled="f" stroked="t" coordsize="21600,21600" o:gfxdata="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SgeK62gAAAAkBAAAP&#10;AAAAAAAAAAEAIAAAACIAAABkcnMvZG93bnJldi54bWxQSwECFAAUAAAACACHTuJA3xG6JhYCAAAy&#10;BAAADgAAAAAAAAABACAAAAApAQAAZHJzL2Uyb0RvYy54bWxQSwUGAAAAAAYABgBZAQAAsQUAAAAA&#10;">
                <v:fill on="f" focussize="0,0"/>
                <v:stroke color="#000000" joinstyle="miter"/>
                <v:imagedata o:title=""/>
                <o:lock v:ext="edit" aspectratio="f"/>
                <v:textbox inset="0mm,0mm,0mm,0mm">
                  <w:txbxContent>
                    <w:p>
                      <w:pPr>
                        <w:spacing w:before="97"/>
                        <w:ind w:left="273" w:right="0" w:firstLine="0"/>
                        <w:jc w:val="left"/>
                        <w:rPr>
                          <w:sz w:val="21"/>
                        </w:rPr>
                      </w:pPr>
                      <w:r>
                        <w:rPr>
                          <w:sz w:val="21"/>
                        </w:rPr>
                        <w:t>放电盘</w:t>
                      </w:r>
                    </w:p>
                  </w:txbxContent>
                </v:textbox>
                <w10:wrap type="topAndBottom"/>
              </v:shape>
            </w:pict>
          </mc:Fallback>
        </mc:AlternateContent>
      </w:r>
    </w:p>
    <w:p>
      <w:pPr>
        <w:pStyle w:val="5"/>
        <w:rPr>
          <w:sz w:val="30"/>
        </w:rPr>
      </w:pPr>
    </w:p>
    <w:p>
      <w:pPr>
        <w:pStyle w:val="5"/>
        <w:rPr>
          <w:sz w:val="30"/>
        </w:rPr>
      </w:pPr>
    </w:p>
    <w:p>
      <w:pPr>
        <w:pStyle w:val="5"/>
        <w:rPr>
          <w:sz w:val="30"/>
        </w:rPr>
      </w:pPr>
    </w:p>
    <w:p>
      <w:pPr>
        <w:pStyle w:val="5"/>
        <w:rPr>
          <w:sz w:val="30"/>
        </w:rPr>
      </w:pPr>
    </w:p>
    <w:p>
      <w:pPr>
        <w:pStyle w:val="5"/>
        <w:spacing w:before="4"/>
        <w:rPr>
          <w:sz w:val="42"/>
        </w:rPr>
      </w:pPr>
    </w:p>
    <w:p>
      <w:pPr>
        <w:pStyle w:val="5"/>
        <w:tabs>
          <w:tab w:val="left" w:pos="659"/>
        </w:tabs>
        <w:ind w:right="2"/>
        <w:jc w:val="center"/>
      </w:pPr>
      <w:r>
        <mc:AlternateContent>
          <mc:Choice Requires="wps">
            <w:drawing>
              <wp:anchor distT="0" distB="0" distL="114300" distR="114300" simplePos="0" relativeHeight="251673600" behindDoc="0" locked="0" layoutInCell="1" allowOverlap="1">
                <wp:simplePos x="0" y="0"/>
                <wp:positionH relativeFrom="page">
                  <wp:posOffset>2588895</wp:posOffset>
                </wp:positionH>
                <wp:positionV relativeFrom="paragraph">
                  <wp:posOffset>-731520</wp:posOffset>
                </wp:positionV>
                <wp:extent cx="76200" cy="302260"/>
                <wp:effectExtent l="0" t="0" r="0" b="2540"/>
                <wp:wrapNone/>
                <wp:docPr id="29" name="任意多边形 34"/>
                <wp:cNvGraphicFramePr/>
                <a:graphic xmlns:a="http://schemas.openxmlformats.org/drawingml/2006/main">
                  <a:graphicData uri="http://schemas.microsoft.com/office/word/2010/wordprocessingShape">
                    <wps:wsp>
                      <wps:cNvSpPr/>
                      <wps:spPr>
                        <a:xfrm>
                          <a:off x="0" y="0"/>
                          <a:ext cx="76200" cy="302260"/>
                        </a:xfrm>
                        <a:custGeom>
                          <a:avLst/>
                          <a:gdLst/>
                          <a:ahLst/>
                          <a:cxnLst/>
                          <a:pathLst>
                            <a:path w="120" h="476">
                              <a:moveTo>
                                <a:pt x="60" y="94"/>
                              </a:moveTo>
                              <a:lnTo>
                                <a:pt x="55" y="96"/>
                              </a:lnTo>
                              <a:lnTo>
                                <a:pt x="52" y="101"/>
                              </a:lnTo>
                              <a:lnTo>
                                <a:pt x="52" y="468"/>
                              </a:lnTo>
                              <a:lnTo>
                                <a:pt x="55" y="473"/>
                              </a:lnTo>
                              <a:lnTo>
                                <a:pt x="60" y="475"/>
                              </a:lnTo>
                              <a:lnTo>
                                <a:pt x="64" y="473"/>
                              </a:lnTo>
                              <a:lnTo>
                                <a:pt x="67" y="468"/>
                              </a:lnTo>
                              <a:lnTo>
                                <a:pt x="67" y="101"/>
                              </a:lnTo>
                              <a:lnTo>
                                <a:pt x="64" y="96"/>
                              </a:lnTo>
                              <a:lnTo>
                                <a:pt x="60" y="94"/>
                              </a:lnTo>
                              <a:close/>
                              <a:moveTo>
                                <a:pt x="60" y="0"/>
                              </a:moveTo>
                              <a:lnTo>
                                <a:pt x="0" y="120"/>
                              </a:lnTo>
                              <a:lnTo>
                                <a:pt x="52" y="120"/>
                              </a:lnTo>
                              <a:lnTo>
                                <a:pt x="52" y="101"/>
                              </a:lnTo>
                              <a:lnTo>
                                <a:pt x="55" y="96"/>
                              </a:lnTo>
                              <a:lnTo>
                                <a:pt x="60" y="94"/>
                              </a:lnTo>
                              <a:lnTo>
                                <a:pt x="106" y="94"/>
                              </a:lnTo>
                              <a:lnTo>
                                <a:pt x="60" y="0"/>
                              </a:lnTo>
                              <a:close/>
                              <a:moveTo>
                                <a:pt x="106" y="94"/>
                              </a:moveTo>
                              <a:lnTo>
                                <a:pt x="60" y="94"/>
                              </a:lnTo>
                              <a:lnTo>
                                <a:pt x="64" y="96"/>
                              </a:lnTo>
                              <a:lnTo>
                                <a:pt x="67" y="101"/>
                              </a:lnTo>
                              <a:lnTo>
                                <a:pt x="67" y="120"/>
                              </a:lnTo>
                              <a:lnTo>
                                <a:pt x="120" y="120"/>
                              </a:lnTo>
                              <a:lnTo>
                                <a:pt x="106" y="94"/>
                              </a:lnTo>
                              <a:close/>
                            </a:path>
                          </a:pathLst>
                        </a:custGeom>
                        <a:solidFill>
                          <a:srgbClr val="000000"/>
                        </a:solidFill>
                        <a:ln>
                          <a:noFill/>
                        </a:ln>
                      </wps:spPr>
                      <wps:bodyPr upright="1"/>
                    </wps:wsp>
                  </a:graphicData>
                </a:graphic>
              </wp:anchor>
            </w:drawing>
          </mc:Choice>
          <mc:Fallback>
            <w:pict>
              <v:shape id="任意多边形 34" o:spid="_x0000_s1026" o:spt="100" style="position:absolute;left:0pt;margin-left:203.85pt;margin-top:-57.6pt;height:23.8pt;width:6pt;mso-position-horizontal-relative:page;z-index:251673600;mso-width-relative:page;mso-height-relative:page;" fillcolor="#000000" filled="t" stroked="f" coordsize="120,476" o:gfxdata="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PyAxz/Y&#10;AAAADAEAAA8AAAAAAAAAAQAgAAAAIgAAAGRycy9kb3ducmV2LnhtbFBLAQIUABQAAAAIAIdO4kCt&#10;5FlvkgIAAMcHAAAOAAAAAAAAAAEAIAAAACcBAABkcnMvZTJvRG9jLnhtbFBLBQYAAAAABgAGAFkB&#10;AAArBgAAAAA=&#10;" path="m60,94l55,96,52,101,52,468,55,473,60,475,64,473,67,468,67,101,64,96,60,94xm60,0l0,120,52,120,52,101,55,96,60,94,106,94,60,0xm106,94l60,94,64,96,67,101,67,120,120,120,106,94xe">
                <v:fill on="t" focussize="0,0"/>
                <v:stroke on="f"/>
                <v:imagedata o:title=""/>
                <o:lock v:ext="edit" aspectratio="f"/>
              </v:shape>
            </w:pict>
          </mc:Fallback>
        </mc:AlternateContent>
      </w:r>
      <w:r>
        <mc:AlternateContent>
          <mc:Choice Requires="wpg">
            <w:drawing>
              <wp:anchor distT="0" distB="0" distL="114300" distR="114300" simplePos="0" relativeHeight="251674624" behindDoc="0" locked="0" layoutInCell="1" allowOverlap="1">
                <wp:simplePos x="0" y="0"/>
                <wp:positionH relativeFrom="page">
                  <wp:posOffset>4009390</wp:posOffset>
                </wp:positionH>
                <wp:positionV relativeFrom="paragraph">
                  <wp:posOffset>-1320800</wp:posOffset>
                </wp:positionV>
                <wp:extent cx="1033780" cy="236220"/>
                <wp:effectExtent l="0" t="0" r="13970" b="11430"/>
                <wp:wrapNone/>
                <wp:docPr id="32" name="组合 35"/>
                <wp:cNvGraphicFramePr/>
                <a:graphic xmlns:a="http://schemas.openxmlformats.org/drawingml/2006/main">
                  <a:graphicData uri="http://schemas.microsoft.com/office/word/2010/wordprocessingGroup">
                    <wpg:wgp>
                      <wpg:cNvGrpSpPr/>
                      <wpg:grpSpPr>
                        <a:xfrm>
                          <a:off x="0" y="0"/>
                          <a:ext cx="1033780" cy="236220"/>
                          <a:chOff x="6314" y="-2081"/>
                          <a:chExt cx="1628" cy="372"/>
                        </a:xfrm>
                      </wpg:grpSpPr>
                      <wps:wsp>
                        <wps:cNvPr id="30" name="直线 36"/>
                        <wps:cNvCnPr/>
                        <wps:spPr>
                          <a:xfrm>
                            <a:off x="6322" y="-2081"/>
                            <a:ext cx="0" cy="312"/>
                          </a:xfrm>
                          <a:prstGeom prst="line">
                            <a:avLst/>
                          </a:prstGeom>
                          <a:ln w="9525" cap="flat" cmpd="sng">
                            <a:solidFill>
                              <a:srgbClr val="000000"/>
                            </a:solidFill>
                            <a:prstDash val="solid"/>
                            <a:headEnd type="none" w="med" len="med"/>
                            <a:tailEnd type="none" w="med" len="med"/>
                          </a:ln>
                        </wps:spPr>
                        <wps:bodyPr upright="1"/>
                      </wps:wsp>
                      <wps:wsp>
                        <wps:cNvPr id="31" name="任意多边形 37"/>
                        <wps:cNvSpPr/>
                        <wps:spPr>
                          <a:xfrm>
                            <a:off x="6314" y="-1829"/>
                            <a:ext cx="1628" cy="120"/>
                          </a:xfrm>
                          <a:custGeom>
                            <a:avLst/>
                            <a:gdLst/>
                            <a:ahLst/>
                            <a:cxnLst/>
                            <a:pathLst>
                              <a:path w="1628" h="120">
                                <a:moveTo>
                                  <a:pt x="1508" y="0"/>
                                </a:moveTo>
                                <a:lnTo>
                                  <a:pt x="1508" y="120"/>
                                </a:lnTo>
                                <a:lnTo>
                                  <a:pt x="1608" y="70"/>
                                </a:lnTo>
                                <a:lnTo>
                                  <a:pt x="1527" y="70"/>
                                </a:lnTo>
                                <a:lnTo>
                                  <a:pt x="1534" y="67"/>
                                </a:lnTo>
                                <a:lnTo>
                                  <a:pt x="1536" y="60"/>
                                </a:lnTo>
                                <a:lnTo>
                                  <a:pt x="1534" y="55"/>
                                </a:lnTo>
                                <a:lnTo>
                                  <a:pt x="1527" y="53"/>
                                </a:lnTo>
                                <a:lnTo>
                                  <a:pt x="1613" y="53"/>
                                </a:lnTo>
                                <a:lnTo>
                                  <a:pt x="1508" y="0"/>
                                </a:lnTo>
                                <a:close/>
                                <a:moveTo>
                                  <a:pt x="1508" y="53"/>
                                </a:moveTo>
                                <a:lnTo>
                                  <a:pt x="8" y="53"/>
                                </a:lnTo>
                                <a:lnTo>
                                  <a:pt x="3" y="55"/>
                                </a:lnTo>
                                <a:lnTo>
                                  <a:pt x="0" y="60"/>
                                </a:lnTo>
                                <a:lnTo>
                                  <a:pt x="3" y="67"/>
                                </a:lnTo>
                                <a:lnTo>
                                  <a:pt x="8" y="70"/>
                                </a:lnTo>
                                <a:lnTo>
                                  <a:pt x="1508" y="70"/>
                                </a:lnTo>
                                <a:lnTo>
                                  <a:pt x="1508" y="53"/>
                                </a:lnTo>
                                <a:close/>
                                <a:moveTo>
                                  <a:pt x="1613" y="53"/>
                                </a:moveTo>
                                <a:lnTo>
                                  <a:pt x="1527" y="53"/>
                                </a:lnTo>
                                <a:lnTo>
                                  <a:pt x="1534" y="55"/>
                                </a:lnTo>
                                <a:lnTo>
                                  <a:pt x="1536" y="60"/>
                                </a:lnTo>
                                <a:lnTo>
                                  <a:pt x="1534" y="67"/>
                                </a:lnTo>
                                <a:lnTo>
                                  <a:pt x="1527" y="70"/>
                                </a:lnTo>
                                <a:lnTo>
                                  <a:pt x="1608" y="70"/>
                                </a:lnTo>
                                <a:lnTo>
                                  <a:pt x="1628" y="60"/>
                                </a:lnTo>
                                <a:lnTo>
                                  <a:pt x="1613" y="53"/>
                                </a:lnTo>
                                <a:close/>
                              </a:path>
                            </a:pathLst>
                          </a:custGeom>
                          <a:solidFill>
                            <a:srgbClr val="000000"/>
                          </a:solidFill>
                          <a:ln>
                            <a:noFill/>
                          </a:ln>
                        </wps:spPr>
                        <wps:bodyPr upright="1"/>
                      </wps:wsp>
                    </wpg:wgp>
                  </a:graphicData>
                </a:graphic>
              </wp:anchor>
            </w:drawing>
          </mc:Choice>
          <mc:Fallback>
            <w:pict>
              <v:group id="组合 35" o:spid="_x0000_s1026" o:spt="203" style="position:absolute;left:0pt;margin-left:315.7pt;margin-top:-104pt;height:18.6pt;width:81.4pt;mso-position-horizontal-relative:page;z-index:251674624;mso-width-relative:page;mso-height-relative:page;" coordorigin="6314,-2081" coordsize="1628,372" o:gfxdata="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">
                <o:lock v:ext="edit" aspectratio="f"/>
                <v:line id="直线 36" o:spid="_x0000_s1026" o:spt="20" style="position:absolute;left:6322;top:-2081;height:312;width:0;"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任意多边形 37" o:spid="_x0000_s1026" o:spt="100" style="position:absolute;left:6314;top:-1829;height:120;width:1628;" fillcolor="#000000" filled="t" stroked="f" coordsize="1628,120" o:gfxdata="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EdX6vQAA&#10;ANsAAAAPAAAAAAAAAAEAIAAAACIAAABkcnMvZG93bnJldi54bWxQSwECFAAUAAAACACHTuJAMy8F&#10;njsAAAA5AAAAEAAAAAAAAAABACAAAAAMAQAAZHJzL3NoYXBleG1sLnhtbFBLBQYAAAAABgAGAFsB&#10;AAC2AwAAAAA=&#10;" path="m1508,0l1508,120,1608,70,1527,70,1534,67,1536,60,1534,55,1527,53,1613,53,1508,0xm1508,53l8,53,3,55,0,60,3,67,8,70,1508,70,1508,53xm1613,53l1527,53,1534,55,1536,60,1534,67,1527,70,1608,70,1628,60,1613,53xe">
                  <v:fill on="t" focussize="0,0"/>
                  <v:stroke on="f"/>
                  <v:imagedata o:title=""/>
                  <o:lock v:ext="edit" aspectratio="f"/>
                </v:shape>
              </v:group>
            </w:pict>
          </mc:Fallback>
        </mc:AlternateContent>
      </w:r>
      <w:r>
        <mc:AlternateContent>
          <mc:Choice Requires="wps">
            <w:drawing>
              <wp:anchor distT="0" distB="0" distL="114300" distR="114300" simplePos="0" relativeHeight="251675648" behindDoc="0" locked="0" layoutInCell="1" allowOverlap="1">
                <wp:simplePos x="0" y="0"/>
                <wp:positionH relativeFrom="page">
                  <wp:posOffset>5354955</wp:posOffset>
                </wp:positionH>
                <wp:positionV relativeFrom="paragraph">
                  <wp:posOffset>-830580</wp:posOffset>
                </wp:positionV>
                <wp:extent cx="76200" cy="302260"/>
                <wp:effectExtent l="0" t="0" r="0" b="2540"/>
                <wp:wrapNone/>
                <wp:docPr id="33" name="任意多边形 38"/>
                <wp:cNvGraphicFramePr/>
                <a:graphic xmlns:a="http://schemas.openxmlformats.org/drawingml/2006/main">
                  <a:graphicData uri="http://schemas.microsoft.com/office/word/2010/wordprocessingShape">
                    <wps:wsp>
                      <wps:cNvSpPr/>
                      <wps:spPr>
                        <a:xfrm>
                          <a:off x="0" y="0"/>
                          <a:ext cx="76200" cy="302260"/>
                        </a:xfrm>
                        <a:custGeom>
                          <a:avLst/>
                          <a:gdLst/>
                          <a:ahLst/>
                          <a:cxnLst/>
                          <a:pathLst>
                            <a:path w="120" h="476">
                              <a:moveTo>
                                <a:pt x="52" y="355"/>
                              </a:moveTo>
                              <a:lnTo>
                                <a:pt x="0" y="355"/>
                              </a:lnTo>
                              <a:lnTo>
                                <a:pt x="60" y="475"/>
                              </a:lnTo>
                              <a:lnTo>
                                <a:pt x="105" y="384"/>
                              </a:lnTo>
                              <a:lnTo>
                                <a:pt x="60" y="384"/>
                              </a:lnTo>
                              <a:lnTo>
                                <a:pt x="55" y="382"/>
                              </a:lnTo>
                              <a:lnTo>
                                <a:pt x="52" y="377"/>
                              </a:lnTo>
                              <a:lnTo>
                                <a:pt x="52" y="355"/>
                              </a:lnTo>
                              <a:close/>
                              <a:moveTo>
                                <a:pt x="60" y="0"/>
                              </a:moveTo>
                              <a:lnTo>
                                <a:pt x="55" y="2"/>
                              </a:lnTo>
                              <a:lnTo>
                                <a:pt x="52" y="7"/>
                              </a:lnTo>
                              <a:lnTo>
                                <a:pt x="52" y="377"/>
                              </a:lnTo>
                              <a:lnTo>
                                <a:pt x="55" y="382"/>
                              </a:lnTo>
                              <a:lnTo>
                                <a:pt x="60" y="384"/>
                              </a:lnTo>
                              <a:lnTo>
                                <a:pt x="64" y="382"/>
                              </a:lnTo>
                              <a:lnTo>
                                <a:pt x="67" y="377"/>
                              </a:lnTo>
                              <a:lnTo>
                                <a:pt x="67" y="7"/>
                              </a:lnTo>
                              <a:lnTo>
                                <a:pt x="64" y="2"/>
                              </a:lnTo>
                              <a:lnTo>
                                <a:pt x="60" y="0"/>
                              </a:lnTo>
                              <a:close/>
                              <a:moveTo>
                                <a:pt x="120" y="355"/>
                              </a:moveTo>
                              <a:lnTo>
                                <a:pt x="67" y="355"/>
                              </a:lnTo>
                              <a:lnTo>
                                <a:pt x="67" y="377"/>
                              </a:lnTo>
                              <a:lnTo>
                                <a:pt x="64" y="382"/>
                              </a:lnTo>
                              <a:lnTo>
                                <a:pt x="60" y="384"/>
                              </a:lnTo>
                              <a:lnTo>
                                <a:pt x="105" y="384"/>
                              </a:lnTo>
                              <a:lnTo>
                                <a:pt x="120" y="355"/>
                              </a:lnTo>
                              <a:close/>
                            </a:path>
                          </a:pathLst>
                        </a:custGeom>
                        <a:solidFill>
                          <a:srgbClr val="000000"/>
                        </a:solidFill>
                        <a:ln>
                          <a:noFill/>
                        </a:ln>
                      </wps:spPr>
                      <wps:bodyPr upright="1"/>
                    </wps:wsp>
                  </a:graphicData>
                </a:graphic>
              </wp:anchor>
            </w:drawing>
          </mc:Choice>
          <mc:Fallback>
            <w:pict>
              <v:shape id="任意多边形 38" o:spid="_x0000_s1026" o:spt="100" style="position:absolute;left:0pt;margin-left:421.65pt;margin-top:-65.4pt;height:23.8pt;width:6pt;mso-position-horizontal-relative:page;z-index:251675648;mso-width-relative:page;mso-height-relative:page;" fillcolor="#000000" filled="t" stroked="f" coordsize="120,476" o:gfxdata="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Vb&#10;jhvYAAAADAEAAA8AAAAAAAAAAQAgAAAAIgAAAGRycy9kb3ducmV2LnhtbFBLAQIUABQAAAAIAIdO&#10;4kBEihSXlQIAAMoHAAAOAAAAAAAAAAEAIAAAACcBAABkcnMvZTJvRG9jLnhtbFBLBQYAAAAABgAG&#10;AFkBAAAuBgAAAAA=&#10;" path="m52,355l0,355,60,475,105,384,60,384,55,382,52,377,52,355xm60,0l55,2,52,7,52,377,55,382,60,384,64,382,67,377,67,7,64,2,60,0xm120,355l67,355,67,377,64,382,60,384,105,384,120,355xe">
                <v:fill on="t" focussize="0,0"/>
                <v:stroke on="f"/>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page">
                  <wp:posOffset>2280920</wp:posOffset>
                </wp:positionH>
                <wp:positionV relativeFrom="paragraph">
                  <wp:posOffset>-433705</wp:posOffset>
                </wp:positionV>
                <wp:extent cx="652780" cy="467995"/>
                <wp:effectExtent l="4445" t="4445" r="9525" b="22860"/>
                <wp:wrapNone/>
                <wp:docPr id="34" name="文本框 39"/>
                <wp:cNvGraphicFramePr/>
                <a:graphic xmlns:a="http://schemas.openxmlformats.org/drawingml/2006/main">
                  <a:graphicData uri="http://schemas.microsoft.com/office/word/2010/wordprocessingShape">
                    <wps:wsp>
                      <wps:cNvSpPr txBox="1"/>
                      <wps:spPr>
                        <a:xfrm>
                          <a:off x="0" y="0"/>
                          <a:ext cx="652780" cy="467995"/>
                        </a:xfrm>
                        <a:prstGeom prst="rect">
                          <a:avLst/>
                        </a:prstGeom>
                        <a:noFill/>
                        <a:ln w="9525" cap="flat" cmpd="sng">
                          <a:solidFill>
                            <a:srgbClr val="000000"/>
                          </a:solidFill>
                          <a:prstDash val="solid"/>
                          <a:miter/>
                          <a:headEnd type="none" w="med" len="med"/>
                          <a:tailEnd type="none" w="med" len="med"/>
                        </a:ln>
                      </wps:spPr>
                      <wps:txbx>
                        <w:txbxContent>
                          <w:p>
                            <w:pPr>
                              <w:numPr>
                                <w:ilvl w:val="0"/>
                                <w:numId w:val="3"/>
                              </w:numPr>
                              <w:tabs>
                                <w:tab w:val="left" w:pos="276"/>
                              </w:tabs>
                              <w:spacing w:before="97"/>
                              <w:ind w:left="275" w:right="0" w:hanging="130"/>
                              <w:jc w:val="left"/>
                              <w:rPr>
                                <w:sz w:val="21"/>
                              </w:rPr>
                            </w:pPr>
                            <w:r>
                              <w:rPr>
                                <w:spacing w:val="-2"/>
                                <w:sz w:val="21"/>
                              </w:rPr>
                              <w:t>连续</w:t>
                            </w:r>
                          </w:p>
                          <w:p>
                            <w:pPr>
                              <w:numPr>
                                <w:ilvl w:val="0"/>
                                <w:numId w:val="3"/>
                              </w:numPr>
                              <w:tabs>
                                <w:tab w:val="left" w:pos="276"/>
                              </w:tabs>
                              <w:spacing w:before="40"/>
                              <w:ind w:left="275" w:right="0" w:hanging="130"/>
                              <w:jc w:val="left"/>
                              <w:rPr>
                                <w:sz w:val="21"/>
                              </w:rPr>
                            </w:pPr>
                            <w:r>
                              <w:rPr>
                                <w:spacing w:val="-2"/>
                                <w:sz w:val="21"/>
                              </w:rPr>
                              <w:t>点动</w:t>
                            </w:r>
                          </w:p>
                        </w:txbxContent>
                      </wps:txbx>
                      <wps:bodyPr lIns="0" tIns="0" rIns="0" bIns="0" upright="1"/>
                    </wps:wsp>
                  </a:graphicData>
                </a:graphic>
              </wp:anchor>
            </w:drawing>
          </mc:Choice>
          <mc:Fallback>
            <w:pict>
              <v:shape id="文本框 39" o:spid="_x0000_s1026" o:spt="202" type="#_x0000_t202" style="position:absolute;left:0pt;margin-left:179.6pt;margin-top:-34.15pt;height:36.85pt;width:51.4pt;mso-position-horizontal-relative:page;z-index:251676672;mso-width-relative:page;mso-height-relative:page;" filled="f" stroked="t" coordsize="21600,21600" o:gfxdata="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HxgHaAAAACQEAAA8A&#10;AAAAAAAAAQAgAAAAIgAAAGRycy9kb3ducmV2LnhtbFBLAQIUABQAAAAIAIdO4kC02xP2FQIAADIE&#10;AAAOAAAAAAAAAAEAIAAAACkBAABkcnMvZTJvRG9jLnhtbFBLBQYAAAAABgAGAFkBAACwBQAAAAA=&#10;">
                <v:fill on="f" focussize="0,0"/>
                <v:stroke color="#000000" joinstyle="miter"/>
                <v:imagedata o:title=""/>
                <o:lock v:ext="edit" aspectratio="f"/>
                <v:textbox inset="0mm,0mm,0mm,0mm">
                  <w:txbxContent>
                    <w:p>
                      <w:pPr>
                        <w:numPr>
                          <w:ilvl w:val="0"/>
                          <w:numId w:val="3"/>
                        </w:numPr>
                        <w:tabs>
                          <w:tab w:val="left" w:pos="276"/>
                        </w:tabs>
                        <w:spacing w:before="97"/>
                        <w:ind w:left="275" w:right="0" w:hanging="130"/>
                        <w:jc w:val="left"/>
                        <w:rPr>
                          <w:sz w:val="21"/>
                        </w:rPr>
                      </w:pPr>
                      <w:r>
                        <w:rPr>
                          <w:spacing w:val="-2"/>
                          <w:sz w:val="21"/>
                        </w:rPr>
                        <w:t>连续</w:t>
                      </w:r>
                    </w:p>
                    <w:p>
                      <w:pPr>
                        <w:numPr>
                          <w:ilvl w:val="0"/>
                          <w:numId w:val="3"/>
                        </w:numPr>
                        <w:tabs>
                          <w:tab w:val="left" w:pos="276"/>
                        </w:tabs>
                        <w:spacing w:before="40"/>
                        <w:ind w:left="275" w:right="0" w:hanging="130"/>
                        <w:jc w:val="left"/>
                        <w:rPr>
                          <w:sz w:val="21"/>
                        </w:rPr>
                      </w:pPr>
                      <w:r>
                        <w:rPr>
                          <w:spacing w:val="-2"/>
                          <w:sz w:val="21"/>
                        </w:rPr>
                        <w:t>点动</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page">
                  <wp:posOffset>5048885</wp:posOffset>
                </wp:positionH>
                <wp:positionV relativeFrom="paragraph">
                  <wp:posOffset>-528320</wp:posOffset>
                </wp:positionV>
                <wp:extent cx="759460" cy="280670"/>
                <wp:effectExtent l="4445" t="4445" r="17145" b="19685"/>
                <wp:wrapNone/>
                <wp:docPr id="35" name="文本框 40"/>
                <wp:cNvGraphicFramePr/>
                <a:graphic xmlns:a="http://schemas.openxmlformats.org/drawingml/2006/main">
                  <a:graphicData uri="http://schemas.microsoft.com/office/word/2010/wordprocessingShape">
                    <wps:wsp>
                      <wps:cNvSpPr txBox="1"/>
                      <wps:spPr>
                        <a:xfrm>
                          <a:off x="0" y="0"/>
                          <a:ext cx="759460" cy="280670"/>
                        </a:xfrm>
                        <a:prstGeom prst="rect">
                          <a:avLst/>
                        </a:prstGeom>
                        <a:noFill/>
                        <a:ln w="9525" cap="flat" cmpd="sng">
                          <a:solidFill>
                            <a:srgbClr val="000000"/>
                          </a:solidFill>
                          <a:prstDash val="solid"/>
                          <a:miter/>
                          <a:headEnd type="none" w="med" len="med"/>
                          <a:tailEnd type="none" w="med" len="med"/>
                        </a:ln>
                      </wps:spPr>
                      <wps:txbx>
                        <w:txbxContent>
                          <w:p>
                            <w:pPr>
                              <w:spacing w:before="97"/>
                              <w:ind w:left="143" w:right="0" w:firstLine="0"/>
                              <w:jc w:val="left"/>
                              <w:rPr>
                                <w:sz w:val="21"/>
                              </w:rPr>
                            </w:pPr>
                            <w:r>
                              <w:rPr>
                                <w:sz w:val="21"/>
                              </w:rPr>
                              <w:t>断火指示</w:t>
                            </w:r>
                          </w:p>
                        </w:txbxContent>
                      </wps:txbx>
                      <wps:bodyPr lIns="0" tIns="0" rIns="0" bIns="0" upright="1"/>
                    </wps:wsp>
                  </a:graphicData>
                </a:graphic>
              </wp:anchor>
            </w:drawing>
          </mc:Choice>
          <mc:Fallback>
            <w:pict>
              <v:shape id="文本框 40" o:spid="_x0000_s1026" o:spt="202" type="#_x0000_t202" style="position:absolute;left:0pt;margin-left:397.55pt;margin-top:-41.6pt;height:22.1pt;width:59.8pt;mso-position-horizontal-relative:page;z-index:251677696;mso-width-relative:page;mso-height-relative:page;" filled="f" stroked="t" coordsize="21600,21600" o:gfxdata="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y9J2A3AAAAAsBAAAP&#10;AAAAAAAAAAEAIAAAACIAAABkcnMvZG93bnJldi54bWxQSwECFAAUAAAACACHTuJAtk0brBQCAAAy&#10;BAAADgAAAAAAAAABACAAAAArAQAAZHJzL2Uyb0RvYy54bWxQSwUGAAAAAAYABgBZAQAAsQUAAAAA&#10;">
                <v:fill on="f" focussize="0,0"/>
                <v:stroke color="#000000" joinstyle="miter"/>
                <v:imagedata o:title=""/>
                <o:lock v:ext="edit" aspectratio="f"/>
                <v:textbox inset="0mm,0mm,0mm,0mm">
                  <w:txbxContent>
                    <w:p>
                      <w:pPr>
                        <w:spacing w:before="97"/>
                        <w:ind w:left="143" w:right="0" w:firstLine="0"/>
                        <w:jc w:val="left"/>
                        <w:rPr>
                          <w:sz w:val="21"/>
                        </w:rPr>
                      </w:pPr>
                      <w:r>
                        <w:rPr>
                          <w:sz w:val="21"/>
                        </w:rPr>
                        <w:t>断火指示</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page">
                  <wp:posOffset>3669665</wp:posOffset>
                </wp:positionH>
                <wp:positionV relativeFrom="paragraph">
                  <wp:posOffset>-924560</wp:posOffset>
                </wp:positionV>
                <wp:extent cx="711835" cy="280670"/>
                <wp:effectExtent l="4445" t="4445" r="7620" b="19685"/>
                <wp:wrapNone/>
                <wp:docPr id="36" name="文本框 41"/>
                <wp:cNvGraphicFramePr/>
                <a:graphic xmlns:a="http://schemas.openxmlformats.org/drawingml/2006/main">
                  <a:graphicData uri="http://schemas.microsoft.com/office/word/2010/wordprocessingShape">
                    <wps:wsp>
                      <wps:cNvSpPr txBox="1"/>
                      <wps:spPr>
                        <a:xfrm>
                          <a:off x="0" y="0"/>
                          <a:ext cx="711835" cy="280670"/>
                        </a:xfrm>
                        <a:prstGeom prst="rect">
                          <a:avLst/>
                        </a:prstGeom>
                        <a:noFill/>
                        <a:ln w="9525" cap="flat" cmpd="sng">
                          <a:solidFill>
                            <a:srgbClr val="000000"/>
                          </a:solidFill>
                          <a:prstDash val="solid"/>
                          <a:miter/>
                          <a:headEnd type="none" w="med" len="med"/>
                          <a:tailEnd type="none" w="med" len="med"/>
                        </a:ln>
                      </wps:spPr>
                      <wps:txbx>
                        <w:txbxContent>
                          <w:p>
                            <w:pPr>
                              <w:tabs>
                                <w:tab w:val="left" w:pos="657"/>
                              </w:tabs>
                              <w:spacing w:before="97"/>
                              <w:ind w:left="234" w:right="0" w:firstLine="0"/>
                              <w:jc w:val="left"/>
                              <w:rPr>
                                <w:sz w:val="21"/>
                              </w:rPr>
                            </w:pPr>
                            <w:r>
                              <w:rPr>
                                <w:sz w:val="21"/>
                              </w:rPr>
                              <w:t>负</w:t>
                            </w:r>
                            <w:r>
                              <w:rPr>
                                <w:sz w:val="21"/>
                              </w:rPr>
                              <w:tab/>
                            </w:r>
                            <w:r>
                              <w:rPr>
                                <w:sz w:val="21"/>
                              </w:rPr>
                              <w:t>载</w:t>
                            </w:r>
                          </w:p>
                        </w:txbxContent>
                      </wps:txbx>
                      <wps:bodyPr lIns="0" tIns="0" rIns="0" bIns="0" upright="1"/>
                    </wps:wsp>
                  </a:graphicData>
                </a:graphic>
              </wp:anchor>
            </w:drawing>
          </mc:Choice>
          <mc:Fallback>
            <w:pict>
              <v:shape id="文本框 41" o:spid="_x0000_s1026" o:spt="202" type="#_x0000_t202" style="position:absolute;left:0pt;margin-left:288.95pt;margin-top:-72.8pt;height:22.1pt;width:56.05pt;mso-position-horizontal-relative:page;z-index:251678720;mso-width-relative:page;mso-height-relative:page;" filled="f" stroked="t" coordsize="21600,21600" o:gfxdata="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1iVHPcAAAADQEA&#10;AA8AAAAAAAAAAQAgAAAAIgAAAGRycy9kb3ducmV2LnhtbFBLAQIUABQAAAAIAIdO4kBdCDOgFgIA&#10;ADIEAAAOAAAAAAAAAAEAIAAAACsBAABkcnMvZTJvRG9jLnhtbFBLBQYAAAAABgAGAFkBAACzBQAA&#10;AAA=&#10;">
                <v:fill on="f" focussize="0,0"/>
                <v:stroke color="#000000" joinstyle="miter"/>
                <v:imagedata o:title=""/>
                <o:lock v:ext="edit" aspectratio="f"/>
                <v:textbox inset="0mm,0mm,0mm,0mm">
                  <w:txbxContent>
                    <w:p>
                      <w:pPr>
                        <w:tabs>
                          <w:tab w:val="left" w:pos="657"/>
                        </w:tabs>
                        <w:spacing w:before="97"/>
                        <w:ind w:left="234" w:right="0" w:firstLine="0"/>
                        <w:jc w:val="left"/>
                        <w:rPr>
                          <w:sz w:val="21"/>
                        </w:rPr>
                      </w:pPr>
                      <w:r>
                        <w:rPr>
                          <w:sz w:val="21"/>
                        </w:rPr>
                        <w:t>负</w:t>
                      </w:r>
                      <w:r>
                        <w:rPr>
                          <w:sz w:val="21"/>
                        </w:rPr>
                        <w:tab/>
                      </w:r>
                      <w:r>
                        <w:rPr>
                          <w:sz w:val="21"/>
                        </w:rPr>
                        <w:t>载</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page">
                  <wp:posOffset>5048885</wp:posOffset>
                </wp:positionH>
                <wp:positionV relativeFrom="paragraph">
                  <wp:posOffset>-1320800</wp:posOffset>
                </wp:positionV>
                <wp:extent cx="805180" cy="469900"/>
                <wp:effectExtent l="4445" t="4445" r="9525" b="20955"/>
                <wp:wrapNone/>
                <wp:docPr id="37" name="文本框 42"/>
                <wp:cNvGraphicFramePr/>
                <a:graphic xmlns:a="http://schemas.openxmlformats.org/drawingml/2006/main">
                  <a:graphicData uri="http://schemas.microsoft.com/office/word/2010/wordprocessingShape">
                    <wps:wsp>
                      <wps:cNvSpPr txBox="1"/>
                      <wps:spPr>
                        <a:xfrm>
                          <a:off x="0" y="0"/>
                          <a:ext cx="805180" cy="469900"/>
                        </a:xfrm>
                        <a:prstGeom prst="rect">
                          <a:avLst/>
                        </a:prstGeom>
                        <a:noFill/>
                        <a:ln w="9525" cap="flat" cmpd="sng">
                          <a:solidFill>
                            <a:srgbClr val="000000"/>
                          </a:solidFill>
                          <a:prstDash val="solid"/>
                          <a:miter/>
                          <a:headEnd type="none" w="med" len="med"/>
                          <a:tailEnd type="none" w="med" len="med"/>
                        </a:ln>
                      </wps:spPr>
                      <wps:txbx>
                        <w:txbxContent>
                          <w:p>
                            <w:pPr>
                              <w:spacing w:before="97" w:line="278" w:lineRule="auto"/>
                              <w:ind w:left="206" w:right="201" w:firstLine="0"/>
                              <w:jc w:val="left"/>
                              <w:rPr>
                                <w:sz w:val="21"/>
                              </w:rPr>
                            </w:pPr>
                            <w:r>
                              <w:rPr>
                                <w:sz w:val="21"/>
                              </w:rPr>
                              <w:t>三针放电断火检测</w:t>
                            </w:r>
                          </w:p>
                        </w:txbxContent>
                      </wps:txbx>
                      <wps:bodyPr lIns="0" tIns="0" rIns="0" bIns="0" upright="1"/>
                    </wps:wsp>
                  </a:graphicData>
                </a:graphic>
              </wp:anchor>
            </w:drawing>
          </mc:Choice>
          <mc:Fallback>
            <w:pict>
              <v:shape id="文本框 42" o:spid="_x0000_s1026" o:spt="202" type="#_x0000_t202" style="position:absolute;left:0pt;margin-left:397.55pt;margin-top:-104pt;height:37pt;width:63.4pt;mso-position-horizontal-relative:page;z-index:251679744;mso-width-relative:page;mso-height-relative:page;" filled="f" stroked="t" coordsize="21600,21600" o:gfxdata="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hAQ/LcAAAADQEA&#10;AA8AAAAAAAAAAQAgAAAAIgAAAGRycy9kb3ducmV2LnhtbFBLAQIUABQAAAAIAIdO4kCJSfXZFgIA&#10;ADIEAAAOAAAAAAAAAAEAIAAAACsBAABkcnMvZTJvRG9jLnhtbFBLBQYAAAAABgAGAFkBAACzBQAA&#10;AAA=&#10;">
                <v:fill on="f" focussize="0,0"/>
                <v:stroke color="#000000" joinstyle="miter"/>
                <v:imagedata o:title=""/>
                <o:lock v:ext="edit" aspectratio="f"/>
                <v:textbox inset="0mm,0mm,0mm,0mm">
                  <w:txbxContent>
                    <w:p>
                      <w:pPr>
                        <w:spacing w:before="97" w:line="278" w:lineRule="auto"/>
                        <w:ind w:left="206" w:right="201" w:firstLine="0"/>
                        <w:jc w:val="left"/>
                        <w:rPr>
                          <w:sz w:val="21"/>
                        </w:rPr>
                      </w:pPr>
                      <w:r>
                        <w:rPr>
                          <w:sz w:val="21"/>
                        </w:rPr>
                        <w:t>三针放电断火检测</w:t>
                      </w:r>
                    </w:p>
                  </w:txbxContent>
                </v:textbox>
              </v:shape>
            </w:pict>
          </mc:Fallback>
        </mc:AlternateContent>
      </w:r>
      <w:r>
        <w:t>图</w:t>
      </w:r>
      <w:r>
        <w:rPr>
          <w:spacing w:val="-61"/>
        </w:rPr>
        <w:t xml:space="preserve"> </w:t>
      </w:r>
      <w:r>
        <w:t>1</w:t>
      </w:r>
      <w:r>
        <w:tab/>
      </w:r>
      <w:r>
        <w:t>设备原理框图</w:t>
      </w:r>
    </w:p>
    <w:p>
      <w:pPr>
        <w:spacing w:after="0"/>
        <w:jc w:val="center"/>
        <w:sectPr>
          <w:pgSz w:w="11900" w:h="16840"/>
          <w:pgMar w:top="1080" w:right="1160" w:bottom="280" w:left="1680" w:header="720" w:footer="720" w:gutter="0"/>
        </w:sectPr>
      </w:pPr>
    </w:p>
    <w:p>
      <w:pPr>
        <w:pStyle w:val="4"/>
        <w:numPr>
          <w:ilvl w:val="1"/>
          <w:numId w:val="2"/>
        </w:numPr>
        <w:tabs>
          <w:tab w:val="left" w:pos="927"/>
        </w:tabs>
        <w:spacing w:before="41" w:after="0" w:line="240" w:lineRule="auto"/>
        <w:ind w:left="926" w:right="0" w:hanging="174"/>
        <w:jc w:val="left"/>
        <w:rPr>
          <w:rFonts w:ascii="Times New Roman" w:hAnsi="Times New Roman" w:eastAsia="Times New Roman"/>
          <w:sz w:val="26"/>
        </w:rPr>
      </w:pPr>
      <w:r>
        <w:rPr>
          <w:spacing w:val="-2"/>
        </w:rPr>
        <w:t>测试原理</w:t>
      </w:r>
    </w:p>
    <w:p>
      <w:pPr>
        <w:pStyle w:val="5"/>
        <w:spacing w:before="41" w:line="280" w:lineRule="auto"/>
        <w:ind w:left="885" w:right="247" w:firstLine="600"/>
        <w:jc w:val="both"/>
      </w:pPr>
      <w:r>
        <w:rPr>
          <w:spacing w:val="-11"/>
        </w:rPr>
        <w:t>在磁电机运转时，输出的电压、电流经变换后显示。电容充电信号经峰</w:t>
      </w:r>
      <w:r>
        <w:t>值采样后显示。电容充电信号和触发信号送点火器，点火器输出经放电切换开关到放电盘点火线圈指示点火角或到三针放电器点火线圈考核断火。断火</w:t>
      </w:r>
      <w:r>
        <w:rPr>
          <w:spacing w:val="-3"/>
        </w:rPr>
        <w:t xml:space="preserve">次数是点火信号与光电盘零位信号之差值大于 </w:t>
      </w:r>
      <w:r>
        <w:rPr>
          <w:rFonts w:ascii="Times New Roman" w:eastAsia="Times New Roman"/>
        </w:rPr>
        <w:t xml:space="preserve">1 </w:t>
      </w:r>
      <w:r>
        <w:rPr>
          <w:spacing w:val="-6"/>
        </w:rPr>
        <w:t xml:space="preserve">时，断火次数显示加 </w:t>
      </w:r>
      <w:r>
        <w:rPr>
          <w:rFonts w:ascii="Times New Roman" w:eastAsia="Times New Roman"/>
        </w:rPr>
        <w:t>1</w:t>
      </w:r>
      <w:r>
        <w:t>。</w:t>
      </w:r>
    </w:p>
    <w:p>
      <w:pPr>
        <w:pStyle w:val="3"/>
        <w:spacing w:line="350" w:lineRule="exact"/>
      </w:pPr>
      <w:r>
        <w:t>四、设备运行前的准备工作</w:t>
      </w:r>
    </w:p>
    <w:p>
      <w:pPr>
        <w:pStyle w:val="16"/>
        <w:numPr>
          <w:ilvl w:val="1"/>
          <w:numId w:val="2"/>
        </w:numPr>
        <w:tabs>
          <w:tab w:val="left" w:pos="953"/>
        </w:tabs>
        <w:spacing w:before="0" w:after="0" w:line="320" w:lineRule="exact"/>
        <w:ind w:left="952" w:right="0" w:hanging="198"/>
        <w:jc w:val="left"/>
        <w:rPr>
          <w:rFonts w:ascii="Times New Roman" w:hAnsi="Times New Roman" w:eastAsia="Times New Roman"/>
          <w:sz w:val="30"/>
        </w:rPr>
      </w:pPr>
      <w:r>
        <w:rPr>
          <w:spacing w:val="-7"/>
          <w:sz w:val="24"/>
        </w:rPr>
        <w:t xml:space="preserve">设备使用 </w:t>
      </w:r>
      <w:r>
        <w:rPr>
          <w:sz w:val="24"/>
        </w:rPr>
        <w:t>380V、50HZ</w:t>
      </w:r>
      <w:r>
        <w:rPr>
          <w:spacing w:val="-6"/>
          <w:sz w:val="24"/>
        </w:rPr>
        <w:t xml:space="preserve"> 动力电源。安装时应由电气专业人员配备电源插座，</w:t>
      </w:r>
    </w:p>
    <w:p>
      <w:pPr>
        <w:pStyle w:val="5"/>
        <w:spacing w:before="51"/>
        <w:ind w:left="1075"/>
      </w:pPr>
      <w:r>
        <w:t>设备对相序无要求。</w:t>
      </w:r>
    </w:p>
    <w:p>
      <w:pPr>
        <w:pStyle w:val="5"/>
        <w:spacing w:before="52" w:line="304" w:lineRule="exact"/>
        <w:ind w:left="837"/>
      </w:pPr>
      <w:r>
        <w:t>【注意】严禁将三相电源的中线接至设备的地（接地标牌</w:t>
      </w:r>
      <w:r>
        <w:rPr>
          <w:spacing w:val="-120"/>
        </w:rPr>
        <w:t>）</w:t>
      </w:r>
      <w:r>
        <w:t>。</w:t>
      </w:r>
    </w:p>
    <w:p>
      <w:pPr>
        <w:pStyle w:val="16"/>
        <w:numPr>
          <w:ilvl w:val="1"/>
          <w:numId w:val="2"/>
        </w:numPr>
        <w:tabs>
          <w:tab w:val="left" w:pos="956"/>
        </w:tabs>
        <w:spacing w:before="0" w:after="0" w:line="361" w:lineRule="exact"/>
        <w:ind w:left="955" w:right="0" w:hanging="198"/>
        <w:jc w:val="left"/>
        <w:rPr>
          <w:rFonts w:ascii="Times New Roman" w:hAnsi="Times New Roman" w:eastAsia="Times New Roman"/>
          <w:sz w:val="30"/>
        </w:rPr>
      </w:pPr>
      <w:r>
        <w:rPr>
          <w:spacing w:val="-1"/>
          <w:sz w:val="24"/>
        </w:rPr>
        <w:t>设备应保证良好的接地。</w:t>
      </w:r>
    </w:p>
    <w:p>
      <w:pPr>
        <w:pStyle w:val="16"/>
        <w:numPr>
          <w:ilvl w:val="1"/>
          <w:numId w:val="2"/>
        </w:numPr>
        <w:tabs>
          <w:tab w:val="left" w:pos="956"/>
        </w:tabs>
        <w:spacing w:before="0" w:after="0" w:line="364" w:lineRule="exact"/>
        <w:ind w:left="955" w:right="0" w:hanging="198"/>
        <w:jc w:val="left"/>
        <w:rPr>
          <w:rFonts w:ascii="Times New Roman" w:hAnsi="Times New Roman" w:eastAsia="Times New Roman"/>
          <w:sz w:val="30"/>
        </w:rPr>
      </w:pPr>
      <w:r>
        <w:rPr>
          <w:spacing w:val="-1"/>
          <w:sz w:val="24"/>
        </w:rPr>
        <w:t>打开负载盒加入变压器油，油面不宜过高，以免设备在高速运转时受震动</w:t>
      </w:r>
    </w:p>
    <w:p>
      <w:pPr>
        <w:pStyle w:val="5"/>
        <w:spacing w:before="51" w:line="304" w:lineRule="exact"/>
        <w:ind w:left="907"/>
      </w:pPr>
      <w:r>
        <w:t>溢出。</w:t>
      </w:r>
    </w:p>
    <w:p>
      <w:pPr>
        <w:pStyle w:val="16"/>
        <w:numPr>
          <w:ilvl w:val="1"/>
          <w:numId w:val="2"/>
        </w:numPr>
        <w:tabs>
          <w:tab w:val="left" w:pos="956"/>
        </w:tabs>
        <w:spacing w:before="0" w:after="0" w:line="365" w:lineRule="exact"/>
        <w:ind w:left="955" w:right="0" w:hanging="198"/>
        <w:jc w:val="left"/>
        <w:rPr>
          <w:rFonts w:ascii="Times New Roman" w:hAnsi="Times New Roman" w:eastAsia="Times New Roman"/>
          <w:sz w:val="30"/>
        </w:rPr>
      </w:pPr>
      <w:r>
        <w:rPr>
          <w:spacing w:val="-1"/>
          <w:sz w:val="24"/>
        </w:rPr>
        <w:t>按所测磁电机要求，接好负载、工装。</w:t>
      </w:r>
    </w:p>
    <w:p>
      <w:pPr>
        <w:pStyle w:val="5"/>
        <w:spacing w:before="51" w:line="304" w:lineRule="exact"/>
        <w:ind w:left="837"/>
      </w:pPr>
      <w:r>
        <w:t>【注意】应由技术人员连接。</w:t>
      </w:r>
    </w:p>
    <w:p>
      <w:pPr>
        <w:pStyle w:val="16"/>
        <w:numPr>
          <w:ilvl w:val="1"/>
          <w:numId w:val="2"/>
        </w:numPr>
        <w:tabs>
          <w:tab w:val="left" w:pos="956"/>
        </w:tabs>
        <w:spacing w:before="0" w:after="0" w:line="365" w:lineRule="exact"/>
        <w:ind w:left="955" w:right="0" w:hanging="198"/>
        <w:jc w:val="left"/>
        <w:rPr>
          <w:rFonts w:ascii="Times New Roman" w:hAnsi="Times New Roman" w:eastAsia="Times New Roman"/>
          <w:sz w:val="30"/>
        </w:rPr>
      </w:pPr>
      <w:r>
        <w:rPr>
          <w:spacing w:val="-5"/>
          <w:sz w:val="24"/>
        </w:rPr>
        <w:t>将调速旋钮逆时针旋转至最小，三个点动调速按钮应外于弹起状态，方可开</w:t>
      </w:r>
    </w:p>
    <w:p>
      <w:pPr>
        <w:pStyle w:val="5"/>
        <w:spacing w:before="50" w:line="256" w:lineRule="exact"/>
        <w:ind w:left="1077"/>
      </w:pPr>
      <w:r>
        <w:t>启电源开关。</w:t>
      </w:r>
    </w:p>
    <w:p>
      <w:pPr>
        <w:pStyle w:val="3"/>
      </w:pPr>
      <w:r>
        <w:t>五、设备操作</w:t>
      </w:r>
    </w:p>
    <w:p>
      <w:pPr>
        <w:pStyle w:val="4"/>
        <w:spacing w:line="320" w:lineRule="exact"/>
      </w:pPr>
      <w:r>
        <mc:AlternateContent>
          <mc:Choice Requires="wps">
            <w:drawing>
              <wp:anchor distT="0" distB="0" distL="0" distR="0" simplePos="0" relativeHeight="251680768" behindDoc="1" locked="0" layoutInCell="1" allowOverlap="1">
                <wp:simplePos x="0" y="0"/>
                <wp:positionH relativeFrom="page">
                  <wp:posOffset>1945640</wp:posOffset>
                </wp:positionH>
                <wp:positionV relativeFrom="paragraph">
                  <wp:posOffset>244475</wp:posOffset>
                </wp:positionV>
                <wp:extent cx="4800600" cy="297180"/>
                <wp:effectExtent l="4445" t="4445" r="14605" b="22225"/>
                <wp:wrapTopAndBottom/>
                <wp:docPr id="38" name="文本框 43"/>
                <wp:cNvGraphicFramePr/>
                <a:graphic xmlns:a="http://schemas.openxmlformats.org/drawingml/2006/main">
                  <a:graphicData uri="http://schemas.microsoft.com/office/word/2010/wordprocessingShape">
                    <wps:wsp>
                      <wps:cNvSpPr txBox="1"/>
                      <wps:spPr>
                        <a:xfrm>
                          <a:off x="0" y="0"/>
                          <a:ext cx="4800600" cy="297180"/>
                        </a:xfrm>
                        <a:prstGeom prst="rect">
                          <a:avLst/>
                        </a:prstGeom>
                        <a:noFill/>
                        <a:ln w="9525" cap="flat" cmpd="sng">
                          <a:solidFill>
                            <a:srgbClr val="000000"/>
                          </a:solidFill>
                          <a:prstDash val="solid"/>
                          <a:miter/>
                          <a:headEnd type="none" w="med" len="med"/>
                          <a:tailEnd type="none" w="med" len="med"/>
                        </a:ln>
                      </wps:spPr>
                      <wps:txbx>
                        <w:txbxContent>
                          <w:p>
                            <w:pPr>
                              <w:tabs>
                                <w:tab w:val="left" w:pos="880"/>
                                <w:tab w:val="left" w:pos="2457"/>
                                <w:tab w:val="left" w:pos="2980"/>
                                <w:tab w:val="left" w:pos="4871"/>
                                <w:tab w:val="left" w:pos="7182"/>
                              </w:tabs>
                              <w:spacing w:before="97"/>
                              <w:ind w:left="354" w:right="0" w:firstLine="0"/>
                              <w:jc w:val="left"/>
                              <w:rPr>
                                <w:sz w:val="21"/>
                              </w:rPr>
                            </w:pPr>
                            <w:r>
                              <w:rPr>
                                <w:sz w:val="21"/>
                              </w:rPr>
                              <w:t>⑥</w:t>
                            </w:r>
                            <w:r>
                              <w:rPr>
                                <w:sz w:val="21"/>
                              </w:rPr>
                              <w:tab/>
                            </w:r>
                            <w:r>
                              <w:rPr>
                                <w:sz w:val="21"/>
                              </w:rPr>
                              <w:t>⑦</w:t>
                            </w:r>
                            <w:r>
                              <w:rPr>
                                <w:spacing w:val="1"/>
                                <w:sz w:val="21"/>
                              </w:rPr>
                              <w:t xml:space="preserve"> </w:t>
                            </w:r>
                            <w:r>
                              <w:rPr>
                                <w:sz w:val="21"/>
                              </w:rPr>
                              <w:t>⑧</w:t>
                            </w:r>
                            <w:r>
                              <w:rPr>
                                <w:spacing w:val="-2"/>
                                <w:sz w:val="21"/>
                              </w:rPr>
                              <w:t xml:space="preserve"> </w:t>
                            </w:r>
                            <w:r>
                              <w:rPr>
                                <w:sz w:val="21"/>
                              </w:rPr>
                              <w:t>⑨</w:t>
                            </w:r>
                            <w:r>
                              <w:rPr>
                                <w:sz w:val="21"/>
                              </w:rPr>
                              <w:tab/>
                            </w:r>
                            <w:r>
                              <w:rPr>
                                <w:sz w:val="21"/>
                              </w:rPr>
                              <w:t>⑩</w:t>
                            </w:r>
                            <w:r>
                              <w:rPr>
                                <w:sz w:val="21"/>
                              </w:rPr>
                              <w:tab/>
                            </w:r>
                            <w:r>
                              <w:rPr>
                                <w:sz w:val="21"/>
                              </w:rPr>
                              <w:t>④</w:t>
                            </w:r>
                            <w:r>
                              <w:rPr>
                                <w:sz w:val="21"/>
                              </w:rPr>
                              <w:tab/>
                            </w:r>
                            <w:r>
                              <w:rPr>
                                <w:sz w:val="21"/>
                              </w:rPr>
                              <w:t>①②③</w:t>
                            </w:r>
                            <w:r>
                              <w:rPr>
                                <w:sz w:val="21"/>
                              </w:rPr>
                              <w:tab/>
                            </w:r>
                            <w:r>
                              <w:rPr>
                                <w:sz w:val="21"/>
                              </w:rPr>
                              <w:t>⑤</w:t>
                            </w:r>
                          </w:p>
                        </w:txbxContent>
                      </wps:txbx>
                      <wps:bodyPr lIns="0" tIns="0" rIns="0" bIns="0" upright="1"/>
                    </wps:wsp>
                  </a:graphicData>
                </a:graphic>
              </wp:anchor>
            </w:drawing>
          </mc:Choice>
          <mc:Fallback>
            <w:pict>
              <v:shape id="文本框 43" o:spid="_x0000_s1026" o:spt="202" type="#_x0000_t202" style="position:absolute;left:0pt;margin-left:153.2pt;margin-top:19.25pt;height:23.4pt;width:378pt;mso-position-horizontal-relative:page;mso-wrap-distance-bottom:0pt;mso-wrap-distance-top:0pt;z-index:-251635712;mso-width-relative:page;mso-height-relative:page;" filled="f" stroked="t" coordsize="21600,21600" o:gfxdata="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DKur22QAAAAoBAAAP&#10;AAAAAAAAAAEAIAAAACIAAABkcnMvZG93bnJldi54bWxQSwECFAAUAAAACACHTuJAYkJSChcCAAAz&#10;BAAADgAAAAAAAAABACAAAAAoAQAAZHJzL2Uyb0RvYy54bWxQSwUGAAAAAAYABgBZAQAAsQUAAAAA&#10;">
                <v:fill on="f" focussize="0,0"/>
                <v:stroke color="#000000" joinstyle="miter"/>
                <v:imagedata o:title=""/>
                <o:lock v:ext="edit" aspectratio="f"/>
                <v:textbox inset="0mm,0mm,0mm,0mm">
                  <w:txbxContent>
                    <w:p>
                      <w:pPr>
                        <w:tabs>
                          <w:tab w:val="left" w:pos="880"/>
                          <w:tab w:val="left" w:pos="2457"/>
                          <w:tab w:val="left" w:pos="2980"/>
                          <w:tab w:val="left" w:pos="4871"/>
                          <w:tab w:val="left" w:pos="7182"/>
                        </w:tabs>
                        <w:spacing w:before="97"/>
                        <w:ind w:left="354" w:right="0" w:firstLine="0"/>
                        <w:jc w:val="left"/>
                        <w:rPr>
                          <w:sz w:val="21"/>
                        </w:rPr>
                      </w:pPr>
                      <w:r>
                        <w:rPr>
                          <w:sz w:val="21"/>
                        </w:rPr>
                        <w:t>⑥</w:t>
                      </w:r>
                      <w:r>
                        <w:rPr>
                          <w:sz w:val="21"/>
                        </w:rPr>
                        <w:tab/>
                      </w:r>
                      <w:r>
                        <w:rPr>
                          <w:sz w:val="21"/>
                        </w:rPr>
                        <w:t>⑦</w:t>
                      </w:r>
                      <w:r>
                        <w:rPr>
                          <w:spacing w:val="1"/>
                          <w:sz w:val="21"/>
                        </w:rPr>
                        <w:t xml:space="preserve"> </w:t>
                      </w:r>
                      <w:r>
                        <w:rPr>
                          <w:sz w:val="21"/>
                        </w:rPr>
                        <w:t>⑧</w:t>
                      </w:r>
                      <w:r>
                        <w:rPr>
                          <w:spacing w:val="-2"/>
                          <w:sz w:val="21"/>
                        </w:rPr>
                        <w:t xml:space="preserve"> </w:t>
                      </w:r>
                      <w:r>
                        <w:rPr>
                          <w:sz w:val="21"/>
                        </w:rPr>
                        <w:t>⑨</w:t>
                      </w:r>
                      <w:r>
                        <w:rPr>
                          <w:sz w:val="21"/>
                        </w:rPr>
                        <w:tab/>
                      </w:r>
                      <w:r>
                        <w:rPr>
                          <w:sz w:val="21"/>
                        </w:rPr>
                        <w:t>⑩</w:t>
                      </w:r>
                      <w:r>
                        <w:rPr>
                          <w:sz w:val="21"/>
                        </w:rPr>
                        <w:tab/>
                      </w:r>
                      <w:r>
                        <w:rPr>
                          <w:sz w:val="21"/>
                        </w:rPr>
                        <w:t>④</w:t>
                      </w:r>
                      <w:r>
                        <w:rPr>
                          <w:sz w:val="21"/>
                        </w:rPr>
                        <w:tab/>
                      </w:r>
                      <w:r>
                        <w:rPr>
                          <w:sz w:val="21"/>
                        </w:rPr>
                        <w:t>①②③</w:t>
                      </w:r>
                      <w:r>
                        <w:rPr>
                          <w:sz w:val="21"/>
                        </w:rPr>
                        <w:tab/>
                      </w:r>
                      <w:r>
                        <w:rPr>
                          <w:sz w:val="21"/>
                        </w:rPr>
                        <w:t>⑤</w:t>
                      </w:r>
                    </w:p>
                  </w:txbxContent>
                </v:textbox>
                <w10:wrap type="topAndBottom"/>
              </v:shape>
            </w:pict>
          </mc:Fallback>
        </mc:AlternateContent>
      </w:r>
      <w:r>
        <w:t>1、按键盒简介</w:t>
      </w:r>
    </w:p>
    <w:p>
      <w:pPr>
        <w:spacing w:before="221"/>
        <w:ind w:left="1377" w:right="0" w:firstLine="0"/>
        <w:jc w:val="left"/>
        <w:rPr>
          <w:sz w:val="21"/>
        </w:rPr>
      </w:pPr>
      <w:r>
        <w:rPr>
          <w:sz w:val="21"/>
        </w:rPr>
        <w:t>④——断火考核启动按钮。</w:t>
      </w:r>
    </w:p>
    <w:p>
      <w:pPr>
        <w:spacing w:before="91"/>
        <w:ind w:left="1377" w:right="0" w:firstLine="0"/>
        <w:jc w:val="left"/>
        <w:rPr>
          <w:sz w:val="21"/>
        </w:rPr>
      </w:pPr>
      <w:r>
        <w:rPr>
          <w:spacing w:val="-3"/>
          <w:sz w:val="21"/>
        </w:rPr>
        <w:t>⑤——连续调速电位器。顺时针方向旋转为升速，反之为降速。</w:t>
      </w:r>
    </w:p>
    <w:p>
      <w:pPr>
        <w:spacing w:before="91"/>
        <w:ind w:left="1377" w:right="0" w:firstLine="0"/>
        <w:jc w:val="left"/>
        <w:rPr>
          <w:sz w:val="21"/>
        </w:rPr>
      </w:pPr>
      <w:r>
        <w:rPr>
          <w:spacing w:val="-3"/>
          <w:sz w:val="21"/>
        </w:rPr>
        <w:t>⑥——点火切换开关。置上位为三针放电器，置下位为放电盘。</w:t>
      </w:r>
    </w:p>
    <w:p>
      <w:pPr>
        <w:spacing w:before="91"/>
        <w:ind w:left="1377" w:right="0" w:firstLine="0"/>
        <w:jc w:val="left"/>
        <w:rPr>
          <w:sz w:val="21"/>
        </w:rPr>
      </w:pPr>
      <w:r>
        <w:rPr>
          <w:spacing w:val="-15"/>
          <w:w w:val="100"/>
          <w:sz w:val="21"/>
        </w:rPr>
        <w:t>⑦——负载开关。置上位为“通”，置下位为“断”。</w:t>
      </w:r>
    </w:p>
    <w:p>
      <w:pPr>
        <w:spacing w:before="90"/>
        <w:ind w:left="1377" w:right="0" w:firstLine="0"/>
        <w:jc w:val="left"/>
        <w:rPr>
          <w:sz w:val="21"/>
        </w:rPr>
      </w:pPr>
      <w:r>
        <w:rPr>
          <w:spacing w:val="-15"/>
          <w:w w:val="100"/>
          <w:sz w:val="21"/>
        </w:rPr>
        <w:t>⑧——负载开关。置上位为“通”，置下位为“断”。</w:t>
      </w:r>
    </w:p>
    <w:p>
      <w:pPr>
        <w:spacing w:before="91"/>
        <w:ind w:left="1377" w:right="0" w:firstLine="0"/>
        <w:jc w:val="left"/>
        <w:rPr>
          <w:sz w:val="21"/>
        </w:rPr>
      </w:pPr>
      <w:r>
        <w:rPr>
          <w:spacing w:val="-15"/>
          <w:w w:val="100"/>
          <w:sz w:val="21"/>
        </w:rPr>
        <w:t>⑨——负载开关。置上位为“通”，置下位为“断”。</w:t>
      </w:r>
    </w:p>
    <w:p>
      <w:pPr>
        <w:spacing w:before="91"/>
        <w:ind w:left="1377" w:right="0" w:firstLine="0"/>
        <w:jc w:val="left"/>
        <w:rPr>
          <w:sz w:val="21"/>
        </w:rPr>
      </w:pPr>
      <w:r>
        <w:rPr>
          <w:sz w:val="21"/>
        </w:rPr>
        <w:t>⑩——峰值电压测试启动按钮。</w:t>
      </w:r>
    </w:p>
    <w:p>
      <w:pPr>
        <w:spacing w:before="91"/>
        <w:ind w:left="1377" w:right="0" w:firstLine="0"/>
        <w:jc w:val="left"/>
        <w:rPr>
          <w:sz w:val="21"/>
        </w:rPr>
      </w:pPr>
      <w:r>
        <w:rPr>
          <w:sz w:val="21"/>
        </w:rPr>
        <w:t>①②③——点动调速按钮，与速度的对应开系见下表。</w:t>
      </w:r>
    </w:p>
    <w:p>
      <w:pPr>
        <w:pStyle w:val="5"/>
        <w:spacing w:before="8"/>
        <w:rPr>
          <w:sz w:val="18"/>
        </w:rPr>
      </w:pPr>
    </w:p>
    <w:tbl>
      <w:tblPr>
        <w:tblStyle w:val="6"/>
        <w:tblW w:w="0" w:type="auto"/>
        <w:tblInd w:w="11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3"/>
        <w:gridCol w:w="1810"/>
        <w:gridCol w:w="1268"/>
        <w:gridCol w:w="2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13" w:type="dxa"/>
          </w:tcPr>
          <w:p>
            <w:pPr>
              <w:pStyle w:val="17"/>
              <w:ind w:left="206" w:right="197"/>
              <w:rPr>
                <w:sz w:val="28"/>
              </w:rPr>
            </w:pPr>
            <w:r>
              <w:rPr>
                <w:sz w:val="28"/>
              </w:rPr>
              <w:t>速度</w:t>
            </w:r>
          </w:p>
        </w:tc>
        <w:tc>
          <w:tcPr>
            <w:tcW w:w="1810" w:type="dxa"/>
          </w:tcPr>
          <w:p>
            <w:pPr>
              <w:pStyle w:val="17"/>
              <w:ind w:left="184" w:right="176"/>
              <w:rPr>
                <w:sz w:val="28"/>
              </w:rPr>
            </w:pPr>
            <w:r>
              <w:rPr>
                <w:sz w:val="28"/>
              </w:rPr>
              <w:t>所需按钮</w:t>
            </w:r>
          </w:p>
        </w:tc>
        <w:tc>
          <w:tcPr>
            <w:tcW w:w="1268" w:type="dxa"/>
          </w:tcPr>
          <w:p>
            <w:pPr>
              <w:pStyle w:val="17"/>
              <w:jc w:val="left"/>
              <w:rPr>
                <w:sz w:val="28"/>
              </w:rPr>
            </w:pPr>
            <w:r>
              <w:rPr>
                <w:sz w:val="28"/>
              </w:rPr>
              <w:t>状态</w:t>
            </w:r>
          </w:p>
        </w:tc>
        <w:tc>
          <w:tcPr>
            <w:tcW w:w="2535" w:type="dxa"/>
          </w:tcPr>
          <w:p>
            <w:pPr>
              <w:pStyle w:val="17"/>
              <w:ind w:left="265" w:right="259"/>
              <w:rPr>
                <w:sz w:val="28"/>
              </w:rPr>
            </w:pPr>
            <w:r>
              <w:rPr>
                <w:sz w:val="28"/>
              </w:rPr>
              <w:t>变频器参数代号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13" w:type="dxa"/>
          </w:tcPr>
          <w:p>
            <w:pPr>
              <w:pStyle w:val="17"/>
              <w:spacing w:before="26" w:line="313" w:lineRule="exact"/>
              <w:ind w:left="10"/>
              <w:rPr>
                <w:rFonts w:ascii="Times New Roman"/>
                <w:sz w:val="28"/>
              </w:rPr>
            </w:pPr>
            <w:r>
              <w:rPr>
                <w:rFonts w:ascii="Times New Roman"/>
                <w:w w:val="100"/>
                <w:sz w:val="28"/>
              </w:rPr>
              <w:t>1</w:t>
            </w:r>
          </w:p>
        </w:tc>
        <w:tc>
          <w:tcPr>
            <w:tcW w:w="1810" w:type="dxa"/>
          </w:tcPr>
          <w:p>
            <w:pPr>
              <w:pStyle w:val="17"/>
              <w:ind w:left="6"/>
              <w:rPr>
                <w:sz w:val="28"/>
              </w:rPr>
            </w:pPr>
            <w:r>
              <w:rPr>
                <w:w w:val="100"/>
                <w:sz w:val="28"/>
              </w:rPr>
              <w:t>①</w:t>
            </w:r>
          </w:p>
        </w:tc>
        <w:tc>
          <w:tcPr>
            <w:tcW w:w="1268" w:type="dxa"/>
          </w:tcPr>
          <w:p>
            <w:pPr>
              <w:pStyle w:val="17"/>
              <w:jc w:val="left"/>
              <w:rPr>
                <w:sz w:val="28"/>
              </w:rPr>
            </w:pPr>
            <w:r>
              <w:rPr>
                <w:sz w:val="28"/>
              </w:rPr>
              <w:t>按下</w:t>
            </w:r>
          </w:p>
        </w:tc>
        <w:tc>
          <w:tcPr>
            <w:tcW w:w="2535" w:type="dxa"/>
          </w:tcPr>
          <w:p>
            <w:pPr>
              <w:pStyle w:val="17"/>
              <w:spacing w:before="26" w:line="313" w:lineRule="exact"/>
              <w:ind w:left="263" w:right="259"/>
              <w:rPr>
                <w:rFonts w:ascii="Times New Roman"/>
                <w:sz w:val="28"/>
              </w:rPr>
            </w:pPr>
            <w:r>
              <w:rPr>
                <w:rFonts w:ascii="Times New Roman"/>
                <w:sz w:val="28"/>
              </w:rPr>
              <w:t>P.4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13" w:type="dxa"/>
          </w:tcPr>
          <w:p>
            <w:pPr>
              <w:pStyle w:val="17"/>
              <w:spacing w:before="26" w:line="313" w:lineRule="exact"/>
              <w:ind w:left="10"/>
              <w:rPr>
                <w:rFonts w:ascii="Times New Roman"/>
                <w:sz w:val="28"/>
              </w:rPr>
            </w:pPr>
            <w:r>
              <w:rPr>
                <w:rFonts w:ascii="Times New Roman"/>
                <w:w w:val="100"/>
                <w:sz w:val="28"/>
              </w:rPr>
              <w:t>2</w:t>
            </w:r>
          </w:p>
        </w:tc>
        <w:tc>
          <w:tcPr>
            <w:tcW w:w="1810" w:type="dxa"/>
          </w:tcPr>
          <w:p>
            <w:pPr>
              <w:pStyle w:val="17"/>
              <w:ind w:left="6"/>
              <w:rPr>
                <w:sz w:val="28"/>
              </w:rPr>
            </w:pPr>
            <w:r>
              <w:rPr>
                <w:w w:val="100"/>
                <w:sz w:val="28"/>
              </w:rPr>
              <w:t>②</w:t>
            </w:r>
          </w:p>
        </w:tc>
        <w:tc>
          <w:tcPr>
            <w:tcW w:w="1268" w:type="dxa"/>
          </w:tcPr>
          <w:p>
            <w:pPr>
              <w:pStyle w:val="17"/>
              <w:jc w:val="left"/>
              <w:rPr>
                <w:sz w:val="28"/>
              </w:rPr>
            </w:pPr>
            <w:r>
              <w:rPr>
                <w:sz w:val="28"/>
              </w:rPr>
              <w:t>按下</w:t>
            </w:r>
          </w:p>
        </w:tc>
        <w:tc>
          <w:tcPr>
            <w:tcW w:w="2535" w:type="dxa"/>
          </w:tcPr>
          <w:p>
            <w:pPr>
              <w:pStyle w:val="17"/>
              <w:spacing w:before="26" w:line="313" w:lineRule="exact"/>
              <w:ind w:left="263" w:right="259"/>
              <w:rPr>
                <w:rFonts w:ascii="Times New Roman"/>
                <w:sz w:val="28"/>
              </w:rPr>
            </w:pPr>
            <w:r>
              <w:rPr>
                <w:rFonts w:ascii="Times New Roman"/>
                <w:sz w:val="28"/>
              </w:rPr>
              <w:t>P.5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13" w:type="dxa"/>
          </w:tcPr>
          <w:p>
            <w:pPr>
              <w:pStyle w:val="17"/>
              <w:spacing w:before="26" w:line="313" w:lineRule="exact"/>
              <w:ind w:left="10"/>
              <w:rPr>
                <w:rFonts w:ascii="Times New Roman"/>
                <w:sz w:val="28"/>
              </w:rPr>
            </w:pPr>
            <w:r>
              <w:rPr>
                <w:rFonts w:ascii="Times New Roman"/>
                <w:w w:val="100"/>
                <w:sz w:val="28"/>
              </w:rPr>
              <w:t>3</w:t>
            </w:r>
          </w:p>
        </w:tc>
        <w:tc>
          <w:tcPr>
            <w:tcW w:w="1810" w:type="dxa"/>
          </w:tcPr>
          <w:p>
            <w:pPr>
              <w:pStyle w:val="17"/>
              <w:ind w:left="6"/>
              <w:rPr>
                <w:sz w:val="28"/>
              </w:rPr>
            </w:pPr>
            <w:r>
              <w:rPr>
                <w:w w:val="100"/>
                <w:sz w:val="28"/>
              </w:rPr>
              <w:t>③</w:t>
            </w:r>
          </w:p>
        </w:tc>
        <w:tc>
          <w:tcPr>
            <w:tcW w:w="1268" w:type="dxa"/>
          </w:tcPr>
          <w:p>
            <w:pPr>
              <w:pStyle w:val="17"/>
              <w:jc w:val="left"/>
              <w:rPr>
                <w:sz w:val="28"/>
              </w:rPr>
            </w:pPr>
            <w:r>
              <w:rPr>
                <w:sz w:val="28"/>
              </w:rPr>
              <w:t>按下</w:t>
            </w:r>
          </w:p>
        </w:tc>
        <w:tc>
          <w:tcPr>
            <w:tcW w:w="2535" w:type="dxa"/>
          </w:tcPr>
          <w:p>
            <w:pPr>
              <w:pStyle w:val="17"/>
              <w:spacing w:before="26" w:line="313" w:lineRule="exact"/>
              <w:ind w:left="263" w:right="259"/>
              <w:rPr>
                <w:rFonts w:ascii="Times New Roman"/>
                <w:sz w:val="28"/>
              </w:rPr>
            </w:pPr>
            <w:r>
              <w:rPr>
                <w:rFonts w:ascii="Times New Roman"/>
                <w:sz w:val="28"/>
              </w:rPr>
              <w:t>P.6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013" w:type="dxa"/>
          </w:tcPr>
          <w:p>
            <w:pPr>
              <w:pStyle w:val="17"/>
              <w:spacing w:before="29" w:line="313" w:lineRule="exact"/>
              <w:ind w:left="10"/>
              <w:rPr>
                <w:rFonts w:ascii="Times New Roman"/>
                <w:sz w:val="28"/>
              </w:rPr>
            </w:pPr>
            <w:r>
              <w:rPr>
                <w:rFonts w:ascii="Times New Roman"/>
                <w:w w:val="100"/>
                <w:sz w:val="28"/>
              </w:rPr>
              <w:t>4</w:t>
            </w:r>
          </w:p>
        </w:tc>
        <w:tc>
          <w:tcPr>
            <w:tcW w:w="1810" w:type="dxa"/>
          </w:tcPr>
          <w:p>
            <w:pPr>
              <w:pStyle w:val="17"/>
              <w:spacing w:before="10"/>
              <w:ind w:left="184" w:right="173"/>
              <w:rPr>
                <w:sz w:val="28"/>
              </w:rPr>
            </w:pPr>
            <w:r>
              <w:rPr>
                <w:sz w:val="28"/>
              </w:rPr>
              <w:t>②、③</w:t>
            </w:r>
          </w:p>
        </w:tc>
        <w:tc>
          <w:tcPr>
            <w:tcW w:w="1268" w:type="dxa"/>
          </w:tcPr>
          <w:p>
            <w:pPr>
              <w:pStyle w:val="17"/>
              <w:spacing w:before="10"/>
              <w:jc w:val="left"/>
              <w:rPr>
                <w:sz w:val="28"/>
              </w:rPr>
            </w:pPr>
            <w:r>
              <w:rPr>
                <w:sz w:val="28"/>
              </w:rPr>
              <w:t>按下</w:t>
            </w:r>
          </w:p>
        </w:tc>
        <w:tc>
          <w:tcPr>
            <w:tcW w:w="2535" w:type="dxa"/>
          </w:tcPr>
          <w:p>
            <w:pPr>
              <w:pStyle w:val="17"/>
              <w:spacing w:before="29" w:line="313" w:lineRule="exact"/>
              <w:ind w:left="265" w:right="258"/>
              <w:rPr>
                <w:rFonts w:ascii="Times New Roman"/>
                <w:sz w:val="28"/>
              </w:rPr>
            </w:pPr>
            <w:r>
              <w:rPr>
                <w:rFonts w:ascii="Times New Roman"/>
                <w:sz w:val="28"/>
              </w:rPr>
              <w:t>P.24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13" w:type="dxa"/>
          </w:tcPr>
          <w:p>
            <w:pPr>
              <w:pStyle w:val="17"/>
              <w:spacing w:before="26" w:line="313" w:lineRule="exact"/>
              <w:ind w:left="10"/>
              <w:rPr>
                <w:rFonts w:ascii="Times New Roman"/>
                <w:sz w:val="28"/>
              </w:rPr>
            </w:pPr>
            <w:r>
              <w:rPr>
                <w:rFonts w:ascii="Times New Roman"/>
                <w:w w:val="100"/>
                <w:sz w:val="28"/>
              </w:rPr>
              <w:t>5</w:t>
            </w:r>
          </w:p>
        </w:tc>
        <w:tc>
          <w:tcPr>
            <w:tcW w:w="1810" w:type="dxa"/>
          </w:tcPr>
          <w:p>
            <w:pPr>
              <w:pStyle w:val="17"/>
              <w:ind w:left="184" w:right="173"/>
              <w:rPr>
                <w:sz w:val="28"/>
              </w:rPr>
            </w:pPr>
            <w:r>
              <w:rPr>
                <w:sz w:val="28"/>
              </w:rPr>
              <w:t>①、③</w:t>
            </w:r>
          </w:p>
        </w:tc>
        <w:tc>
          <w:tcPr>
            <w:tcW w:w="1268" w:type="dxa"/>
          </w:tcPr>
          <w:p>
            <w:pPr>
              <w:pStyle w:val="17"/>
              <w:jc w:val="left"/>
              <w:rPr>
                <w:sz w:val="28"/>
              </w:rPr>
            </w:pPr>
            <w:r>
              <w:rPr>
                <w:sz w:val="28"/>
              </w:rPr>
              <w:t>按下</w:t>
            </w:r>
          </w:p>
        </w:tc>
        <w:tc>
          <w:tcPr>
            <w:tcW w:w="2535" w:type="dxa"/>
          </w:tcPr>
          <w:p>
            <w:pPr>
              <w:pStyle w:val="17"/>
              <w:spacing w:before="26" w:line="313" w:lineRule="exact"/>
              <w:ind w:left="265" w:right="258"/>
              <w:rPr>
                <w:rFonts w:ascii="Times New Roman"/>
                <w:sz w:val="28"/>
              </w:rPr>
            </w:pPr>
            <w:r>
              <w:rPr>
                <w:rFonts w:ascii="Times New Roman"/>
                <w:sz w:val="28"/>
              </w:rPr>
              <w:t>P.25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13" w:type="dxa"/>
          </w:tcPr>
          <w:p>
            <w:pPr>
              <w:pStyle w:val="17"/>
              <w:spacing w:before="26" w:line="313" w:lineRule="exact"/>
              <w:ind w:left="10"/>
              <w:rPr>
                <w:rFonts w:ascii="Times New Roman"/>
                <w:sz w:val="28"/>
              </w:rPr>
            </w:pPr>
            <w:r>
              <w:rPr>
                <w:rFonts w:ascii="Times New Roman"/>
                <w:w w:val="100"/>
                <w:sz w:val="28"/>
              </w:rPr>
              <w:t>6</w:t>
            </w:r>
          </w:p>
        </w:tc>
        <w:tc>
          <w:tcPr>
            <w:tcW w:w="1810" w:type="dxa"/>
          </w:tcPr>
          <w:p>
            <w:pPr>
              <w:pStyle w:val="17"/>
              <w:ind w:left="184" w:right="173"/>
              <w:rPr>
                <w:sz w:val="28"/>
              </w:rPr>
            </w:pPr>
            <w:r>
              <w:rPr>
                <w:sz w:val="28"/>
              </w:rPr>
              <w:t>①、②</w:t>
            </w:r>
          </w:p>
        </w:tc>
        <w:tc>
          <w:tcPr>
            <w:tcW w:w="1268" w:type="dxa"/>
          </w:tcPr>
          <w:p>
            <w:pPr>
              <w:pStyle w:val="17"/>
              <w:jc w:val="left"/>
              <w:rPr>
                <w:sz w:val="28"/>
              </w:rPr>
            </w:pPr>
            <w:r>
              <w:rPr>
                <w:sz w:val="28"/>
              </w:rPr>
              <w:t>按下</w:t>
            </w:r>
          </w:p>
        </w:tc>
        <w:tc>
          <w:tcPr>
            <w:tcW w:w="2535" w:type="dxa"/>
          </w:tcPr>
          <w:p>
            <w:pPr>
              <w:pStyle w:val="17"/>
              <w:spacing w:before="26" w:line="313" w:lineRule="exact"/>
              <w:ind w:left="265" w:right="258"/>
              <w:rPr>
                <w:rFonts w:ascii="Times New Roman"/>
                <w:sz w:val="28"/>
              </w:rPr>
            </w:pPr>
            <w:r>
              <w:rPr>
                <w:rFonts w:ascii="Times New Roman"/>
                <w:sz w:val="28"/>
              </w:rPr>
              <w:t>P.26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13" w:type="dxa"/>
          </w:tcPr>
          <w:p>
            <w:pPr>
              <w:pStyle w:val="17"/>
              <w:spacing w:before="26" w:line="313" w:lineRule="exact"/>
              <w:ind w:left="10"/>
              <w:rPr>
                <w:rFonts w:ascii="Times New Roman"/>
                <w:sz w:val="28"/>
              </w:rPr>
            </w:pPr>
            <w:r>
              <w:rPr>
                <w:rFonts w:ascii="Times New Roman"/>
                <w:w w:val="100"/>
                <w:sz w:val="28"/>
              </w:rPr>
              <w:t>7</w:t>
            </w:r>
          </w:p>
        </w:tc>
        <w:tc>
          <w:tcPr>
            <w:tcW w:w="1810" w:type="dxa"/>
          </w:tcPr>
          <w:p>
            <w:pPr>
              <w:pStyle w:val="17"/>
              <w:ind w:left="184" w:right="176"/>
              <w:rPr>
                <w:sz w:val="28"/>
              </w:rPr>
            </w:pPr>
            <w:r>
              <w:rPr>
                <w:sz w:val="28"/>
              </w:rPr>
              <w:t>①、②、③</w:t>
            </w:r>
          </w:p>
        </w:tc>
        <w:tc>
          <w:tcPr>
            <w:tcW w:w="1268" w:type="dxa"/>
          </w:tcPr>
          <w:p>
            <w:pPr>
              <w:pStyle w:val="17"/>
              <w:jc w:val="left"/>
              <w:rPr>
                <w:sz w:val="28"/>
              </w:rPr>
            </w:pPr>
            <w:r>
              <w:rPr>
                <w:sz w:val="28"/>
              </w:rPr>
              <w:t>按下</w:t>
            </w:r>
          </w:p>
        </w:tc>
        <w:tc>
          <w:tcPr>
            <w:tcW w:w="2535" w:type="dxa"/>
          </w:tcPr>
          <w:p>
            <w:pPr>
              <w:pStyle w:val="17"/>
              <w:spacing w:before="26" w:line="313" w:lineRule="exact"/>
              <w:ind w:left="265" w:right="258"/>
              <w:rPr>
                <w:rFonts w:ascii="Times New Roman"/>
                <w:sz w:val="28"/>
              </w:rPr>
            </w:pPr>
            <w:r>
              <w:rPr>
                <w:rFonts w:ascii="Times New Roman"/>
                <w:sz w:val="28"/>
              </w:rPr>
              <w:t>P.27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13" w:type="dxa"/>
          </w:tcPr>
          <w:p>
            <w:pPr>
              <w:pStyle w:val="17"/>
              <w:ind w:left="6"/>
              <w:rPr>
                <w:sz w:val="28"/>
              </w:rPr>
            </w:pPr>
            <w:r>
              <w:rPr>
                <w:w w:val="100"/>
                <w:sz w:val="28"/>
              </w:rPr>
              <w:t>停</w:t>
            </w:r>
          </w:p>
        </w:tc>
        <w:tc>
          <w:tcPr>
            <w:tcW w:w="1810" w:type="dxa"/>
          </w:tcPr>
          <w:p>
            <w:pPr>
              <w:pStyle w:val="17"/>
              <w:ind w:left="184" w:right="176"/>
              <w:rPr>
                <w:sz w:val="28"/>
              </w:rPr>
            </w:pPr>
            <w:r>
              <w:rPr>
                <w:sz w:val="28"/>
              </w:rPr>
              <w:t>①、②、③</w:t>
            </w:r>
          </w:p>
        </w:tc>
        <w:tc>
          <w:tcPr>
            <w:tcW w:w="1268" w:type="dxa"/>
          </w:tcPr>
          <w:p>
            <w:pPr>
              <w:pStyle w:val="17"/>
              <w:jc w:val="left"/>
              <w:rPr>
                <w:sz w:val="28"/>
              </w:rPr>
            </w:pPr>
            <w:r>
              <w:rPr>
                <w:sz w:val="28"/>
              </w:rPr>
              <w:t>弹起</w:t>
            </w:r>
          </w:p>
        </w:tc>
        <w:tc>
          <w:tcPr>
            <w:tcW w:w="2535" w:type="dxa"/>
          </w:tcPr>
          <w:p>
            <w:pPr>
              <w:pStyle w:val="17"/>
              <w:spacing w:before="0" w:line="240" w:lineRule="auto"/>
              <w:ind w:left="0"/>
              <w:jc w:val="left"/>
              <w:rPr>
                <w:rFonts w:ascii="Times New Roman"/>
                <w:sz w:val="24"/>
              </w:rPr>
            </w:pPr>
          </w:p>
        </w:tc>
      </w:tr>
    </w:tbl>
    <w:p>
      <w:pPr>
        <w:pStyle w:val="5"/>
        <w:rPr>
          <w:sz w:val="20"/>
        </w:rPr>
      </w:pPr>
    </w:p>
    <w:p>
      <w:pPr>
        <w:pStyle w:val="5"/>
        <w:spacing w:before="147"/>
        <w:ind w:left="1036"/>
      </w:pPr>
      <w:r>
        <w:rPr>
          <w:w w:val="100"/>
          <w:sz w:val="28"/>
        </w:rPr>
        <w:t>【注意】</w:t>
      </w:r>
      <w:r>
        <w:rPr>
          <w:spacing w:val="-18"/>
          <w:w w:val="99"/>
        </w:rPr>
        <w:t>变频器的设置请参阅：“变频器的设定”。</w:t>
      </w:r>
    </w:p>
    <w:p>
      <w:pPr>
        <w:spacing w:after="0"/>
        <w:sectPr>
          <w:pgSz w:w="11900" w:h="16840"/>
          <w:pgMar w:top="1100" w:right="1160" w:bottom="280" w:left="1680" w:header="720" w:footer="720" w:gutter="0"/>
        </w:sectPr>
      </w:pPr>
    </w:p>
    <w:p>
      <w:pPr>
        <w:pStyle w:val="4"/>
        <w:spacing w:before="41"/>
      </w:pPr>
      <w:r>
        <w:rPr>
          <w:rFonts w:ascii="Times New Roman" w:eastAsia="Times New Roman"/>
        </w:rPr>
        <w:t>2</w:t>
      </w:r>
      <w:r>
        <w:t>、旋转方向设定</w:t>
      </w:r>
    </w:p>
    <w:p>
      <w:pPr>
        <w:pStyle w:val="5"/>
        <w:spacing w:before="41"/>
        <w:ind w:left="1077"/>
      </w:pPr>
      <w:r>
        <w:rPr>
          <w:spacing w:val="-12"/>
          <w:w w:val="99"/>
        </w:rPr>
        <w:t>【系统约定】主轴逆时针旋转为“反”；主轴顺时针旋转为“正”。</w:t>
      </w:r>
    </w:p>
    <w:p>
      <w:pPr>
        <w:pStyle w:val="5"/>
        <w:spacing w:before="52" w:line="280" w:lineRule="auto"/>
        <w:ind w:left="2037" w:right="300" w:hanging="960"/>
      </w:pPr>
      <w:r>
        <w:t>【操作】打开设备后盖板，在变频器上方有一个三选一开关，将开关置左</w:t>
      </w:r>
      <w:r>
        <w:rPr>
          <w:w w:val="99"/>
        </w:rPr>
        <w:t>或右即可选定“反转”或“正转”，然后盖上后盖板。</w:t>
      </w:r>
    </w:p>
    <w:p>
      <w:pPr>
        <w:pStyle w:val="4"/>
        <w:spacing w:line="319" w:lineRule="exact"/>
        <w:rPr>
          <w:rFonts w:ascii="Times New Roman" w:eastAsia="Times New Roman"/>
        </w:rPr>
      </w:pPr>
      <w:r>
        <w:rPr>
          <w:rFonts w:ascii="Times New Roman" w:eastAsia="Times New Roman"/>
        </w:rPr>
        <w:t>3</w:t>
      </w:r>
      <w:r>
        <w:t>、调节放电针</w:t>
      </w:r>
      <w:r>
        <w:rPr>
          <w:rFonts w:ascii="Times New Roman" w:eastAsia="Times New Roman"/>
        </w:rPr>
        <w:t>(</w:t>
      </w:r>
      <w:r>
        <w:t>三针调节见附页</w:t>
      </w:r>
      <w:r>
        <w:rPr>
          <w:rFonts w:ascii="Times New Roman" w:eastAsia="Times New Roman"/>
        </w:rPr>
        <w:t>)</w:t>
      </w:r>
    </w:p>
    <w:p>
      <w:pPr>
        <w:pStyle w:val="5"/>
        <w:spacing w:before="42" w:line="280" w:lineRule="auto"/>
        <w:ind w:left="1195" w:right="177" w:firstLine="480"/>
      </w:pPr>
      <w:r>
        <w:t xml:space="preserve">在更换不同型号的磁电机后，点火角可能有变化，设备放电盘角度指示范围为 </w:t>
      </w:r>
      <w:r>
        <w:rPr>
          <w:rFonts w:ascii="Times New Roman" w:eastAsia="Times New Roman"/>
        </w:rPr>
        <w:t>0</w:t>
      </w:r>
      <w:r>
        <w:t>～</w:t>
      </w:r>
      <w:r>
        <w:rPr>
          <w:rFonts w:ascii="Times New Roman" w:eastAsia="Times New Roman"/>
        </w:rPr>
        <w:t>360</w:t>
      </w:r>
      <w:r>
        <w:rPr>
          <w:rFonts w:ascii="Times New Roman" w:eastAsia="Times New Roman"/>
          <w:vertAlign w:val="superscript"/>
        </w:rPr>
        <w:t>0</w:t>
      </w:r>
      <w:r>
        <w:rPr>
          <w:vertAlign w:val="baseline"/>
        </w:rPr>
        <w:t>。</w:t>
      </w:r>
    </w:p>
    <w:p>
      <w:pPr>
        <w:pStyle w:val="5"/>
        <w:ind w:left="1077"/>
      </w:pPr>
      <w:r>
        <w:t>【操作】①关闭设备总电源。</w:t>
      </w:r>
    </w:p>
    <w:p>
      <w:pPr>
        <w:pStyle w:val="5"/>
        <w:spacing w:before="52"/>
        <w:ind w:left="2037"/>
      </w:pPr>
      <w:r>
        <w:t>②取下刻度盘上有机玻璃上盖。</w:t>
      </w:r>
    </w:p>
    <w:p>
      <w:pPr>
        <w:pStyle w:val="5"/>
        <w:spacing w:before="53"/>
        <w:ind w:left="2037"/>
      </w:pPr>
      <w:r>
        <w:rPr>
          <w:w w:val="95"/>
        </w:rPr>
        <w:t>③取下放电盘上放电针。</w:t>
      </w:r>
    </w:p>
    <w:p>
      <w:pPr>
        <w:pStyle w:val="5"/>
        <w:spacing w:before="52" w:line="280" w:lineRule="auto"/>
        <w:ind w:left="2277" w:right="780" w:hanging="240"/>
        <w:jc w:val="both"/>
      </w:pPr>
      <w:r>
        <w:rPr>
          <w:spacing w:val="-1"/>
        </w:rPr>
        <w:t>④手动旋转磁电机，使飞轮上的凸包正对触发线圈中央，在放电盘上找出合适的孔位装上放电针，使放电针对准刻度</w:t>
      </w:r>
      <w:r>
        <w:t>盘上低速点火角位置。</w:t>
      </w:r>
    </w:p>
    <w:p>
      <w:pPr>
        <w:pStyle w:val="5"/>
        <w:spacing w:before="1"/>
        <w:ind w:left="2054"/>
      </w:pPr>
      <w:r>
        <w:t>⑤装上刻度盘上有机玻璃盖板，旋紧固定螺丝。</w:t>
      </w:r>
    </w:p>
    <w:p>
      <w:pPr>
        <w:pStyle w:val="5"/>
        <w:spacing w:before="2"/>
        <w:rPr>
          <w:sz w:val="32"/>
        </w:rPr>
      </w:pPr>
    </w:p>
    <w:p>
      <w:pPr>
        <w:pStyle w:val="5"/>
        <w:spacing w:before="1"/>
        <w:ind w:left="1077"/>
      </w:pPr>
      <w:r>
        <w:t>【注意】该操作一定要在断电状态下进行。</w:t>
      </w:r>
    </w:p>
    <w:p>
      <w:pPr>
        <w:pStyle w:val="4"/>
        <w:spacing w:before="12"/>
      </w:pPr>
      <w:r>
        <w:rPr>
          <w:rFonts w:ascii="Times New Roman" w:eastAsia="Times New Roman"/>
        </w:rPr>
        <w:t>4</w:t>
      </w:r>
      <w:r>
        <w:t>、点动测试</w:t>
      </w:r>
    </w:p>
    <w:p>
      <w:pPr>
        <w:pStyle w:val="5"/>
        <w:spacing w:before="1" w:line="266" w:lineRule="auto"/>
        <w:ind w:left="2277" w:right="259" w:hanging="1321"/>
      </w:pPr>
      <w:r>
        <w:rPr>
          <w:sz w:val="28"/>
        </w:rPr>
        <w:t>【操作】</w:t>
      </w:r>
      <w:r>
        <w:t>①在确认三个点动调速按钮均处于弹起状态后，将调速方式选择开关，置“点动调速”位置。</w:t>
      </w:r>
    </w:p>
    <w:p>
      <w:pPr>
        <w:pStyle w:val="5"/>
        <w:spacing w:before="21"/>
        <w:ind w:left="2037"/>
      </w:pPr>
      <w:r>
        <w:t>②开启设备总电源。</w:t>
      </w:r>
    </w:p>
    <w:p>
      <w:pPr>
        <w:pStyle w:val="5"/>
        <w:spacing w:before="52" w:line="280" w:lineRule="auto"/>
        <w:ind w:left="2277" w:right="300" w:hanging="240"/>
      </w:pPr>
      <w:r>
        <w:t>③根据按键盒上指示的按键组合，按下相应的按钮，主轴将以变频器设定的速度旋转。</w:t>
      </w:r>
    </w:p>
    <w:p>
      <w:pPr>
        <w:pStyle w:val="5"/>
        <w:spacing w:before="1"/>
        <w:ind w:left="2037"/>
      </w:pPr>
      <w:r>
        <w:t>④此时可进行各项测试，需更换速度，则按相应的组合键即可。</w:t>
      </w:r>
    </w:p>
    <w:p>
      <w:pPr>
        <w:pStyle w:val="5"/>
        <w:spacing w:before="52" w:line="280" w:lineRule="auto"/>
        <w:ind w:left="2277" w:right="300" w:hanging="240"/>
      </w:pPr>
      <w:r>
        <w:t>⑤测试完毕，放开按下的键，使之处于弹起状态则电机自动减速至停机。</w:t>
      </w:r>
    </w:p>
    <w:p>
      <w:pPr>
        <w:pStyle w:val="5"/>
        <w:spacing w:before="1"/>
        <w:ind w:left="1077"/>
      </w:pPr>
      <w:r>
        <w:t>【注意】方式选择开关在不用时，应打到“停”位置。</w:t>
      </w:r>
    </w:p>
    <w:p>
      <w:pPr>
        <w:pStyle w:val="4"/>
        <w:spacing w:before="12"/>
      </w:pPr>
      <w:r>
        <w:rPr>
          <w:rFonts w:ascii="Times New Roman" w:eastAsia="Times New Roman"/>
        </w:rPr>
        <w:t>5</w:t>
      </w:r>
      <w:r>
        <w:t>、连续测试</w:t>
      </w:r>
    </w:p>
    <w:p>
      <w:pPr>
        <w:pStyle w:val="5"/>
        <w:spacing w:before="41" w:line="280" w:lineRule="auto"/>
        <w:ind w:left="2277" w:right="300" w:hanging="1200"/>
      </w:pPr>
      <w:r>
        <w:t>【操作】①将调电位器逆时针旋至最小，将调速方式选择开关置“连续调速位置”。</w:t>
      </w:r>
    </w:p>
    <w:p>
      <w:pPr>
        <w:pStyle w:val="5"/>
        <w:spacing w:before="1"/>
        <w:ind w:left="2037"/>
      </w:pPr>
      <w:r>
        <w:t>②开启设备总电源。</w:t>
      </w:r>
    </w:p>
    <w:p>
      <w:pPr>
        <w:pStyle w:val="5"/>
        <w:spacing w:before="52" w:line="280" w:lineRule="auto"/>
        <w:ind w:left="2277" w:right="55" w:hanging="240"/>
      </w:pPr>
      <w:r>
        <w:t>③顺时针旋转调速电位器，电机运行速度由低变高；逆时针旋转， 电机速度则由高变低。</w:t>
      </w:r>
    </w:p>
    <w:p>
      <w:pPr>
        <w:pStyle w:val="5"/>
        <w:spacing w:before="1" w:line="280" w:lineRule="auto"/>
        <w:ind w:left="2277" w:right="300" w:hanging="240"/>
      </w:pPr>
      <w:r>
        <w:t>④当转速表显示速度为所需速度时，停止转动电位器，进行各项测试。</w:t>
      </w:r>
    </w:p>
    <w:p>
      <w:pPr>
        <w:pStyle w:val="5"/>
        <w:ind w:left="2037"/>
      </w:pPr>
      <w:r>
        <w:t>⑤测试完毕，将调速电位器逆时针旋至最小则停机。</w:t>
      </w:r>
    </w:p>
    <w:p>
      <w:pPr>
        <w:pStyle w:val="5"/>
        <w:spacing w:before="53"/>
        <w:ind w:left="1077"/>
      </w:pPr>
      <w:r>
        <w:t>【注意】方式选择开关在不用时，应打到“停”的位置。</w:t>
      </w:r>
    </w:p>
    <w:p>
      <w:pPr>
        <w:pStyle w:val="4"/>
        <w:spacing w:before="12"/>
      </w:pPr>
      <w:r>
        <w:t>6、峰值电压值</w:t>
      </w:r>
    </w:p>
    <w:p>
      <w:pPr>
        <w:pStyle w:val="5"/>
        <w:spacing w:before="42" w:line="280" w:lineRule="auto"/>
        <w:ind w:left="2277" w:right="300" w:hanging="1200"/>
      </w:pPr>
      <w:r>
        <w:t>【操作】①无论是点动调速还是连续调速，当速度稳定后，按一次峰值启动按钮。</w:t>
      </w:r>
    </w:p>
    <w:p>
      <w:pPr>
        <w:pStyle w:val="5"/>
        <w:ind w:left="2037"/>
      </w:pPr>
      <w:r>
        <w:t>②当表头显示稳定后，方可读数。</w:t>
      </w:r>
    </w:p>
    <w:p>
      <w:pPr>
        <w:spacing w:after="0"/>
        <w:sectPr>
          <w:pgSz w:w="11900" w:h="16840"/>
          <w:pgMar w:top="1100" w:right="1160" w:bottom="280" w:left="1680" w:header="720" w:footer="720" w:gutter="0"/>
        </w:sectPr>
      </w:pPr>
    </w:p>
    <w:p>
      <w:pPr>
        <w:pStyle w:val="5"/>
        <w:spacing w:before="41" w:line="280" w:lineRule="auto"/>
        <w:ind w:left="2037" w:right="540" w:hanging="960"/>
      </w:pPr>
      <w:r>
        <w:t>【注意】在测试峰值电压之前，必须按一次峰值启动按钮，否则将得到一个错误的电压值。</w:t>
      </w:r>
    </w:p>
    <w:p>
      <w:pPr>
        <w:pStyle w:val="4"/>
        <w:spacing w:line="319" w:lineRule="exact"/>
      </w:pPr>
      <w:r>
        <w:t>7、断火考核</w:t>
      </w:r>
    </w:p>
    <w:p>
      <w:pPr>
        <w:pStyle w:val="5"/>
        <w:spacing w:before="41"/>
        <w:ind w:left="1077"/>
      </w:pPr>
      <w:r>
        <w:t>【操作】①将点火切换开关置上位，为三针放电方式。</w:t>
      </w:r>
    </w:p>
    <w:p>
      <w:pPr>
        <w:pStyle w:val="5"/>
        <w:spacing w:before="52" w:line="280" w:lineRule="auto"/>
        <w:ind w:left="2277" w:right="300" w:hanging="240"/>
      </w:pPr>
      <w:r>
        <w:t xml:space="preserve">②无论是点动还是连续调速，只要磁电机运转起来，按一次断火考核启动键就可检查有无断火。有断火则断火次数显示加 </w:t>
      </w:r>
      <w:r>
        <w:rPr>
          <w:rFonts w:ascii="Times New Roman" w:hAnsi="Times New Roman" w:eastAsia="Times New Roman"/>
        </w:rPr>
        <w:t>1</w:t>
      </w:r>
      <w:r>
        <w:t>。</w:t>
      </w:r>
    </w:p>
    <w:p>
      <w:pPr>
        <w:pStyle w:val="5"/>
        <w:spacing w:before="1" w:line="280" w:lineRule="auto"/>
        <w:ind w:left="2277" w:right="300" w:hanging="240"/>
      </w:pPr>
      <w:r>
        <w:t>③考核磁电机的最低点火速度时，最好是采用连续调速方式，速度调节由高向低进行。</w:t>
      </w:r>
    </w:p>
    <w:p>
      <w:pPr>
        <w:pStyle w:val="4"/>
        <w:spacing w:line="319" w:lineRule="exact"/>
      </w:pPr>
      <w:r>
        <w:t>8、点火角度测试</w:t>
      </w:r>
    </w:p>
    <w:p>
      <w:pPr>
        <w:pStyle w:val="5"/>
        <w:spacing w:before="41"/>
        <w:ind w:left="1077"/>
      </w:pPr>
      <w:r>
        <w:t>【操作】①将点火切换开关置下位，为放电盘方式。</w:t>
      </w:r>
    </w:p>
    <w:p>
      <w:pPr>
        <w:pStyle w:val="5"/>
        <w:spacing w:before="52" w:line="280" w:lineRule="auto"/>
        <w:ind w:left="2277" w:right="300" w:hanging="241"/>
        <w:jc w:val="both"/>
      </w:pPr>
      <w:r>
        <w:t>②无论是点动还是连续调速，当速度稳定后，可从刻度盘上读出该速度下的点火提前角。若存在一定的零点值，则减去零点值后为真实点火提前角。</w:t>
      </w:r>
    </w:p>
    <w:p>
      <w:pPr>
        <w:pStyle w:val="3"/>
        <w:spacing w:line="379" w:lineRule="exact"/>
      </w:pPr>
      <w:r>
        <w:t>六、变频器的设定</w:t>
      </w:r>
    </w:p>
    <w:p>
      <w:pPr>
        <w:pStyle w:val="5"/>
        <w:spacing w:line="289" w:lineRule="exact"/>
        <w:ind w:left="755"/>
      </w:pPr>
      <w:r>
        <w:t>设备在出厂前，变频器的各项参数均由厂方设定，下面仅介绍用户在使用过程</w:t>
      </w:r>
    </w:p>
    <w:p>
      <w:pPr>
        <w:pStyle w:val="5"/>
        <w:spacing w:before="53"/>
        <w:ind w:left="839"/>
      </w:pPr>
      <w:r>
        <w:t>中可能改变的几项参数设定。</w:t>
      </w:r>
    </w:p>
    <w:p>
      <w:pPr>
        <w:pStyle w:val="5"/>
        <w:spacing w:before="52"/>
        <w:ind w:left="837"/>
      </w:pPr>
      <w:r>
        <w:t>设备运转速度与频率的关系如下：</w:t>
      </w:r>
    </w:p>
    <w:p>
      <w:pPr>
        <w:pStyle w:val="5"/>
        <w:spacing w:before="53"/>
        <w:ind w:left="837"/>
        <w:rPr>
          <w:rFonts w:ascii="Times New Roman" w:hAnsi="Times New Roman" w:eastAsia="Times New Roman"/>
        </w:rPr>
      </w:pPr>
      <w:r>
        <w:rPr>
          <w:rFonts w:ascii="Times New Roman" w:hAnsi="Times New Roman" w:eastAsia="Times New Roman"/>
        </w:rPr>
        <w:t>V</w:t>
      </w:r>
      <w:r>
        <w:t>≈</w:t>
      </w:r>
      <w:r>
        <w:rPr>
          <w:rFonts w:ascii="Times New Roman" w:hAnsi="Times New Roman" w:eastAsia="Times New Roman"/>
        </w:rPr>
        <w:t xml:space="preserve">117.5 </w:t>
      </w:r>
      <w:r>
        <w:t>转</w:t>
      </w:r>
      <w:r>
        <w:rPr>
          <w:rFonts w:ascii="Times New Roman" w:hAnsi="Times New Roman" w:eastAsia="Times New Roman"/>
        </w:rPr>
        <w:t>/</w:t>
      </w:r>
      <w:r>
        <w:t>分×</w:t>
      </w:r>
      <w:r>
        <w:rPr>
          <w:rFonts w:ascii="Times New Roman" w:hAnsi="Times New Roman" w:eastAsia="Times New Roman"/>
        </w:rPr>
        <w:t>F</w:t>
      </w:r>
    </w:p>
    <w:p>
      <w:pPr>
        <w:pStyle w:val="5"/>
        <w:spacing w:before="52"/>
        <w:ind w:right="4687"/>
        <w:jc w:val="right"/>
      </w:pPr>
      <w:r>
        <w:rPr>
          <w:spacing w:val="-1"/>
          <w:w w:val="95"/>
        </w:rPr>
        <w:t>式中：</w:t>
      </w:r>
      <w:r>
        <w:rPr>
          <w:rFonts w:ascii="Times New Roman" w:hAnsi="Times New Roman" w:eastAsia="Times New Roman"/>
          <w:w w:val="95"/>
        </w:rPr>
        <w:t>V</w:t>
      </w:r>
      <w:r>
        <w:rPr>
          <w:w w:val="95"/>
        </w:rPr>
        <w:t>—转速，是一个近似值。</w:t>
      </w:r>
    </w:p>
    <w:p>
      <w:pPr>
        <w:pStyle w:val="5"/>
        <w:spacing w:before="53" w:line="243" w:lineRule="exact"/>
        <w:ind w:right="4726"/>
        <w:jc w:val="right"/>
      </w:pPr>
      <w:r>
        <w:rPr>
          <w:rFonts w:ascii="Times New Roman" w:hAnsi="Times New Roman" w:eastAsia="Times New Roman"/>
          <w:w w:val="95"/>
        </w:rPr>
        <w:t>F</w:t>
      </w:r>
      <w:r>
        <w:rPr>
          <w:w w:val="95"/>
        </w:rPr>
        <w:t>—变频器设定的频率值。</w:t>
      </w:r>
    </w:p>
    <w:p>
      <w:pPr>
        <w:spacing w:before="0" w:line="423" w:lineRule="exact"/>
        <w:ind w:left="957" w:right="0" w:firstLine="0"/>
        <w:jc w:val="left"/>
        <w:rPr>
          <w:rFonts w:hint="eastAsia" w:ascii="微软雅黑" w:eastAsia="微软雅黑"/>
          <w:b/>
          <w:sz w:val="32"/>
        </w:rPr>
      </w:pPr>
      <w:r>
        <w:rPr>
          <w:sz w:val="24"/>
        </w:rPr>
        <w:t>变频器参数输入方法见后面《</w:t>
      </w:r>
      <w:r>
        <w:rPr>
          <w:rFonts w:hint="eastAsia" w:ascii="微软雅黑" w:eastAsia="微软雅黑"/>
          <w:b/>
          <w:sz w:val="24"/>
        </w:rPr>
        <w:t>关于进口变频器参数输入方法的说明</w:t>
      </w:r>
      <w:r>
        <w:rPr>
          <w:rFonts w:hint="eastAsia" w:ascii="微软雅黑" w:eastAsia="微软雅黑"/>
          <w:b/>
          <w:sz w:val="32"/>
        </w:rPr>
        <w:t>》</w:t>
      </w:r>
    </w:p>
    <w:p>
      <w:pPr>
        <w:pStyle w:val="3"/>
        <w:spacing w:line="433" w:lineRule="exact"/>
      </w:pPr>
      <w:r>
        <w:t>七、故障诊断</w:t>
      </w:r>
    </w:p>
    <w:p>
      <w:pPr>
        <w:pStyle w:val="16"/>
        <w:numPr>
          <w:ilvl w:val="0"/>
          <w:numId w:val="4"/>
        </w:numPr>
        <w:tabs>
          <w:tab w:val="left" w:pos="1126"/>
        </w:tabs>
        <w:spacing w:before="0" w:after="0" w:line="289" w:lineRule="exact"/>
        <w:ind w:left="1125" w:right="0" w:hanging="361"/>
        <w:jc w:val="left"/>
        <w:rPr>
          <w:sz w:val="24"/>
        </w:rPr>
      </w:pPr>
      <w:r>
        <w:rPr>
          <w:sz w:val="24"/>
        </w:rPr>
        <w:t>开机后，电源指示灯亮，但电机不运转。</w:t>
      </w:r>
    </w:p>
    <w:p>
      <w:pPr>
        <w:pStyle w:val="16"/>
        <w:numPr>
          <w:ilvl w:val="1"/>
          <w:numId w:val="4"/>
        </w:numPr>
        <w:tabs>
          <w:tab w:val="left" w:pos="1319"/>
        </w:tabs>
        <w:spacing w:before="52" w:after="0" w:line="240" w:lineRule="auto"/>
        <w:ind w:left="1318" w:right="0" w:hanging="242"/>
        <w:jc w:val="left"/>
        <w:rPr>
          <w:sz w:val="24"/>
        </w:rPr>
      </w:pPr>
      <w:r>
        <w:rPr>
          <w:sz w:val="24"/>
        </w:rPr>
        <w:t>检查三相电是否缺相或者是插头与插座配合不好。</w:t>
      </w:r>
    </w:p>
    <w:p>
      <w:pPr>
        <w:pStyle w:val="16"/>
        <w:numPr>
          <w:ilvl w:val="1"/>
          <w:numId w:val="4"/>
        </w:numPr>
        <w:tabs>
          <w:tab w:val="left" w:pos="1319"/>
        </w:tabs>
        <w:spacing w:before="53" w:after="0" w:line="240" w:lineRule="auto"/>
        <w:ind w:left="1318" w:right="0" w:hanging="242"/>
        <w:jc w:val="left"/>
        <w:rPr>
          <w:sz w:val="24"/>
        </w:rPr>
      </w:pPr>
      <w:r>
        <w:rPr>
          <w:sz w:val="24"/>
        </w:rPr>
        <w:t>电源是否过高或过低，变频器处于过压或欠压保护。</w:t>
      </w:r>
    </w:p>
    <w:p>
      <w:pPr>
        <w:pStyle w:val="16"/>
        <w:numPr>
          <w:ilvl w:val="1"/>
          <w:numId w:val="4"/>
        </w:numPr>
        <w:tabs>
          <w:tab w:val="left" w:pos="1319"/>
        </w:tabs>
        <w:spacing w:before="52" w:after="0" w:line="240" w:lineRule="auto"/>
        <w:ind w:left="1318" w:right="0" w:hanging="242"/>
        <w:jc w:val="left"/>
        <w:rPr>
          <w:sz w:val="24"/>
        </w:rPr>
      </w:pPr>
      <w:r>
        <w:rPr>
          <w:sz w:val="24"/>
        </w:rPr>
        <w:t>检查有无机械卡住，造成变频器过流保护（检查变频器显示是否正常</w:t>
      </w:r>
      <w:r>
        <w:rPr>
          <w:spacing w:val="-120"/>
          <w:sz w:val="24"/>
        </w:rPr>
        <w:t>）</w:t>
      </w:r>
      <w:r>
        <w:rPr>
          <w:sz w:val="24"/>
        </w:rPr>
        <w:t>。</w:t>
      </w:r>
    </w:p>
    <w:p>
      <w:pPr>
        <w:pStyle w:val="16"/>
        <w:numPr>
          <w:ilvl w:val="1"/>
          <w:numId w:val="4"/>
        </w:numPr>
        <w:tabs>
          <w:tab w:val="left" w:pos="1319"/>
        </w:tabs>
        <w:spacing w:before="53" w:after="0" w:line="240" w:lineRule="auto"/>
        <w:ind w:left="1318" w:right="0" w:hanging="242"/>
        <w:jc w:val="left"/>
        <w:rPr>
          <w:sz w:val="24"/>
        </w:rPr>
      </w:pPr>
      <w:r>
        <w:rPr>
          <w:sz w:val="24"/>
        </w:rPr>
        <w:t>机柜中空气开关是否保护断开。</w:t>
      </w:r>
    </w:p>
    <w:p>
      <w:pPr>
        <w:pStyle w:val="5"/>
        <w:spacing w:before="52"/>
        <w:ind w:left="660"/>
      </w:pPr>
      <w:r>
        <w:t>□设备能正常运转，有时电机在降速之后不能再启动。</w:t>
      </w:r>
    </w:p>
    <w:p>
      <w:pPr>
        <w:pStyle w:val="16"/>
        <w:numPr>
          <w:ilvl w:val="1"/>
          <w:numId w:val="4"/>
        </w:numPr>
        <w:tabs>
          <w:tab w:val="left" w:pos="1319"/>
        </w:tabs>
        <w:spacing w:before="53" w:after="0" w:line="280" w:lineRule="auto"/>
        <w:ind w:left="1317" w:right="780" w:hanging="240"/>
        <w:jc w:val="left"/>
        <w:rPr>
          <w:sz w:val="24"/>
        </w:rPr>
      </w:pPr>
      <w:r>
        <w:rPr>
          <w:spacing w:val="-1"/>
          <w:sz w:val="24"/>
        </w:rPr>
        <w:t>这种情况一般为变频器过流保护，是由于太快造成。此时可将变频</w:t>
      </w:r>
      <w:r>
        <w:rPr>
          <w:spacing w:val="-16"/>
          <w:sz w:val="24"/>
        </w:rPr>
        <w:t xml:space="preserve">器参数 </w:t>
      </w:r>
      <w:r>
        <w:rPr>
          <w:rFonts w:ascii="Times New Roman" w:hAnsi="Times New Roman" w:eastAsia="Times New Roman"/>
          <w:spacing w:val="-9"/>
          <w:sz w:val="24"/>
        </w:rPr>
        <w:t>P.8</w:t>
      </w:r>
      <w:r>
        <w:rPr>
          <w:rFonts w:ascii="Times New Roman" w:hAnsi="Times New Roman" w:eastAsia="Times New Roman"/>
          <w:sz w:val="24"/>
        </w:rPr>
        <w:t xml:space="preserve"> </w:t>
      </w:r>
      <w:r>
        <w:rPr>
          <w:sz w:val="24"/>
        </w:rPr>
        <w:t>的设定值加大或慢些降速。</w:t>
      </w:r>
    </w:p>
    <w:p>
      <w:pPr>
        <w:pStyle w:val="5"/>
        <w:ind w:left="720"/>
      </w:pPr>
      <w:r>
        <w:t>□磁电机运行正常，三针放电正常，但断火次数不停计数。</w:t>
      </w:r>
    </w:p>
    <w:p>
      <w:pPr>
        <w:pStyle w:val="16"/>
        <w:numPr>
          <w:ilvl w:val="1"/>
          <w:numId w:val="4"/>
        </w:numPr>
        <w:tabs>
          <w:tab w:val="left" w:pos="1319"/>
        </w:tabs>
        <w:spacing w:before="53" w:after="0" w:line="240" w:lineRule="auto"/>
        <w:ind w:left="1318" w:right="0" w:hanging="242"/>
        <w:jc w:val="left"/>
        <w:rPr>
          <w:sz w:val="24"/>
        </w:rPr>
      </w:pPr>
      <w:r>
        <w:rPr>
          <w:sz w:val="24"/>
        </w:rPr>
        <w:t>点火信号采样、信号整形电路有故障。</w:t>
      </w:r>
    </w:p>
    <w:p>
      <w:pPr>
        <w:pStyle w:val="16"/>
        <w:numPr>
          <w:ilvl w:val="1"/>
          <w:numId w:val="4"/>
        </w:numPr>
        <w:tabs>
          <w:tab w:val="left" w:pos="1319"/>
        </w:tabs>
        <w:spacing w:before="52" w:after="0" w:line="240" w:lineRule="auto"/>
        <w:ind w:left="1318" w:right="0" w:hanging="242"/>
        <w:jc w:val="left"/>
        <w:rPr>
          <w:sz w:val="24"/>
        </w:rPr>
      </w:pPr>
      <w:r>
        <w:rPr>
          <w:sz w:val="24"/>
        </w:rPr>
        <w:t>检查设备地线接地是否良好。</w:t>
      </w:r>
    </w:p>
    <w:p>
      <w:pPr>
        <w:pStyle w:val="5"/>
        <w:spacing w:before="53"/>
        <w:ind w:left="664"/>
      </w:pPr>
      <w:r>
        <w:t>□磁电机运行</w:t>
      </w:r>
      <w:r>
        <w:rPr>
          <w:sz w:val="21"/>
        </w:rPr>
        <w:t>正常</w:t>
      </w:r>
      <w:r>
        <w:t>，三针放电有断火，但断火指示不计数。</w:t>
      </w:r>
    </w:p>
    <w:p>
      <w:pPr>
        <w:pStyle w:val="16"/>
        <w:numPr>
          <w:ilvl w:val="0"/>
          <w:numId w:val="5"/>
        </w:numPr>
        <w:tabs>
          <w:tab w:val="left" w:pos="1236"/>
        </w:tabs>
        <w:spacing w:before="52" w:after="0" w:line="240" w:lineRule="auto"/>
        <w:ind w:left="1236" w:right="0" w:hanging="279"/>
        <w:jc w:val="left"/>
        <w:rPr>
          <w:sz w:val="24"/>
        </w:rPr>
      </w:pPr>
      <w:r>
        <w:rPr>
          <w:spacing w:val="24"/>
          <w:sz w:val="24"/>
        </w:rPr>
        <w:t>断火考核启动键有故障， 检查是否处于常通状态。</w:t>
      </w:r>
    </w:p>
    <w:p>
      <w:pPr>
        <w:pStyle w:val="16"/>
        <w:numPr>
          <w:ilvl w:val="0"/>
          <w:numId w:val="5"/>
        </w:numPr>
        <w:tabs>
          <w:tab w:val="left" w:pos="1236"/>
        </w:tabs>
        <w:spacing w:before="53" w:after="0" w:line="240" w:lineRule="auto"/>
        <w:ind w:left="1236" w:right="0" w:hanging="279"/>
        <w:jc w:val="left"/>
        <w:rPr>
          <w:sz w:val="24"/>
        </w:rPr>
      </w:pPr>
      <w:r>
        <w:rPr>
          <w:spacing w:val="35"/>
          <w:sz w:val="24"/>
        </w:rPr>
        <w:t>检查光码盘上的光电管是否被油污覆盖。</w:t>
      </w:r>
    </w:p>
    <w:p>
      <w:pPr>
        <w:pStyle w:val="16"/>
        <w:numPr>
          <w:ilvl w:val="0"/>
          <w:numId w:val="6"/>
        </w:numPr>
        <w:tabs>
          <w:tab w:val="left" w:pos="956"/>
        </w:tabs>
        <w:spacing w:before="52" w:after="0" w:line="240" w:lineRule="auto"/>
        <w:ind w:left="955" w:right="0" w:hanging="280"/>
        <w:jc w:val="left"/>
        <w:rPr>
          <w:sz w:val="24"/>
        </w:rPr>
      </w:pPr>
      <w:r>
        <w:rPr>
          <w:spacing w:val="23"/>
          <w:sz w:val="24"/>
        </w:rPr>
        <w:t>电机运行正常， 但转速表指示有误码。</w:t>
      </w:r>
    </w:p>
    <w:p>
      <w:pPr>
        <w:pStyle w:val="16"/>
        <w:numPr>
          <w:ilvl w:val="1"/>
          <w:numId w:val="6"/>
        </w:numPr>
        <w:tabs>
          <w:tab w:val="left" w:pos="1237"/>
        </w:tabs>
        <w:spacing w:before="53" w:after="0" w:line="240" w:lineRule="auto"/>
        <w:ind w:left="1236" w:right="0" w:hanging="280"/>
        <w:jc w:val="left"/>
        <w:rPr>
          <w:sz w:val="24"/>
        </w:rPr>
      </w:pPr>
      <w:r>
        <w:rPr>
          <w:spacing w:val="20"/>
          <w:sz w:val="24"/>
        </w:rPr>
        <w:t>打开机柜，检查转速表输入插头是否松动</w:t>
      </w:r>
      <w:r>
        <w:rPr>
          <w:sz w:val="24"/>
        </w:rPr>
        <w:t>（</w:t>
      </w:r>
      <w:r>
        <w:rPr>
          <w:spacing w:val="24"/>
          <w:sz w:val="24"/>
        </w:rPr>
        <w:t xml:space="preserve"> 在关机状态下检查</w:t>
      </w:r>
      <w:r>
        <w:rPr>
          <w:spacing w:val="-101"/>
          <w:sz w:val="24"/>
        </w:rPr>
        <w:t>）</w:t>
      </w:r>
      <w:r>
        <w:rPr>
          <w:sz w:val="24"/>
        </w:rPr>
        <w:t>。</w:t>
      </w:r>
    </w:p>
    <w:p>
      <w:pPr>
        <w:pStyle w:val="16"/>
        <w:numPr>
          <w:ilvl w:val="1"/>
          <w:numId w:val="6"/>
        </w:numPr>
        <w:tabs>
          <w:tab w:val="left" w:pos="1237"/>
        </w:tabs>
        <w:spacing w:before="52" w:after="0" w:line="240" w:lineRule="auto"/>
        <w:ind w:left="1236" w:right="0" w:hanging="280"/>
        <w:jc w:val="left"/>
        <w:rPr>
          <w:sz w:val="24"/>
        </w:rPr>
      </w:pPr>
      <w:r>
        <w:rPr>
          <w:spacing w:val="24"/>
          <w:sz w:val="24"/>
        </w:rPr>
        <w:t>检查光电盘上的光电管， 是否被油污覆盖。</w:t>
      </w:r>
    </w:p>
    <w:p>
      <w:pPr>
        <w:pStyle w:val="16"/>
        <w:numPr>
          <w:ilvl w:val="0"/>
          <w:numId w:val="6"/>
        </w:numPr>
        <w:tabs>
          <w:tab w:val="left" w:pos="956"/>
        </w:tabs>
        <w:spacing w:before="53" w:after="0" w:line="240" w:lineRule="auto"/>
        <w:ind w:left="955" w:right="0" w:hanging="280"/>
        <w:jc w:val="left"/>
        <w:rPr>
          <w:sz w:val="24"/>
        </w:rPr>
      </w:pPr>
      <w:r>
        <w:rPr>
          <w:spacing w:val="38"/>
          <w:sz w:val="24"/>
        </w:rPr>
        <w:t>电压、电流测试值不准确</w:t>
      </w:r>
      <w:r>
        <w:rPr>
          <w:sz w:val="24"/>
        </w:rPr>
        <w:t>（</w:t>
      </w:r>
      <w:r>
        <w:rPr>
          <w:spacing w:val="18"/>
          <w:sz w:val="24"/>
        </w:rPr>
        <w:t xml:space="preserve"> 偏高或偏低</w:t>
      </w:r>
      <w:r>
        <w:rPr>
          <w:spacing w:val="-101"/>
          <w:sz w:val="24"/>
        </w:rPr>
        <w:t>）</w:t>
      </w:r>
      <w:r>
        <w:rPr>
          <w:sz w:val="24"/>
        </w:rPr>
        <w:t>。</w:t>
      </w:r>
    </w:p>
    <w:p>
      <w:pPr>
        <w:spacing w:after="0" w:line="240" w:lineRule="auto"/>
        <w:jc w:val="left"/>
        <w:rPr>
          <w:sz w:val="24"/>
        </w:rPr>
        <w:sectPr>
          <w:pgSz w:w="11900" w:h="16840"/>
          <w:pgMar w:top="1140" w:right="1160" w:bottom="280" w:left="1680" w:header="720" w:footer="720" w:gutter="0"/>
        </w:sectPr>
      </w:pPr>
    </w:p>
    <w:p>
      <w:pPr>
        <w:pStyle w:val="16"/>
        <w:numPr>
          <w:ilvl w:val="1"/>
          <w:numId w:val="6"/>
        </w:numPr>
        <w:tabs>
          <w:tab w:val="left" w:pos="1236"/>
        </w:tabs>
        <w:spacing w:before="41" w:after="0" w:line="240" w:lineRule="auto"/>
        <w:ind w:left="1236" w:right="0" w:hanging="279"/>
        <w:jc w:val="left"/>
        <w:rPr>
          <w:sz w:val="24"/>
        </w:rPr>
      </w:pPr>
      <w:r>
        <w:rPr>
          <w:spacing w:val="35"/>
          <w:sz w:val="24"/>
        </w:rPr>
        <w:t>磁电机输出线与插针接触是否良好。</w:t>
      </w:r>
    </w:p>
    <w:p>
      <w:pPr>
        <w:pStyle w:val="16"/>
        <w:numPr>
          <w:ilvl w:val="1"/>
          <w:numId w:val="6"/>
        </w:numPr>
        <w:tabs>
          <w:tab w:val="left" w:pos="1236"/>
        </w:tabs>
        <w:spacing w:before="52" w:after="0" w:line="240" w:lineRule="auto"/>
        <w:ind w:left="1236" w:right="0" w:hanging="279"/>
        <w:jc w:val="left"/>
        <w:rPr>
          <w:sz w:val="24"/>
        </w:rPr>
      </w:pPr>
      <w:r>
        <w:rPr>
          <w:spacing w:val="34"/>
          <w:sz w:val="24"/>
        </w:rPr>
        <w:t>插针下面的焊片是否松动。</w:t>
      </w:r>
    </w:p>
    <w:p>
      <w:pPr>
        <w:pStyle w:val="16"/>
        <w:numPr>
          <w:ilvl w:val="1"/>
          <w:numId w:val="6"/>
        </w:numPr>
        <w:tabs>
          <w:tab w:val="left" w:pos="1236"/>
        </w:tabs>
        <w:spacing w:before="53" w:after="0" w:line="240" w:lineRule="auto"/>
        <w:ind w:left="1236" w:right="0" w:hanging="279"/>
        <w:jc w:val="left"/>
        <w:rPr>
          <w:sz w:val="24"/>
        </w:rPr>
      </w:pPr>
      <w:r>
        <w:rPr>
          <w:spacing w:val="33"/>
          <w:sz w:val="24"/>
        </w:rPr>
        <w:t>负载电阻是否接错。</w:t>
      </w:r>
    </w:p>
    <w:p>
      <w:pPr>
        <w:pStyle w:val="16"/>
        <w:numPr>
          <w:ilvl w:val="0"/>
          <w:numId w:val="6"/>
        </w:numPr>
        <w:tabs>
          <w:tab w:val="left" w:pos="956"/>
        </w:tabs>
        <w:spacing w:before="52" w:after="0" w:line="240" w:lineRule="auto"/>
        <w:ind w:left="955" w:right="0" w:hanging="280"/>
        <w:jc w:val="left"/>
        <w:rPr>
          <w:sz w:val="24"/>
        </w:rPr>
      </w:pPr>
      <w:r>
        <w:rPr>
          <w:spacing w:val="34"/>
          <w:sz w:val="24"/>
        </w:rPr>
        <w:t>磁电机运行正常但不点火。</w:t>
      </w:r>
    </w:p>
    <w:p>
      <w:pPr>
        <w:pStyle w:val="16"/>
        <w:numPr>
          <w:ilvl w:val="1"/>
          <w:numId w:val="6"/>
        </w:numPr>
        <w:tabs>
          <w:tab w:val="left" w:pos="1236"/>
        </w:tabs>
        <w:spacing w:before="53" w:after="0" w:line="240" w:lineRule="auto"/>
        <w:ind w:left="1236" w:right="0" w:hanging="279"/>
        <w:jc w:val="left"/>
        <w:rPr>
          <w:sz w:val="24"/>
        </w:rPr>
      </w:pPr>
      <w:r>
        <w:rPr>
          <w:spacing w:val="36"/>
          <w:sz w:val="24"/>
        </w:rPr>
        <w:t>磁电机输出的触发信号是否接到对应的插针上。</w:t>
      </w:r>
    </w:p>
    <w:p>
      <w:pPr>
        <w:pStyle w:val="16"/>
        <w:numPr>
          <w:ilvl w:val="1"/>
          <w:numId w:val="6"/>
        </w:numPr>
        <w:tabs>
          <w:tab w:val="left" w:pos="1236"/>
        </w:tabs>
        <w:spacing w:before="52" w:after="0" w:line="240" w:lineRule="auto"/>
        <w:ind w:left="1236" w:right="0" w:hanging="279"/>
        <w:jc w:val="left"/>
        <w:rPr>
          <w:sz w:val="24"/>
        </w:rPr>
      </w:pPr>
      <w:r>
        <w:rPr>
          <w:spacing w:val="34"/>
          <w:w w:val="95"/>
          <w:sz w:val="24"/>
        </w:rPr>
        <w:t>点火器工作是否正常。</w:t>
      </w:r>
    </w:p>
    <w:p>
      <w:pPr>
        <w:pStyle w:val="16"/>
        <w:numPr>
          <w:ilvl w:val="1"/>
          <w:numId w:val="6"/>
        </w:numPr>
        <w:tabs>
          <w:tab w:val="left" w:pos="1236"/>
        </w:tabs>
        <w:spacing w:before="53" w:after="0" w:line="240" w:lineRule="auto"/>
        <w:ind w:left="1236" w:right="0" w:hanging="279"/>
        <w:jc w:val="left"/>
        <w:rPr>
          <w:sz w:val="24"/>
        </w:rPr>
      </w:pPr>
      <w:r>
        <w:rPr>
          <w:spacing w:val="34"/>
          <w:w w:val="95"/>
          <w:sz w:val="24"/>
        </w:rPr>
        <w:t>高压包工作是否正常。</w:t>
      </w:r>
    </w:p>
    <w:p>
      <w:pPr>
        <w:pStyle w:val="16"/>
        <w:numPr>
          <w:ilvl w:val="1"/>
          <w:numId w:val="6"/>
        </w:numPr>
        <w:tabs>
          <w:tab w:val="left" w:pos="1236"/>
        </w:tabs>
        <w:spacing w:before="52" w:after="0" w:line="256" w:lineRule="exact"/>
        <w:ind w:left="1236" w:right="0" w:hanging="279"/>
        <w:jc w:val="left"/>
        <w:rPr>
          <w:sz w:val="24"/>
        </w:rPr>
      </w:pPr>
      <w:r>
        <w:rPr>
          <w:spacing w:val="34"/>
          <w:sz w:val="24"/>
        </w:rPr>
        <w:t>点火切换开关接触是否正常</w:t>
      </w:r>
    </w:p>
    <w:p>
      <w:pPr>
        <w:pStyle w:val="3"/>
        <w:spacing w:line="483" w:lineRule="exact"/>
      </w:pPr>
      <w:r>
        <w:t>八、注意事项</w:t>
      </w:r>
    </w:p>
    <w:p>
      <w:pPr>
        <w:pStyle w:val="16"/>
        <w:numPr>
          <w:ilvl w:val="0"/>
          <w:numId w:val="7"/>
        </w:numPr>
        <w:tabs>
          <w:tab w:val="left" w:pos="956"/>
        </w:tabs>
        <w:spacing w:before="0" w:after="0" w:line="289" w:lineRule="exact"/>
        <w:ind w:left="955" w:right="0" w:hanging="280"/>
        <w:jc w:val="left"/>
        <w:rPr>
          <w:sz w:val="24"/>
        </w:rPr>
      </w:pPr>
      <w:r>
        <w:rPr>
          <w:spacing w:val="34"/>
          <w:sz w:val="24"/>
        </w:rPr>
        <w:t>必须保证设备接地良好。</w:t>
      </w:r>
    </w:p>
    <w:p>
      <w:pPr>
        <w:pStyle w:val="16"/>
        <w:numPr>
          <w:ilvl w:val="0"/>
          <w:numId w:val="7"/>
        </w:numPr>
        <w:tabs>
          <w:tab w:val="left" w:pos="953"/>
        </w:tabs>
        <w:spacing w:before="53" w:after="0" w:line="240" w:lineRule="auto"/>
        <w:ind w:left="952" w:right="0" w:hanging="279"/>
        <w:jc w:val="left"/>
        <w:rPr>
          <w:sz w:val="24"/>
        </w:rPr>
      </w:pPr>
      <w:r>
        <w:rPr>
          <w:spacing w:val="23"/>
          <w:sz w:val="24"/>
        </w:rPr>
        <w:t>在测试产品时， 必须罩上安全帽。</w:t>
      </w:r>
    </w:p>
    <w:p>
      <w:pPr>
        <w:pStyle w:val="16"/>
        <w:numPr>
          <w:ilvl w:val="0"/>
          <w:numId w:val="7"/>
        </w:numPr>
        <w:tabs>
          <w:tab w:val="left" w:pos="953"/>
        </w:tabs>
        <w:spacing w:before="52" w:after="0" w:line="240" w:lineRule="auto"/>
        <w:ind w:left="952" w:right="0" w:hanging="279"/>
        <w:jc w:val="left"/>
        <w:rPr>
          <w:sz w:val="24"/>
        </w:rPr>
      </w:pPr>
      <w:r>
        <w:rPr>
          <w:spacing w:val="32"/>
          <w:sz w:val="24"/>
        </w:rPr>
        <w:t>开机前应检查：</w:t>
      </w:r>
    </w:p>
    <w:p>
      <w:pPr>
        <w:pStyle w:val="5"/>
        <w:spacing w:before="53"/>
        <w:ind w:left="885"/>
      </w:pPr>
      <w:r>
        <w:t>① 点动按钮应为“ 弹起” 关态。</w:t>
      </w:r>
    </w:p>
    <w:p>
      <w:pPr>
        <w:pStyle w:val="5"/>
        <w:spacing w:before="52" w:line="280" w:lineRule="auto"/>
        <w:ind w:left="885" w:right="3653"/>
      </w:pPr>
      <w:r>
        <w:t>② 连续调速电位器逆时针旋至最小。无误之后方可开机。</w:t>
      </w:r>
    </w:p>
    <w:p>
      <w:pPr>
        <w:pStyle w:val="16"/>
        <w:numPr>
          <w:ilvl w:val="0"/>
          <w:numId w:val="7"/>
        </w:numPr>
        <w:tabs>
          <w:tab w:val="left" w:pos="956"/>
        </w:tabs>
        <w:spacing w:before="0" w:after="0" w:line="240" w:lineRule="auto"/>
        <w:ind w:left="955" w:right="0" w:hanging="280"/>
        <w:jc w:val="left"/>
        <w:rPr>
          <w:sz w:val="24"/>
        </w:rPr>
      </w:pPr>
      <w:r>
        <w:rPr>
          <w:spacing w:val="24"/>
          <w:sz w:val="24"/>
        </w:rPr>
        <w:t>设备在运行时若有异常噪声， 应停机检查机械部分。</w:t>
      </w:r>
    </w:p>
    <w:p>
      <w:pPr>
        <w:pStyle w:val="16"/>
        <w:numPr>
          <w:ilvl w:val="0"/>
          <w:numId w:val="7"/>
        </w:numPr>
        <w:tabs>
          <w:tab w:val="left" w:pos="956"/>
        </w:tabs>
        <w:spacing w:before="53" w:after="0" w:line="240" w:lineRule="auto"/>
        <w:ind w:left="955" w:right="0" w:hanging="280"/>
        <w:jc w:val="left"/>
        <w:rPr>
          <w:sz w:val="24"/>
        </w:rPr>
      </w:pPr>
      <w:r>
        <w:rPr>
          <w:spacing w:val="38"/>
          <w:sz w:val="24"/>
        </w:rPr>
        <w:t>不可随意更改变频器的参数设定</w:t>
      </w:r>
      <w:r>
        <w:rPr>
          <w:sz w:val="24"/>
        </w:rPr>
        <w:t>（</w:t>
      </w:r>
      <w:r>
        <w:rPr>
          <w:spacing w:val="14"/>
          <w:sz w:val="24"/>
        </w:rPr>
        <w:t xml:space="preserve"> 速度除外</w:t>
      </w:r>
      <w:r>
        <w:rPr>
          <w:spacing w:val="-99"/>
          <w:sz w:val="24"/>
        </w:rPr>
        <w:t>）</w:t>
      </w:r>
      <w:r>
        <w:rPr>
          <w:sz w:val="24"/>
        </w:rPr>
        <w:t>。</w:t>
      </w:r>
    </w:p>
    <w:p>
      <w:pPr>
        <w:spacing w:after="0" w:line="240" w:lineRule="auto"/>
        <w:jc w:val="left"/>
        <w:rPr>
          <w:sz w:val="24"/>
        </w:rPr>
        <w:sectPr>
          <w:pgSz w:w="11900" w:h="16840"/>
          <w:pgMar w:top="1140" w:right="1160" w:bottom="280" w:left="1680" w:header="720" w:footer="720" w:gutter="0"/>
        </w:sectPr>
      </w:pPr>
    </w:p>
    <w:p>
      <w:pPr>
        <w:spacing w:before="0" w:line="525" w:lineRule="exact"/>
        <w:ind w:left="0" w:right="473" w:firstLine="0"/>
        <w:jc w:val="center"/>
        <w:rPr>
          <w:rFonts w:hint="eastAsia" w:ascii="微软雅黑" w:eastAsia="微软雅黑"/>
          <w:b/>
          <w:sz w:val="32"/>
        </w:rPr>
      </w:pPr>
      <w:r>
        <w:rPr>
          <w:rFonts w:hint="eastAsia" w:ascii="微软雅黑" w:eastAsia="微软雅黑"/>
          <w:b/>
          <w:sz w:val="32"/>
        </w:rPr>
        <w:t>关于进口变频器参数输入方法的说明</w:t>
      </w:r>
    </w:p>
    <w:p>
      <w:pPr>
        <w:pStyle w:val="5"/>
        <w:tabs>
          <w:tab w:val="left" w:pos="1413"/>
        </w:tabs>
        <w:spacing w:before="31"/>
        <w:ind w:left="693"/>
      </w:pPr>
      <w:r>
        <w:rPr>
          <w:w w:val="99"/>
        </w:rPr>
        <w:t>1、</w:t>
      </w:r>
      <w:r>
        <w:tab/>
      </w:r>
      <w:r>
        <w:rPr>
          <w:w w:val="99"/>
        </w:rPr>
        <w:t>计算出输入频率值（方法见说明书</w:t>
      </w:r>
      <w:r>
        <w:rPr>
          <w:spacing w:val="-120"/>
          <w:w w:val="99"/>
        </w:rPr>
        <w:t>）</w:t>
      </w:r>
      <w:r>
        <w:rPr>
          <w:w w:val="99"/>
        </w:rPr>
        <w:t>：</w:t>
      </w:r>
    </w:p>
    <w:p>
      <w:pPr>
        <w:pStyle w:val="5"/>
        <w:tabs>
          <w:tab w:val="left" w:pos="1413"/>
        </w:tabs>
        <w:spacing w:before="5" w:line="242" w:lineRule="auto"/>
        <w:ind w:left="693" w:right="1860" w:firstLine="684"/>
      </w:pPr>
      <w:r>
        <w:rPr>
          <w:w w:val="99"/>
        </w:rPr>
        <w:t>本例要求输入频率值为</w:t>
      </w:r>
      <w:r>
        <w:rPr>
          <w:spacing w:val="-60"/>
        </w:rPr>
        <w:t xml:space="preserve"> </w:t>
      </w:r>
      <w:r>
        <w:rPr>
          <w:w w:val="99"/>
        </w:rPr>
        <w:t>68.08，选择速度</w:t>
      </w:r>
      <w:r>
        <w:rPr>
          <w:spacing w:val="-60"/>
        </w:rPr>
        <w:t xml:space="preserve"> </w:t>
      </w:r>
      <w:r>
        <w:rPr>
          <w:w w:val="99"/>
        </w:rPr>
        <w:t>4（参数</w:t>
      </w:r>
      <w:r>
        <w:rPr>
          <w:spacing w:val="-60"/>
        </w:rPr>
        <w:t xml:space="preserve"> </w:t>
      </w:r>
      <w:r>
        <w:rPr>
          <w:w w:val="99"/>
        </w:rPr>
        <w:t>24</w:t>
      </w:r>
      <w:r>
        <w:rPr>
          <w:spacing w:val="-120"/>
          <w:w w:val="99"/>
        </w:rPr>
        <w:t>）</w:t>
      </w:r>
      <w:r>
        <w:rPr>
          <w:spacing w:val="-14"/>
          <w:w w:val="99"/>
        </w:rPr>
        <w:t>。</w:t>
      </w:r>
      <w:r>
        <w:rPr>
          <w:w w:val="99"/>
        </w:rPr>
        <w:t xml:space="preserve"> </w:t>
      </w:r>
      <w:r>
        <w:t>2、</w:t>
      </w:r>
      <w:r>
        <w:tab/>
      </w:r>
      <w:r>
        <w:t>将转速方向开关打到“设置”档。</w:t>
      </w:r>
    </w:p>
    <w:p>
      <w:pPr>
        <w:pStyle w:val="5"/>
        <w:tabs>
          <w:tab w:val="left" w:pos="1413"/>
        </w:tabs>
        <w:spacing w:before="3" w:line="242" w:lineRule="auto"/>
        <w:ind w:left="1413" w:right="130" w:hanging="720"/>
      </w:pPr>
      <w:r>
        <w:t>3、</w:t>
      </w:r>
      <w:r>
        <w:tab/>
      </w:r>
      <w:r>
        <w:t>按</w:t>
      </w:r>
      <w:r>
        <w:rPr>
          <w:spacing w:val="-60"/>
        </w:rPr>
        <w:t xml:space="preserve"> </w:t>
      </w:r>
      <w:r>
        <w:t>MODE</w:t>
      </w:r>
      <w:r>
        <w:rPr>
          <w:spacing w:val="-60"/>
        </w:rPr>
        <w:t xml:space="preserve"> </w:t>
      </w:r>
      <w:r>
        <w:t>键</w:t>
      </w:r>
      <w:r>
        <w:rPr>
          <w:spacing w:val="-46"/>
        </w:rPr>
        <w:t>，</w:t>
      </w:r>
      <w:r>
        <w:t>显示</w:t>
      </w:r>
      <w:r>
        <w:rPr>
          <w:spacing w:val="-59"/>
        </w:rPr>
        <w:t xml:space="preserve"> </w:t>
      </w:r>
      <w:r>
        <w:rPr>
          <w:spacing w:val="-10"/>
        </w:rPr>
        <w:t>Pr..，</w:t>
      </w:r>
      <w:r>
        <w:t>按</w:t>
      </w:r>
      <w:r>
        <w:rPr>
          <w:spacing w:val="-60"/>
        </w:rPr>
        <w:t xml:space="preserve"> </w:t>
      </w:r>
      <w:r>
        <w:t>SET</w:t>
      </w:r>
      <w:r>
        <w:rPr>
          <w:spacing w:val="-60"/>
        </w:rPr>
        <w:t xml:space="preserve"> </w:t>
      </w:r>
      <w:r>
        <w:t>键</w:t>
      </w:r>
      <w:r>
        <w:rPr>
          <w:spacing w:val="-46"/>
        </w:rPr>
        <w:t>，</w:t>
      </w:r>
      <w:r>
        <w:t>显示</w:t>
      </w:r>
      <w:r>
        <w:rPr>
          <w:spacing w:val="-59"/>
        </w:rPr>
        <w:t xml:space="preserve"> </w:t>
      </w:r>
      <w:r>
        <w:rPr>
          <w:spacing w:val="-8"/>
        </w:rPr>
        <w:t>P.000（</w:t>
      </w:r>
      <w:r>
        <w:t>最高位</w:t>
      </w:r>
      <w:r>
        <w:rPr>
          <w:spacing w:val="-60"/>
        </w:rPr>
        <w:t xml:space="preserve"> </w:t>
      </w:r>
      <w:r>
        <w:t>0</w:t>
      </w:r>
      <w:r>
        <w:rPr>
          <w:spacing w:val="-60"/>
        </w:rPr>
        <w:t xml:space="preserve"> </w:t>
      </w:r>
      <w:r>
        <w:t>闪烁</w:t>
      </w:r>
      <w:r>
        <w:rPr>
          <w:spacing w:val="-83"/>
        </w:rPr>
        <w:t>）；</w:t>
      </w:r>
      <w:r>
        <w:t>按</w:t>
      </w:r>
      <w:r>
        <w:rPr>
          <w:spacing w:val="-57"/>
        </w:rPr>
        <w:t xml:space="preserve"> </w:t>
      </w:r>
      <w:r>
        <w:t>SET 键</w:t>
      </w:r>
      <w:r>
        <w:rPr>
          <w:spacing w:val="-46"/>
        </w:rPr>
        <w:t>，</w:t>
      </w:r>
      <w:r>
        <w:t>显示</w:t>
      </w:r>
      <w:r>
        <w:rPr>
          <w:spacing w:val="-61"/>
        </w:rPr>
        <w:t xml:space="preserve"> </w:t>
      </w:r>
      <w:r>
        <w:rPr>
          <w:spacing w:val="-8"/>
        </w:rPr>
        <w:t>P.000（</w:t>
      </w:r>
      <w:r>
        <w:t>中间位</w:t>
      </w:r>
      <w:r>
        <w:rPr>
          <w:spacing w:val="-60"/>
        </w:rPr>
        <w:t xml:space="preserve"> </w:t>
      </w:r>
      <w:r>
        <w:t>0</w:t>
      </w:r>
      <w:r>
        <w:rPr>
          <w:spacing w:val="-60"/>
        </w:rPr>
        <w:t xml:space="preserve"> </w:t>
      </w:r>
      <w:r>
        <w:t>闪烁</w:t>
      </w:r>
      <w:r>
        <w:rPr>
          <w:spacing w:val="-83"/>
        </w:rPr>
        <w:t>），</w:t>
      </w:r>
      <w:r>
        <w:t>按▲或▼键</w:t>
      </w:r>
      <w:r>
        <w:rPr>
          <w:spacing w:val="-46"/>
        </w:rPr>
        <w:t>，</w:t>
      </w:r>
      <w:r>
        <w:t>使中间位显示</w:t>
      </w:r>
      <w:r>
        <w:rPr>
          <w:spacing w:val="-60"/>
        </w:rPr>
        <w:t xml:space="preserve"> </w:t>
      </w:r>
      <w:r>
        <w:rPr>
          <w:spacing w:val="-22"/>
        </w:rPr>
        <w:t>7；</w:t>
      </w:r>
      <w:r>
        <w:t>按</w:t>
      </w:r>
      <w:r>
        <w:rPr>
          <w:spacing w:val="-60"/>
        </w:rPr>
        <w:t xml:space="preserve"> </w:t>
      </w:r>
      <w:r>
        <w:t>SET 键</w:t>
      </w:r>
      <w:r>
        <w:rPr>
          <w:spacing w:val="-46"/>
        </w:rPr>
        <w:t>，</w:t>
      </w:r>
      <w:r>
        <w:t>显示</w:t>
      </w:r>
      <w:r>
        <w:rPr>
          <w:spacing w:val="-61"/>
        </w:rPr>
        <w:t xml:space="preserve"> </w:t>
      </w:r>
      <w:r>
        <w:rPr>
          <w:spacing w:val="-8"/>
        </w:rPr>
        <w:t>P.070（</w:t>
      </w:r>
      <w:r>
        <w:t>最低位</w:t>
      </w:r>
      <w:r>
        <w:rPr>
          <w:spacing w:val="-60"/>
        </w:rPr>
        <w:t xml:space="preserve"> </w:t>
      </w:r>
      <w:r>
        <w:t>0</w:t>
      </w:r>
      <w:r>
        <w:rPr>
          <w:spacing w:val="-60"/>
        </w:rPr>
        <w:t xml:space="preserve"> </w:t>
      </w:r>
      <w:r>
        <w:t>闪烁</w:t>
      </w:r>
      <w:r>
        <w:rPr>
          <w:spacing w:val="-83"/>
        </w:rPr>
        <w:t>），</w:t>
      </w:r>
      <w:r>
        <w:t>按▲或▼键</w:t>
      </w:r>
      <w:r>
        <w:rPr>
          <w:spacing w:val="-46"/>
        </w:rPr>
        <w:t>，</w:t>
      </w:r>
      <w:r>
        <w:t>使最低位显示</w:t>
      </w:r>
      <w:r>
        <w:rPr>
          <w:spacing w:val="-60"/>
        </w:rPr>
        <w:t xml:space="preserve"> </w:t>
      </w:r>
      <w:r>
        <w:rPr>
          <w:spacing w:val="-22"/>
        </w:rPr>
        <w:t>9；</w:t>
      </w:r>
      <w:r>
        <w:t>按</w:t>
      </w:r>
      <w:r>
        <w:rPr>
          <w:spacing w:val="-60"/>
        </w:rPr>
        <w:t xml:space="preserve"> </w:t>
      </w:r>
      <w:r>
        <w:t>SET 键</w:t>
      </w:r>
      <w:r>
        <w:rPr>
          <w:spacing w:val="-12"/>
        </w:rPr>
        <w:t>，</w:t>
      </w:r>
      <w:r>
        <w:t>显示出参数原设定值</w:t>
      </w:r>
      <w:r>
        <w:rPr>
          <w:spacing w:val="-61"/>
        </w:rPr>
        <w:t xml:space="preserve"> </w:t>
      </w:r>
      <w:r>
        <w:rPr>
          <w:spacing w:val="-6"/>
        </w:rPr>
        <w:t>2，</w:t>
      </w:r>
      <w:r>
        <w:t>按▼键</w:t>
      </w:r>
      <w:r>
        <w:rPr>
          <w:spacing w:val="-12"/>
        </w:rPr>
        <w:t>，</w:t>
      </w:r>
      <w:r>
        <w:t>使之显示</w:t>
      </w:r>
      <w:r>
        <w:rPr>
          <w:spacing w:val="-60"/>
        </w:rPr>
        <w:t xml:space="preserve"> </w:t>
      </w:r>
      <w:r>
        <w:rPr>
          <w:spacing w:val="-6"/>
        </w:rPr>
        <w:t>1，</w:t>
      </w:r>
      <w:r>
        <w:t>按</w:t>
      </w:r>
      <w:r>
        <w:rPr>
          <w:spacing w:val="-60"/>
        </w:rPr>
        <w:t xml:space="preserve"> </w:t>
      </w:r>
      <w:r>
        <w:t>SET</w:t>
      </w:r>
      <w:r>
        <w:rPr>
          <w:spacing w:val="-61"/>
        </w:rPr>
        <w:t xml:space="preserve"> </w:t>
      </w:r>
      <w:r>
        <w:t>键</w:t>
      </w:r>
      <w:r>
        <w:rPr>
          <w:spacing w:val="-60"/>
        </w:rPr>
        <w:t xml:space="preserve"> </w:t>
      </w:r>
      <w:r>
        <w:t>1.5</w:t>
      </w:r>
      <w:r>
        <w:rPr>
          <w:spacing w:val="-60"/>
        </w:rPr>
        <w:t xml:space="preserve"> </w:t>
      </w:r>
      <w:r>
        <w:t>秒后</w:t>
      </w:r>
      <w:r>
        <w:rPr>
          <w:spacing w:val="-13"/>
        </w:rPr>
        <w:t xml:space="preserve">， </w:t>
      </w:r>
      <w:r>
        <w:t>显示</w:t>
      </w:r>
      <w:r>
        <w:rPr>
          <w:spacing w:val="-61"/>
        </w:rPr>
        <w:t xml:space="preserve"> </w:t>
      </w:r>
      <w:r>
        <w:t>P.79</w:t>
      </w:r>
      <w:r>
        <w:rPr>
          <w:spacing w:val="-60"/>
        </w:rPr>
        <w:t xml:space="preserve"> </w:t>
      </w:r>
      <w:r>
        <w:t>和</w:t>
      </w:r>
      <w:r>
        <w:rPr>
          <w:spacing w:val="-60"/>
        </w:rPr>
        <w:t xml:space="preserve"> </w:t>
      </w:r>
      <w:r>
        <w:t>1（交替闪烁</w:t>
      </w:r>
      <w:r>
        <w:rPr>
          <w:spacing w:val="-120"/>
        </w:rPr>
        <w:t>）</w:t>
      </w:r>
      <w:r>
        <w:t>。</w:t>
      </w:r>
    </w:p>
    <w:p>
      <w:pPr>
        <w:pStyle w:val="5"/>
        <w:tabs>
          <w:tab w:val="left" w:pos="1413"/>
        </w:tabs>
        <w:spacing w:before="7" w:line="242" w:lineRule="auto"/>
        <w:ind w:left="1413" w:right="127" w:hanging="720"/>
      </w:pPr>
      <w:r>
        <w:rPr>
          <w:w w:val="99"/>
        </w:rPr>
        <w:t>4、</w:t>
      </w:r>
      <w:r>
        <w:tab/>
      </w:r>
      <w:r>
        <w:rPr>
          <w:w w:val="99"/>
        </w:rPr>
        <w:t>按</w:t>
      </w:r>
      <w:r>
        <w:rPr>
          <w:spacing w:val="-60"/>
        </w:rPr>
        <w:t xml:space="preserve"> </w:t>
      </w:r>
      <w:r>
        <w:rPr>
          <w:w w:val="99"/>
        </w:rPr>
        <w:t>MODE</w:t>
      </w:r>
      <w:r>
        <w:rPr>
          <w:spacing w:val="-60"/>
        </w:rPr>
        <w:t xml:space="preserve"> </w:t>
      </w:r>
      <w:r>
        <w:rPr>
          <w:w w:val="99"/>
        </w:rPr>
        <w:t>键</w:t>
      </w:r>
      <w:r>
        <w:rPr>
          <w:spacing w:val="-60"/>
        </w:rPr>
        <w:t xml:space="preserve"> </w:t>
      </w:r>
      <w:r>
        <w:rPr>
          <w:w w:val="99"/>
        </w:rPr>
        <w:t>5</w:t>
      </w:r>
      <w:r>
        <w:rPr>
          <w:spacing w:val="-60"/>
        </w:rPr>
        <w:t xml:space="preserve"> </w:t>
      </w:r>
      <w:r>
        <w:rPr>
          <w:w w:val="99"/>
        </w:rPr>
        <w:t>次，显示</w:t>
      </w:r>
      <w:r>
        <w:rPr>
          <w:spacing w:val="-60"/>
        </w:rPr>
        <w:t xml:space="preserve"> </w:t>
      </w:r>
      <w:r>
        <w:rPr>
          <w:w w:val="99"/>
        </w:rPr>
        <w:t>Pr..，按</w:t>
      </w:r>
      <w:r>
        <w:rPr>
          <w:spacing w:val="-60"/>
        </w:rPr>
        <w:t xml:space="preserve"> </w:t>
      </w:r>
      <w:r>
        <w:rPr>
          <w:w w:val="99"/>
        </w:rPr>
        <w:t>SET</w:t>
      </w:r>
      <w:r>
        <w:rPr>
          <w:spacing w:val="-60"/>
        </w:rPr>
        <w:t xml:space="preserve"> </w:t>
      </w:r>
      <w:r>
        <w:rPr>
          <w:w w:val="99"/>
        </w:rPr>
        <w:t>键，显示</w:t>
      </w:r>
      <w:r>
        <w:rPr>
          <w:spacing w:val="-60"/>
        </w:rPr>
        <w:t xml:space="preserve"> </w:t>
      </w:r>
      <w:r>
        <w:rPr>
          <w:w w:val="99"/>
        </w:rPr>
        <w:t>P.000（最高位</w:t>
      </w:r>
      <w:r>
        <w:rPr>
          <w:spacing w:val="-60"/>
        </w:rPr>
        <w:t xml:space="preserve"> </w:t>
      </w:r>
      <w:r>
        <w:rPr>
          <w:w w:val="99"/>
        </w:rPr>
        <w:t>0</w:t>
      </w:r>
      <w:r>
        <w:rPr>
          <w:spacing w:val="-60"/>
        </w:rPr>
        <w:t xml:space="preserve"> </w:t>
      </w:r>
      <w:r>
        <w:rPr>
          <w:w w:val="99"/>
        </w:rPr>
        <w:t>闪烁</w:t>
      </w:r>
      <w:r>
        <w:rPr>
          <w:spacing w:val="-120"/>
          <w:w w:val="99"/>
        </w:rPr>
        <w:t>）</w:t>
      </w:r>
      <w:r>
        <w:rPr>
          <w:w w:val="99"/>
        </w:rPr>
        <w:t>；</w:t>
      </w:r>
      <w:r>
        <w:t>按</w:t>
      </w:r>
      <w:r>
        <w:rPr>
          <w:spacing w:val="-61"/>
        </w:rPr>
        <w:t xml:space="preserve"> </w:t>
      </w:r>
      <w:r>
        <w:t>SET</w:t>
      </w:r>
      <w:r>
        <w:rPr>
          <w:spacing w:val="-60"/>
        </w:rPr>
        <w:t xml:space="preserve"> </w:t>
      </w:r>
      <w:r>
        <w:t>键</w:t>
      </w:r>
      <w:r>
        <w:rPr>
          <w:spacing w:val="-41"/>
        </w:rPr>
        <w:t>，</w:t>
      </w:r>
      <w:r>
        <w:t>显示</w:t>
      </w:r>
      <w:r>
        <w:rPr>
          <w:spacing w:val="-60"/>
        </w:rPr>
        <w:t xml:space="preserve"> </w:t>
      </w:r>
      <w:r>
        <w:rPr>
          <w:spacing w:val="-7"/>
        </w:rPr>
        <w:t>P.000（</w:t>
      </w:r>
      <w:r>
        <w:t>中间位</w:t>
      </w:r>
      <w:r>
        <w:rPr>
          <w:spacing w:val="-61"/>
        </w:rPr>
        <w:t xml:space="preserve"> </w:t>
      </w:r>
      <w:r>
        <w:t>0</w:t>
      </w:r>
      <w:r>
        <w:rPr>
          <w:spacing w:val="-60"/>
        </w:rPr>
        <w:t xml:space="preserve"> </w:t>
      </w:r>
      <w:r>
        <w:t>闪烁</w:t>
      </w:r>
      <w:r>
        <w:rPr>
          <w:spacing w:val="-81"/>
        </w:rPr>
        <w:t>），</w:t>
      </w:r>
      <w:r>
        <w:t>按▲或▼键</w:t>
      </w:r>
      <w:r>
        <w:rPr>
          <w:spacing w:val="-41"/>
        </w:rPr>
        <w:t>，</w:t>
      </w:r>
      <w:r>
        <w:t>使中间位显示</w:t>
      </w:r>
      <w:r>
        <w:rPr>
          <w:spacing w:val="-60"/>
        </w:rPr>
        <w:t xml:space="preserve"> </w:t>
      </w:r>
      <w:r>
        <w:rPr>
          <w:spacing w:val="-6"/>
        </w:rPr>
        <w:t xml:space="preserve">2； </w:t>
      </w:r>
      <w:r>
        <w:t>按</w:t>
      </w:r>
      <w:r>
        <w:rPr>
          <w:spacing w:val="-61"/>
        </w:rPr>
        <w:t xml:space="preserve"> </w:t>
      </w:r>
      <w:r>
        <w:t>SET</w:t>
      </w:r>
      <w:r>
        <w:rPr>
          <w:spacing w:val="-60"/>
        </w:rPr>
        <w:t xml:space="preserve"> </w:t>
      </w:r>
      <w:r>
        <w:t>键</w:t>
      </w:r>
      <w:r>
        <w:rPr>
          <w:spacing w:val="-41"/>
        </w:rPr>
        <w:t>，</w:t>
      </w:r>
      <w:r>
        <w:t>显示</w:t>
      </w:r>
      <w:r>
        <w:rPr>
          <w:spacing w:val="-60"/>
        </w:rPr>
        <w:t xml:space="preserve"> </w:t>
      </w:r>
      <w:r>
        <w:rPr>
          <w:spacing w:val="-7"/>
        </w:rPr>
        <w:t>P.020（</w:t>
      </w:r>
      <w:r>
        <w:t>最低位</w:t>
      </w:r>
      <w:r>
        <w:rPr>
          <w:spacing w:val="-61"/>
        </w:rPr>
        <w:t xml:space="preserve"> </w:t>
      </w:r>
      <w:r>
        <w:t>0</w:t>
      </w:r>
      <w:r>
        <w:rPr>
          <w:spacing w:val="-60"/>
        </w:rPr>
        <w:t xml:space="preserve"> </w:t>
      </w:r>
      <w:r>
        <w:t>闪烁</w:t>
      </w:r>
      <w:r>
        <w:rPr>
          <w:spacing w:val="-81"/>
        </w:rPr>
        <w:t>），</w:t>
      </w:r>
      <w:r>
        <w:t>按▲或▼键</w:t>
      </w:r>
      <w:r>
        <w:rPr>
          <w:spacing w:val="-41"/>
        </w:rPr>
        <w:t>，</w:t>
      </w:r>
      <w:r>
        <w:t>使最低位显示</w:t>
      </w:r>
      <w:r>
        <w:rPr>
          <w:spacing w:val="-60"/>
        </w:rPr>
        <w:t xml:space="preserve"> </w:t>
      </w:r>
      <w:r>
        <w:rPr>
          <w:spacing w:val="-6"/>
        </w:rPr>
        <w:t xml:space="preserve">4； </w:t>
      </w:r>
      <w:r>
        <w:t>按</w:t>
      </w:r>
      <w:r>
        <w:rPr>
          <w:spacing w:val="-61"/>
        </w:rPr>
        <w:t xml:space="preserve"> </w:t>
      </w:r>
      <w:r>
        <w:t>SET</w:t>
      </w:r>
      <w:r>
        <w:rPr>
          <w:spacing w:val="-61"/>
        </w:rPr>
        <w:t xml:space="preserve"> </w:t>
      </w:r>
      <w:r>
        <w:t>键</w:t>
      </w:r>
      <w:r>
        <w:rPr>
          <w:spacing w:val="-41"/>
        </w:rPr>
        <w:t>，</w:t>
      </w:r>
      <w:r>
        <w:t>显示出参数原设定值</w:t>
      </w:r>
      <w:r>
        <w:rPr>
          <w:spacing w:val="-41"/>
        </w:rPr>
        <w:t>，</w:t>
      </w:r>
      <w:r>
        <w:t>按▲或▼键</w:t>
      </w:r>
      <w:r>
        <w:rPr>
          <w:spacing w:val="-41"/>
        </w:rPr>
        <w:t>，</w:t>
      </w:r>
      <w:r>
        <w:t>使之显示</w:t>
      </w:r>
      <w:r>
        <w:rPr>
          <w:spacing w:val="-60"/>
        </w:rPr>
        <w:t xml:space="preserve"> </w:t>
      </w:r>
      <w:r>
        <w:rPr>
          <w:spacing w:val="-7"/>
        </w:rPr>
        <w:t>68.08，</w:t>
      </w:r>
      <w:r>
        <w:t>按</w:t>
      </w:r>
      <w:r>
        <w:rPr>
          <w:spacing w:val="-61"/>
        </w:rPr>
        <w:t xml:space="preserve"> </w:t>
      </w:r>
      <w:r>
        <w:t>SET 键</w:t>
      </w:r>
      <w:r>
        <w:rPr>
          <w:spacing w:val="-61"/>
        </w:rPr>
        <w:t xml:space="preserve"> </w:t>
      </w:r>
      <w:r>
        <w:t>1.5</w:t>
      </w:r>
      <w:r>
        <w:rPr>
          <w:spacing w:val="-60"/>
        </w:rPr>
        <w:t xml:space="preserve"> </w:t>
      </w:r>
      <w:r>
        <w:t>秒后，显示</w:t>
      </w:r>
      <w:r>
        <w:rPr>
          <w:spacing w:val="-60"/>
        </w:rPr>
        <w:t xml:space="preserve"> </w:t>
      </w:r>
      <w:r>
        <w:t>P.24</w:t>
      </w:r>
      <w:r>
        <w:rPr>
          <w:spacing w:val="-60"/>
        </w:rPr>
        <w:t xml:space="preserve"> </w:t>
      </w:r>
      <w:r>
        <w:t>和</w:t>
      </w:r>
      <w:r>
        <w:rPr>
          <w:spacing w:val="-60"/>
        </w:rPr>
        <w:t xml:space="preserve"> </w:t>
      </w:r>
      <w:r>
        <w:t>68.08（交替闪烁</w:t>
      </w:r>
      <w:r>
        <w:rPr>
          <w:spacing w:val="-120"/>
        </w:rPr>
        <w:t>）</w:t>
      </w:r>
      <w:r>
        <w:t>。</w:t>
      </w:r>
    </w:p>
    <w:p>
      <w:pPr>
        <w:pStyle w:val="5"/>
        <w:tabs>
          <w:tab w:val="left" w:pos="1413"/>
        </w:tabs>
        <w:spacing w:before="7"/>
        <w:ind w:left="693"/>
      </w:pPr>
      <w:r>
        <w:t>5、</w:t>
      </w:r>
      <w:r>
        <w:tab/>
      </w:r>
      <w:r>
        <w:t>如还要输入其它参数,请重复第</w:t>
      </w:r>
      <w:r>
        <w:rPr>
          <w:spacing w:val="-61"/>
        </w:rPr>
        <w:t xml:space="preserve"> </w:t>
      </w:r>
      <w:r>
        <w:t>4</w:t>
      </w:r>
      <w:r>
        <w:rPr>
          <w:spacing w:val="-60"/>
        </w:rPr>
        <w:t xml:space="preserve"> </w:t>
      </w:r>
      <w:r>
        <w:t>步。</w:t>
      </w:r>
    </w:p>
    <w:p>
      <w:pPr>
        <w:pStyle w:val="5"/>
        <w:spacing w:before="4" w:line="242" w:lineRule="auto"/>
        <w:ind w:left="1413" w:right="247" w:hanging="720"/>
        <w:jc w:val="both"/>
      </w:pPr>
      <w:r>
        <w:t>6</w:t>
      </w:r>
      <w:r>
        <w:rPr>
          <w:spacing w:val="-15"/>
        </w:rPr>
        <w:t xml:space="preserve">、 按 </w:t>
      </w:r>
      <w:r>
        <w:t>MODE</w:t>
      </w:r>
      <w:r>
        <w:rPr>
          <w:spacing w:val="-29"/>
        </w:rPr>
        <w:t xml:space="preserve"> 键，显示 </w:t>
      </w:r>
      <w:r>
        <w:rPr>
          <w:spacing w:val="-10"/>
        </w:rPr>
        <w:t>Pr..</w:t>
      </w:r>
      <w:r>
        <w:rPr>
          <w:spacing w:val="-24"/>
        </w:rPr>
        <w:t xml:space="preserve">，按 </w:t>
      </w:r>
      <w:r>
        <w:t>SET</w:t>
      </w:r>
      <w:r>
        <w:rPr>
          <w:spacing w:val="-29"/>
        </w:rPr>
        <w:t xml:space="preserve"> 键，显示 </w:t>
      </w:r>
      <w:r>
        <w:rPr>
          <w:spacing w:val="-8"/>
        </w:rPr>
        <w:t>P.000（</w:t>
      </w:r>
      <w:r>
        <w:rPr>
          <w:spacing w:val="-15"/>
        </w:rPr>
        <w:t xml:space="preserve">最高位 </w:t>
      </w:r>
      <w:r>
        <w:t>0</w:t>
      </w:r>
      <w:r>
        <w:rPr>
          <w:spacing w:val="-20"/>
        </w:rPr>
        <w:t xml:space="preserve"> 闪烁</w:t>
      </w:r>
      <w:r>
        <w:rPr>
          <w:spacing w:val="-83"/>
        </w:rPr>
        <w:t>）</w:t>
      </w:r>
      <w:r>
        <w:rPr>
          <w:spacing w:val="-48"/>
        </w:rPr>
        <w:t xml:space="preserve">；按 </w:t>
      </w:r>
      <w:r>
        <w:t xml:space="preserve">SET </w:t>
      </w:r>
      <w:r>
        <w:rPr>
          <w:spacing w:val="-22"/>
        </w:rPr>
        <w:t xml:space="preserve">键，显示 </w:t>
      </w:r>
      <w:r>
        <w:rPr>
          <w:spacing w:val="-8"/>
        </w:rPr>
        <w:t>P.000（</w:t>
      </w:r>
      <w:r>
        <w:rPr>
          <w:spacing w:val="-15"/>
        </w:rPr>
        <w:t xml:space="preserve">中间位 </w:t>
      </w:r>
      <w:r>
        <w:t>0</w:t>
      </w:r>
      <w:r>
        <w:rPr>
          <w:spacing w:val="-20"/>
        </w:rPr>
        <w:t xml:space="preserve"> 闪烁</w:t>
      </w:r>
      <w:r>
        <w:rPr>
          <w:spacing w:val="-83"/>
        </w:rPr>
        <w:t>）</w:t>
      </w:r>
      <w:r>
        <w:rPr>
          <w:spacing w:val="-16"/>
        </w:rPr>
        <w:t xml:space="preserve">，按▲或▼键，使中间位显示 </w:t>
      </w:r>
      <w:r>
        <w:rPr>
          <w:spacing w:val="-22"/>
        </w:rPr>
        <w:t>7</w:t>
      </w:r>
      <w:r>
        <w:rPr>
          <w:spacing w:val="-28"/>
        </w:rPr>
        <w:t xml:space="preserve">；按 </w:t>
      </w:r>
      <w:r>
        <w:t xml:space="preserve">SET </w:t>
      </w:r>
      <w:r>
        <w:rPr>
          <w:spacing w:val="-22"/>
        </w:rPr>
        <w:t xml:space="preserve">键，显示 </w:t>
      </w:r>
      <w:r>
        <w:rPr>
          <w:spacing w:val="-8"/>
        </w:rPr>
        <w:t>P.070（</w:t>
      </w:r>
      <w:r>
        <w:rPr>
          <w:spacing w:val="-15"/>
        </w:rPr>
        <w:t xml:space="preserve">最低位 </w:t>
      </w:r>
      <w:r>
        <w:t>0</w:t>
      </w:r>
      <w:r>
        <w:rPr>
          <w:spacing w:val="-20"/>
        </w:rPr>
        <w:t xml:space="preserve"> 闪烁</w:t>
      </w:r>
      <w:r>
        <w:rPr>
          <w:spacing w:val="-83"/>
        </w:rPr>
        <w:t>）</w:t>
      </w:r>
      <w:r>
        <w:rPr>
          <w:spacing w:val="-16"/>
        </w:rPr>
        <w:t xml:space="preserve">，按▲或▼键，使最低位显示 </w:t>
      </w:r>
      <w:r>
        <w:rPr>
          <w:spacing w:val="-22"/>
        </w:rPr>
        <w:t>9</w:t>
      </w:r>
      <w:r>
        <w:rPr>
          <w:spacing w:val="-28"/>
        </w:rPr>
        <w:t xml:space="preserve">；按 </w:t>
      </w:r>
      <w:r>
        <w:t xml:space="preserve">SET </w:t>
      </w:r>
      <w:r>
        <w:rPr>
          <w:spacing w:val="-5"/>
        </w:rPr>
        <w:t xml:space="preserve">键，显示出参数设定值 </w:t>
      </w:r>
      <w:r>
        <w:t>1，</w:t>
      </w:r>
      <w:r>
        <w:rPr>
          <w:spacing w:val="-6"/>
        </w:rPr>
        <w:t xml:space="preserve">按▲键，使之显示 </w:t>
      </w:r>
      <w:r>
        <w:t>2，</w:t>
      </w:r>
      <w:r>
        <w:rPr>
          <w:spacing w:val="-25"/>
        </w:rPr>
        <w:t xml:space="preserve">按 </w:t>
      </w:r>
      <w:r>
        <w:t>SET</w:t>
      </w:r>
      <w:r>
        <w:rPr>
          <w:spacing w:val="-32"/>
        </w:rPr>
        <w:t xml:space="preserve"> 键 </w:t>
      </w:r>
      <w:r>
        <w:t>1.5</w:t>
      </w:r>
      <w:r>
        <w:rPr>
          <w:spacing w:val="-13"/>
        </w:rPr>
        <w:t xml:space="preserve"> 秒后， </w:t>
      </w:r>
      <w:r>
        <w:rPr>
          <w:spacing w:val="-29"/>
        </w:rPr>
        <w:t xml:space="preserve">显示 </w:t>
      </w:r>
      <w:r>
        <w:t>P.79</w:t>
      </w:r>
      <w:r>
        <w:rPr>
          <w:spacing w:val="-40"/>
        </w:rPr>
        <w:t xml:space="preserve"> 和 </w:t>
      </w:r>
      <w:r>
        <w:t>2（交替闪烁</w:t>
      </w:r>
      <w:r>
        <w:rPr>
          <w:spacing w:val="-120"/>
        </w:rPr>
        <w:t>）</w:t>
      </w:r>
      <w:r>
        <w:t>。</w:t>
      </w:r>
    </w:p>
    <w:p>
      <w:pPr>
        <w:pStyle w:val="5"/>
        <w:spacing w:before="8"/>
        <w:ind w:left="693"/>
        <w:jc w:val="both"/>
      </w:pPr>
      <w:r>
        <w:t>7、 将转速方向开关打到设备运行的方向档。</w:t>
      </w:r>
    </w:p>
    <w:p>
      <w:pPr>
        <w:pStyle w:val="5"/>
        <w:spacing w:before="4"/>
        <w:ind w:left="693"/>
        <w:jc w:val="both"/>
      </w:pPr>
      <w:r>
        <w:t>8、 以上步骤也可参看变频器说明书第三章第二节。</w:t>
      </w:r>
    </w:p>
    <w:sectPr>
      <w:pgSz w:w="11900" w:h="16840"/>
      <w:pgMar w:top="1200" w:right="116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0"/>
      <w:numFmt w:val="bullet"/>
      <w:lvlText w:val="●"/>
      <w:lvlJc w:val="left"/>
      <w:pPr>
        <w:ind w:left="1236" w:hanging="279"/>
      </w:pPr>
      <w:rPr>
        <w:rFonts w:hint="default" w:ascii="宋体" w:hAnsi="宋体" w:eastAsia="宋体" w:cs="宋体"/>
        <w:w w:val="99"/>
        <w:sz w:val="24"/>
        <w:szCs w:val="24"/>
        <w:lang w:val="zh-CN" w:eastAsia="zh-CN" w:bidi="zh-CN"/>
      </w:rPr>
    </w:lvl>
    <w:lvl w:ilvl="1" w:tentative="0">
      <w:start w:val="0"/>
      <w:numFmt w:val="bullet"/>
      <w:lvlText w:val="•"/>
      <w:lvlJc w:val="left"/>
      <w:pPr>
        <w:ind w:left="2022" w:hanging="279"/>
      </w:pPr>
      <w:rPr>
        <w:rFonts w:hint="default"/>
        <w:lang w:val="zh-CN" w:eastAsia="zh-CN" w:bidi="zh-CN"/>
      </w:rPr>
    </w:lvl>
    <w:lvl w:ilvl="2" w:tentative="0">
      <w:start w:val="0"/>
      <w:numFmt w:val="bullet"/>
      <w:lvlText w:val="•"/>
      <w:lvlJc w:val="left"/>
      <w:pPr>
        <w:ind w:left="2804" w:hanging="279"/>
      </w:pPr>
      <w:rPr>
        <w:rFonts w:hint="default"/>
        <w:lang w:val="zh-CN" w:eastAsia="zh-CN" w:bidi="zh-CN"/>
      </w:rPr>
    </w:lvl>
    <w:lvl w:ilvl="3" w:tentative="0">
      <w:start w:val="0"/>
      <w:numFmt w:val="bullet"/>
      <w:lvlText w:val="•"/>
      <w:lvlJc w:val="left"/>
      <w:pPr>
        <w:ind w:left="3586" w:hanging="279"/>
      </w:pPr>
      <w:rPr>
        <w:rFonts w:hint="default"/>
        <w:lang w:val="zh-CN" w:eastAsia="zh-CN" w:bidi="zh-CN"/>
      </w:rPr>
    </w:lvl>
    <w:lvl w:ilvl="4" w:tentative="0">
      <w:start w:val="0"/>
      <w:numFmt w:val="bullet"/>
      <w:lvlText w:val="•"/>
      <w:lvlJc w:val="left"/>
      <w:pPr>
        <w:ind w:left="4368" w:hanging="279"/>
      </w:pPr>
      <w:rPr>
        <w:rFonts w:hint="default"/>
        <w:lang w:val="zh-CN" w:eastAsia="zh-CN" w:bidi="zh-CN"/>
      </w:rPr>
    </w:lvl>
    <w:lvl w:ilvl="5" w:tentative="0">
      <w:start w:val="0"/>
      <w:numFmt w:val="bullet"/>
      <w:lvlText w:val="•"/>
      <w:lvlJc w:val="left"/>
      <w:pPr>
        <w:ind w:left="5150" w:hanging="279"/>
      </w:pPr>
      <w:rPr>
        <w:rFonts w:hint="default"/>
        <w:lang w:val="zh-CN" w:eastAsia="zh-CN" w:bidi="zh-CN"/>
      </w:rPr>
    </w:lvl>
    <w:lvl w:ilvl="6" w:tentative="0">
      <w:start w:val="0"/>
      <w:numFmt w:val="bullet"/>
      <w:lvlText w:val="•"/>
      <w:lvlJc w:val="left"/>
      <w:pPr>
        <w:ind w:left="5932" w:hanging="279"/>
      </w:pPr>
      <w:rPr>
        <w:rFonts w:hint="default"/>
        <w:lang w:val="zh-CN" w:eastAsia="zh-CN" w:bidi="zh-CN"/>
      </w:rPr>
    </w:lvl>
    <w:lvl w:ilvl="7" w:tentative="0">
      <w:start w:val="0"/>
      <w:numFmt w:val="bullet"/>
      <w:lvlText w:val="•"/>
      <w:lvlJc w:val="left"/>
      <w:pPr>
        <w:ind w:left="6714" w:hanging="279"/>
      </w:pPr>
      <w:rPr>
        <w:rFonts w:hint="default"/>
        <w:lang w:val="zh-CN" w:eastAsia="zh-CN" w:bidi="zh-CN"/>
      </w:rPr>
    </w:lvl>
    <w:lvl w:ilvl="8" w:tentative="0">
      <w:start w:val="0"/>
      <w:numFmt w:val="bullet"/>
      <w:lvlText w:val="•"/>
      <w:lvlJc w:val="left"/>
      <w:pPr>
        <w:ind w:left="7496" w:hanging="279"/>
      </w:pPr>
      <w:rPr>
        <w:rFonts w:hint="default"/>
        <w:lang w:val="zh-CN" w:eastAsia="zh-CN" w:bidi="zh-CN"/>
      </w:rPr>
    </w:lvl>
  </w:abstractNum>
  <w:abstractNum w:abstractNumId="1">
    <w:nsid w:val="BF205925"/>
    <w:multiLevelType w:val="multilevel"/>
    <w:tmpl w:val="BF205925"/>
    <w:lvl w:ilvl="0" w:tentative="0">
      <w:start w:val="0"/>
      <w:numFmt w:val="bullet"/>
      <w:lvlText w:val="□"/>
      <w:lvlJc w:val="left"/>
      <w:pPr>
        <w:ind w:left="1125" w:hanging="360"/>
      </w:pPr>
      <w:rPr>
        <w:rFonts w:hint="default" w:ascii="宋体" w:hAnsi="宋体" w:eastAsia="宋体" w:cs="宋体"/>
        <w:w w:val="99"/>
        <w:sz w:val="24"/>
        <w:szCs w:val="24"/>
        <w:lang w:val="zh-CN" w:eastAsia="zh-CN" w:bidi="zh-CN"/>
      </w:rPr>
    </w:lvl>
    <w:lvl w:ilvl="1" w:tentative="0">
      <w:start w:val="0"/>
      <w:numFmt w:val="bullet"/>
      <w:lvlText w:val="●"/>
      <w:lvlJc w:val="left"/>
      <w:pPr>
        <w:ind w:left="1317" w:hanging="241"/>
      </w:pPr>
      <w:rPr>
        <w:rFonts w:hint="default" w:ascii="宋体" w:hAnsi="宋体" w:eastAsia="宋体" w:cs="宋体"/>
        <w:w w:val="99"/>
        <w:sz w:val="22"/>
        <w:szCs w:val="22"/>
        <w:lang w:val="zh-CN" w:eastAsia="zh-CN" w:bidi="zh-CN"/>
      </w:rPr>
    </w:lvl>
    <w:lvl w:ilvl="2" w:tentative="0">
      <w:start w:val="0"/>
      <w:numFmt w:val="bullet"/>
      <w:lvlText w:val="•"/>
      <w:lvlJc w:val="left"/>
      <w:pPr>
        <w:ind w:left="2180" w:hanging="241"/>
      </w:pPr>
      <w:rPr>
        <w:rFonts w:hint="default"/>
        <w:lang w:val="zh-CN" w:eastAsia="zh-CN" w:bidi="zh-CN"/>
      </w:rPr>
    </w:lvl>
    <w:lvl w:ilvl="3" w:tentative="0">
      <w:start w:val="0"/>
      <w:numFmt w:val="bullet"/>
      <w:lvlText w:val="•"/>
      <w:lvlJc w:val="left"/>
      <w:pPr>
        <w:ind w:left="3040" w:hanging="241"/>
      </w:pPr>
      <w:rPr>
        <w:rFonts w:hint="default"/>
        <w:lang w:val="zh-CN" w:eastAsia="zh-CN" w:bidi="zh-CN"/>
      </w:rPr>
    </w:lvl>
    <w:lvl w:ilvl="4" w:tentative="0">
      <w:start w:val="0"/>
      <w:numFmt w:val="bullet"/>
      <w:lvlText w:val="•"/>
      <w:lvlJc w:val="left"/>
      <w:pPr>
        <w:ind w:left="3900" w:hanging="241"/>
      </w:pPr>
      <w:rPr>
        <w:rFonts w:hint="default"/>
        <w:lang w:val="zh-CN" w:eastAsia="zh-CN" w:bidi="zh-CN"/>
      </w:rPr>
    </w:lvl>
    <w:lvl w:ilvl="5" w:tentative="0">
      <w:start w:val="0"/>
      <w:numFmt w:val="bullet"/>
      <w:lvlText w:val="•"/>
      <w:lvlJc w:val="left"/>
      <w:pPr>
        <w:ind w:left="4760" w:hanging="241"/>
      </w:pPr>
      <w:rPr>
        <w:rFonts w:hint="default"/>
        <w:lang w:val="zh-CN" w:eastAsia="zh-CN" w:bidi="zh-CN"/>
      </w:rPr>
    </w:lvl>
    <w:lvl w:ilvl="6" w:tentative="0">
      <w:start w:val="0"/>
      <w:numFmt w:val="bullet"/>
      <w:lvlText w:val="•"/>
      <w:lvlJc w:val="left"/>
      <w:pPr>
        <w:ind w:left="5620" w:hanging="241"/>
      </w:pPr>
      <w:rPr>
        <w:rFonts w:hint="default"/>
        <w:lang w:val="zh-CN" w:eastAsia="zh-CN" w:bidi="zh-CN"/>
      </w:rPr>
    </w:lvl>
    <w:lvl w:ilvl="7" w:tentative="0">
      <w:start w:val="0"/>
      <w:numFmt w:val="bullet"/>
      <w:lvlText w:val="•"/>
      <w:lvlJc w:val="left"/>
      <w:pPr>
        <w:ind w:left="6480" w:hanging="241"/>
      </w:pPr>
      <w:rPr>
        <w:rFonts w:hint="default"/>
        <w:lang w:val="zh-CN" w:eastAsia="zh-CN" w:bidi="zh-CN"/>
      </w:rPr>
    </w:lvl>
    <w:lvl w:ilvl="8" w:tentative="0">
      <w:start w:val="0"/>
      <w:numFmt w:val="bullet"/>
      <w:lvlText w:val="•"/>
      <w:lvlJc w:val="left"/>
      <w:pPr>
        <w:ind w:left="7340" w:hanging="241"/>
      </w:pPr>
      <w:rPr>
        <w:rFonts w:hint="default"/>
        <w:lang w:val="zh-CN" w:eastAsia="zh-CN" w:bidi="zh-CN"/>
      </w:rPr>
    </w:lvl>
  </w:abstractNum>
  <w:abstractNum w:abstractNumId="2">
    <w:nsid w:val="CF092B84"/>
    <w:multiLevelType w:val="multilevel"/>
    <w:tmpl w:val="CF092B84"/>
    <w:lvl w:ilvl="0" w:tentative="0">
      <w:start w:val="0"/>
      <w:numFmt w:val="bullet"/>
      <w:lvlText w:val="●"/>
      <w:lvlJc w:val="left"/>
      <w:pPr>
        <w:ind w:left="708" w:hanging="173"/>
      </w:pPr>
      <w:rPr>
        <w:rFonts w:hint="default" w:ascii="Times New Roman" w:hAnsi="Times New Roman" w:eastAsia="Times New Roman" w:cs="Times New Roman"/>
        <w:spacing w:val="3"/>
        <w:w w:val="100"/>
        <w:sz w:val="26"/>
        <w:szCs w:val="26"/>
        <w:lang w:val="zh-CN" w:eastAsia="zh-CN" w:bidi="zh-CN"/>
      </w:rPr>
    </w:lvl>
    <w:lvl w:ilvl="1" w:tentative="0">
      <w:start w:val="0"/>
      <w:numFmt w:val="bullet"/>
      <w:lvlText w:val="●"/>
      <w:lvlJc w:val="left"/>
      <w:pPr>
        <w:ind w:left="926" w:hanging="173"/>
      </w:pPr>
      <w:rPr>
        <w:rFonts w:hint="default"/>
        <w:spacing w:val="3"/>
        <w:w w:val="100"/>
        <w:lang w:val="zh-CN" w:eastAsia="zh-CN" w:bidi="zh-CN"/>
      </w:rPr>
    </w:lvl>
    <w:lvl w:ilvl="2" w:tentative="0">
      <w:start w:val="0"/>
      <w:numFmt w:val="bullet"/>
      <w:lvlText w:val="•"/>
      <w:lvlJc w:val="left"/>
      <w:pPr>
        <w:ind w:left="1824" w:hanging="173"/>
      </w:pPr>
      <w:rPr>
        <w:rFonts w:hint="default"/>
        <w:lang w:val="zh-CN" w:eastAsia="zh-CN" w:bidi="zh-CN"/>
      </w:rPr>
    </w:lvl>
    <w:lvl w:ilvl="3" w:tentative="0">
      <w:start w:val="0"/>
      <w:numFmt w:val="bullet"/>
      <w:lvlText w:val="•"/>
      <w:lvlJc w:val="left"/>
      <w:pPr>
        <w:ind w:left="2728" w:hanging="173"/>
      </w:pPr>
      <w:rPr>
        <w:rFonts w:hint="default"/>
        <w:lang w:val="zh-CN" w:eastAsia="zh-CN" w:bidi="zh-CN"/>
      </w:rPr>
    </w:lvl>
    <w:lvl w:ilvl="4" w:tentative="0">
      <w:start w:val="0"/>
      <w:numFmt w:val="bullet"/>
      <w:lvlText w:val="•"/>
      <w:lvlJc w:val="left"/>
      <w:pPr>
        <w:ind w:left="3633" w:hanging="173"/>
      </w:pPr>
      <w:rPr>
        <w:rFonts w:hint="default"/>
        <w:lang w:val="zh-CN" w:eastAsia="zh-CN" w:bidi="zh-CN"/>
      </w:rPr>
    </w:lvl>
    <w:lvl w:ilvl="5" w:tentative="0">
      <w:start w:val="0"/>
      <w:numFmt w:val="bullet"/>
      <w:lvlText w:val="•"/>
      <w:lvlJc w:val="left"/>
      <w:pPr>
        <w:ind w:left="4537" w:hanging="173"/>
      </w:pPr>
      <w:rPr>
        <w:rFonts w:hint="default"/>
        <w:lang w:val="zh-CN" w:eastAsia="zh-CN" w:bidi="zh-CN"/>
      </w:rPr>
    </w:lvl>
    <w:lvl w:ilvl="6" w:tentative="0">
      <w:start w:val="0"/>
      <w:numFmt w:val="bullet"/>
      <w:lvlText w:val="•"/>
      <w:lvlJc w:val="left"/>
      <w:pPr>
        <w:ind w:left="5442" w:hanging="173"/>
      </w:pPr>
      <w:rPr>
        <w:rFonts w:hint="default"/>
        <w:lang w:val="zh-CN" w:eastAsia="zh-CN" w:bidi="zh-CN"/>
      </w:rPr>
    </w:lvl>
    <w:lvl w:ilvl="7" w:tentative="0">
      <w:start w:val="0"/>
      <w:numFmt w:val="bullet"/>
      <w:lvlText w:val="•"/>
      <w:lvlJc w:val="left"/>
      <w:pPr>
        <w:ind w:left="6346" w:hanging="173"/>
      </w:pPr>
      <w:rPr>
        <w:rFonts w:hint="default"/>
        <w:lang w:val="zh-CN" w:eastAsia="zh-CN" w:bidi="zh-CN"/>
      </w:rPr>
    </w:lvl>
    <w:lvl w:ilvl="8" w:tentative="0">
      <w:start w:val="0"/>
      <w:numFmt w:val="bullet"/>
      <w:lvlText w:val="•"/>
      <w:lvlJc w:val="left"/>
      <w:pPr>
        <w:ind w:left="7251" w:hanging="173"/>
      </w:pPr>
      <w:rPr>
        <w:rFonts w:hint="default"/>
        <w:lang w:val="zh-CN" w:eastAsia="zh-CN" w:bidi="zh-CN"/>
      </w:rPr>
    </w:lvl>
  </w:abstractNum>
  <w:abstractNum w:abstractNumId="3">
    <w:nsid w:val="0053208E"/>
    <w:multiLevelType w:val="multilevel"/>
    <w:tmpl w:val="0053208E"/>
    <w:lvl w:ilvl="0" w:tentative="0">
      <w:start w:val="0"/>
      <w:numFmt w:val="bullet"/>
      <w:lvlText w:val="●"/>
      <w:lvlJc w:val="left"/>
      <w:pPr>
        <w:ind w:left="897" w:hanging="360"/>
      </w:pPr>
      <w:rPr>
        <w:rFonts w:hint="default" w:ascii="宋体" w:hAnsi="宋体" w:eastAsia="宋体" w:cs="宋体"/>
        <w:w w:val="99"/>
        <w:sz w:val="24"/>
        <w:szCs w:val="24"/>
        <w:lang w:val="zh-CN" w:eastAsia="zh-CN" w:bidi="zh-CN"/>
      </w:rPr>
    </w:lvl>
    <w:lvl w:ilvl="1" w:tentative="0">
      <w:start w:val="0"/>
      <w:numFmt w:val="bullet"/>
      <w:lvlText w:val="•"/>
      <w:lvlJc w:val="left"/>
      <w:pPr>
        <w:ind w:left="1716" w:hanging="360"/>
      </w:pPr>
      <w:rPr>
        <w:rFonts w:hint="default"/>
        <w:lang w:val="zh-CN" w:eastAsia="zh-CN" w:bidi="zh-CN"/>
      </w:rPr>
    </w:lvl>
    <w:lvl w:ilvl="2" w:tentative="0">
      <w:start w:val="0"/>
      <w:numFmt w:val="bullet"/>
      <w:lvlText w:val="•"/>
      <w:lvlJc w:val="left"/>
      <w:pPr>
        <w:ind w:left="2532" w:hanging="360"/>
      </w:pPr>
      <w:rPr>
        <w:rFonts w:hint="default"/>
        <w:lang w:val="zh-CN" w:eastAsia="zh-CN" w:bidi="zh-CN"/>
      </w:rPr>
    </w:lvl>
    <w:lvl w:ilvl="3" w:tentative="0">
      <w:start w:val="0"/>
      <w:numFmt w:val="bullet"/>
      <w:lvlText w:val="•"/>
      <w:lvlJc w:val="left"/>
      <w:pPr>
        <w:ind w:left="3348" w:hanging="360"/>
      </w:pPr>
      <w:rPr>
        <w:rFonts w:hint="default"/>
        <w:lang w:val="zh-CN" w:eastAsia="zh-CN" w:bidi="zh-CN"/>
      </w:rPr>
    </w:lvl>
    <w:lvl w:ilvl="4" w:tentative="0">
      <w:start w:val="0"/>
      <w:numFmt w:val="bullet"/>
      <w:lvlText w:val="•"/>
      <w:lvlJc w:val="left"/>
      <w:pPr>
        <w:ind w:left="4164" w:hanging="360"/>
      </w:pPr>
      <w:rPr>
        <w:rFonts w:hint="default"/>
        <w:lang w:val="zh-CN" w:eastAsia="zh-CN" w:bidi="zh-CN"/>
      </w:rPr>
    </w:lvl>
    <w:lvl w:ilvl="5" w:tentative="0">
      <w:start w:val="0"/>
      <w:numFmt w:val="bullet"/>
      <w:lvlText w:val="•"/>
      <w:lvlJc w:val="left"/>
      <w:pPr>
        <w:ind w:left="4980" w:hanging="360"/>
      </w:pPr>
      <w:rPr>
        <w:rFonts w:hint="default"/>
        <w:lang w:val="zh-CN" w:eastAsia="zh-CN" w:bidi="zh-CN"/>
      </w:rPr>
    </w:lvl>
    <w:lvl w:ilvl="6" w:tentative="0">
      <w:start w:val="0"/>
      <w:numFmt w:val="bullet"/>
      <w:lvlText w:val="•"/>
      <w:lvlJc w:val="left"/>
      <w:pPr>
        <w:ind w:left="5796" w:hanging="360"/>
      </w:pPr>
      <w:rPr>
        <w:rFonts w:hint="default"/>
        <w:lang w:val="zh-CN" w:eastAsia="zh-CN" w:bidi="zh-CN"/>
      </w:rPr>
    </w:lvl>
    <w:lvl w:ilvl="7" w:tentative="0">
      <w:start w:val="0"/>
      <w:numFmt w:val="bullet"/>
      <w:lvlText w:val="•"/>
      <w:lvlJc w:val="left"/>
      <w:pPr>
        <w:ind w:left="6612" w:hanging="360"/>
      </w:pPr>
      <w:rPr>
        <w:rFonts w:hint="default"/>
        <w:lang w:val="zh-CN" w:eastAsia="zh-CN" w:bidi="zh-CN"/>
      </w:rPr>
    </w:lvl>
    <w:lvl w:ilvl="8" w:tentative="0">
      <w:start w:val="0"/>
      <w:numFmt w:val="bullet"/>
      <w:lvlText w:val="•"/>
      <w:lvlJc w:val="left"/>
      <w:pPr>
        <w:ind w:left="7428" w:hanging="360"/>
      </w:pPr>
      <w:rPr>
        <w:rFonts w:hint="default"/>
        <w:lang w:val="zh-CN" w:eastAsia="zh-CN" w:bidi="zh-CN"/>
      </w:rPr>
    </w:lvl>
  </w:abstractNum>
  <w:abstractNum w:abstractNumId="4">
    <w:nsid w:val="03D62ECE"/>
    <w:multiLevelType w:val="multilevel"/>
    <w:tmpl w:val="03D62ECE"/>
    <w:lvl w:ilvl="0" w:tentative="0">
      <w:start w:val="0"/>
      <w:numFmt w:val="bullet"/>
      <w:lvlText w:val="□"/>
      <w:lvlJc w:val="left"/>
      <w:pPr>
        <w:ind w:left="955" w:hanging="279"/>
      </w:pPr>
      <w:rPr>
        <w:rFonts w:hint="default" w:ascii="宋体" w:hAnsi="宋体" w:eastAsia="宋体" w:cs="宋体"/>
        <w:w w:val="99"/>
        <w:sz w:val="24"/>
        <w:szCs w:val="24"/>
        <w:lang w:val="zh-CN" w:eastAsia="zh-CN" w:bidi="zh-CN"/>
      </w:rPr>
    </w:lvl>
    <w:lvl w:ilvl="1" w:tentative="0">
      <w:start w:val="0"/>
      <w:numFmt w:val="bullet"/>
      <w:lvlText w:val="●"/>
      <w:lvlJc w:val="left"/>
      <w:pPr>
        <w:ind w:left="1236" w:hanging="279"/>
      </w:pPr>
      <w:rPr>
        <w:rFonts w:hint="default" w:ascii="宋体" w:hAnsi="宋体" w:eastAsia="宋体" w:cs="宋体"/>
        <w:w w:val="99"/>
        <w:sz w:val="24"/>
        <w:szCs w:val="24"/>
        <w:lang w:val="zh-CN" w:eastAsia="zh-CN" w:bidi="zh-CN"/>
      </w:rPr>
    </w:lvl>
    <w:lvl w:ilvl="2" w:tentative="0">
      <w:start w:val="0"/>
      <w:numFmt w:val="bullet"/>
      <w:lvlText w:val="•"/>
      <w:lvlJc w:val="left"/>
      <w:pPr>
        <w:ind w:left="2108" w:hanging="279"/>
      </w:pPr>
      <w:rPr>
        <w:rFonts w:hint="default"/>
        <w:lang w:val="zh-CN" w:eastAsia="zh-CN" w:bidi="zh-CN"/>
      </w:rPr>
    </w:lvl>
    <w:lvl w:ilvl="3" w:tentative="0">
      <w:start w:val="0"/>
      <w:numFmt w:val="bullet"/>
      <w:lvlText w:val="•"/>
      <w:lvlJc w:val="left"/>
      <w:pPr>
        <w:ind w:left="2977" w:hanging="279"/>
      </w:pPr>
      <w:rPr>
        <w:rFonts w:hint="default"/>
        <w:lang w:val="zh-CN" w:eastAsia="zh-CN" w:bidi="zh-CN"/>
      </w:rPr>
    </w:lvl>
    <w:lvl w:ilvl="4" w:tentative="0">
      <w:start w:val="0"/>
      <w:numFmt w:val="bullet"/>
      <w:lvlText w:val="•"/>
      <w:lvlJc w:val="left"/>
      <w:pPr>
        <w:ind w:left="3846" w:hanging="279"/>
      </w:pPr>
      <w:rPr>
        <w:rFonts w:hint="default"/>
        <w:lang w:val="zh-CN" w:eastAsia="zh-CN" w:bidi="zh-CN"/>
      </w:rPr>
    </w:lvl>
    <w:lvl w:ilvl="5" w:tentative="0">
      <w:start w:val="0"/>
      <w:numFmt w:val="bullet"/>
      <w:lvlText w:val="•"/>
      <w:lvlJc w:val="left"/>
      <w:pPr>
        <w:ind w:left="4715" w:hanging="279"/>
      </w:pPr>
      <w:rPr>
        <w:rFonts w:hint="default"/>
        <w:lang w:val="zh-CN" w:eastAsia="zh-CN" w:bidi="zh-CN"/>
      </w:rPr>
    </w:lvl>
    <w:lvl w:ilvl="6" w:tentative="0">
      <w:start w:val="0"/>
      <w:numFmt w:val="bullet"/>
      <w:lvlText w:val="•"/>
      <w:lvlJc w:val="left"/>
      <w:pPr>
        <w:ind w:left="5584" w:hanging="279"/>
      </w:pPr>
      <w:rPr>
        <w:rFonts w:hint="default"/>
        <w:lang w:val="zh-CN" w:eastAsia="zh-CN" w:bidi="zh-CN"/>
      </w:rPr>
    </w:lvl>
    <w:lvl w:ilvl="7" w:tentative="0">
      <w:start w:val="0"/>
      <w:numFmt w:val="bullet"/>
      <w:lvlText w:val="•"/>
      <w:lvlJc w:val="left"/>
      <w:pPr>
        <w:ind w:left="6453" w:hanging="279"/>
      </w:pPr>
      <w:rPr>
        <w:rFonts w:hint="default"/>
        <w:lang w:val="zh-CN" w:eastAsia="zh-CN" w:bidi="zh-CN"/>
      </w:rPr>
    </w:lvl>
    <w:lvl w:ilvl="8" w:tentative="0">
      <w:start w:val="0"/>
      <w:numFmt w:val="bullet"/>
      <w:lvlText w:val="•"/>
      <w:lvlJc w:val="left"/>
      <w:pPr>
        <w:ind w:left="7322" w:hanging="279"/>
      </w:pPr>
      <w:rPr>
        <w:rFonts w:hint="default"/>
        <w:lang w:val="zh-CN" w:eastAsia="zh-CN" w:bidi="zh-CN"/>
      </w:rPr>
    </w:lvl>
  </w:abstractNum>
  <w:abstractNum w:abstractNumId="5">
    <w:nsid w:val="25B654F3"/>
    <w:multiLevelType w:val="multilevel"/>
    <w:tmpl w:val="25B654F3"/>
    <w:lvl w:ilvl="0" w:tentative="0">
      <w:start w:val="0"/>
      <w:numFmt w:val="bullet"/>
      <w:lvlText w:val="●"/>
      <w:lvlJc w:val="left"/>
      <w:pPr>
        <w:ind w:left="955" w:hanging="279"/>
      </w:pPr>
      <w:rPr>
        <w:rFonts w:hint="default" w:ascii="宋体" w:hAnsi="宋体" w:eastAsia="宋体" w:cs="宋体"/>
        <w:w w:val="99"/>
        <w:sz w:val="24"/>
        <w:szCs w:val="24"/>
        <w:lang w:val="zh-CN" w:eastAsia="zh-CN" w:bidi="zh-CN"/>
      </w:rPr>
    </w:lvl>
    <w:lvl w:ilvl="1" w:tentative="0">
      <w:start w:val="0"/>
      <w:numFmt w:val="bullet"/>
      <w:lvlText w:val="•"/>
      <w:lvlJc w:val="left"/>
      <w:pPr>
        <w:ind w:left="1770" w:hanging="279"/>
      </w:pPr>
      <w:rPr>
        <w:rFonts w:hint="default"/>
        <w:lang w:val="zh-CN" w:eastAsia="zh-CN" w:bidi="zh-CN"/>
      </w:rPr>
    </w:lvl>
    <w:lvl w:ilvl="2" w:tentative="0">
      <w:start w:val="0"/>
      <w:numFmt w:val="bullet"/>
      <w:lvlText w:val="•"/>
      <w:lvlJc w:val="left"/>
      <w:pPr>
        <w:ind w:left="2580" w:hanging="279"/>
      </w:pPr>
      <w:rPr>
        <w:rFonts w:hint="default"/>
        <w:lang w:val="zh-CN" w:eastAsia="zh-CN" w:bidi="zh-CN"/>
      </w:rPr>
    </w:lvl>
    <w:lvl w:ilvl="3" w:tentative="0">
      <w:start w:val="0"/>
      <w:numFmt w:val="bullet"/>
      <w:lvlText w:val="•"/>
      <w:lvlJc w:val="left"/>
      <w:pPr>
        <w:ind w:left="3390" w:hanging="279"/>
      </w:pPr>
      <w:rPr>
        <w:rFonts w:hint="default"/>
        <w:lang w:val="zh-CN" w:eastAsia="zh-CN" w:bidi="zh-CN"/>
      </w:rPr>
    </w:lvl>
    <w:lvl w:ilvl="4" w:tentative="0">
      <w:start w:val="0"/>
      <w:numFmt w:val="bullet"/>
      <w:lvlText w:val="•"/>
      <w:lvlJc w:val="left"/>
      <w:pPr>
        <w:ind w:left="4200" w:hanging="279"/>
      </w:pPr>
      <w:rPr>
        <w:rFonts w:hint="default"/>
        <w:lang w:val="zh-CN" w:eastAsia="zh-CN" w:bidi="zh-CN"/>
      </w:rPr>
    </w:lvl>
    <w:lvl w:ilvl="5" w:tentative="0">
      <w:start w:val="0"/>
      <w:numFmt w:val="bullet"/>
      <w:lvlText w:val="•"/>
      <w:lvlJc w:val="left"/>
      <w:pPr>
        <w:ind w:left="5010" w:hanging="279"/>
      </w:pPr>
      <w:rPr>
        <w:rFonts w:hint="default"/>
        <w:lang w:val="zh-CN" w:eastAsia="zh-CN" w:bidi="zh-CN"/>
      </w:rPr>
    </w:lvl>
    <w:lvl w:ilvl="6" w:tentative="0">
      <w:start w:val="0"/>
      <w:numFmt w:val="bullet"/>
      <w:lvlText w:val="•"/>
      <w:lvlJc w:val="left"/>
      <w:pPr>
        <w:ind w:left="5820" w:hanging="279"/>
      </w:pPr>
      <w:rPr>
        <w:rFonts w:hint="default"/>
        <w:lang w:val="zh-CN" w:eastAsia="zh-CN" w:bidi="zh-CN"/>
      </w:rPr>
    </w:lvl>
    <w:lvl w:ilvl="7" w:tentative="0">
      <w:start w:val="0"/>
      <w:numFmt w:val="bullet"/>
      <w:lvlText w:val="•"/>
      <w:lvlJc w:val="left"/>
      <w:pPr>
        <w:ind w:left="6630" w:hanging="279"/>
      </w:pPr>
      <w:rPr>
        <w:rFonts w:hint="default"/>
        <w:lang w:val="zh-CN" w:eastAsia="zh-CN" w:bidi="zh-CN"/>
      </w:rPr>
    </w:lvl>
    <w:lvl w:ilvl="8" w:tentative="0">
      <w:start w:val="0"/>
      <w:numFmt w:val="bullet"/>
      <w:lvlText w:val="•"/>
      <w:lvlJc w:val="left"/>
      <w:pPr>
        <w:ind w:left="7440" w:hanging="279"/>
      </w:pPr>
      <w:rPr>
        <w:rFonts w:hint="default"/>
        <w:lang w:val="zh-CN" w:eastAsia="zh-CN" w:bidi="zh-CN"/>
      </w:rPr>
    </w:lvl>
  </w:abstractNum>
  <w:abstractNum w:abstractNumId="6">
    <w:nsid w:val="59ADCABA"/>
    <w:multiLevelType w:val="multilevel"/>
    <w:tmpl w:val="59ADCABA"/>
    <w:lvl w:ilvl="0" w:tentative="0">
      <w:start w:val="0"/>
      <w:numFmt w:val="bullet"/>
      <w:lvlText w:val="●"/>
      <w:lvlJc w:val="left"/>
      <w:pPr>
        <w:ind w:left="275" w:hanging="130"/>
      </w:pPr>
      <w:rPr>
        <w:rFonts w:hint="default" w:ascii="Times New Roman" w:hAnsi="Times New Roman" w:eastAsia="Times New Roman" w:cs="Times New Roman"/>
        <w:spacing w:val="2"/>
        <w:w w:val="100"/>
        <w:sz w:val="19"/>
        <w:szCs w:val="19"/>
        <w:lang w:val="zh-CN" w:eastAsia="zh-CN" w:bidi="zh-CN"/>
      </w:rPr>
    </w:lvl>
    <w:lvl w:ilvl="1" w:tentative="0">
      <w:start w:val="0"/>
      <w:numFmt w:val="bullet"/>
      <w:lvlText w:val="•"/>
      <w:lvlJc w:val="left"/>
      <w:pPr>
        <w:ind w:left="353" w:hanging="130"/>
      </w:pPr>
      <w:rPr>
        <w:rFonts w:hint="default"/>
        <w:lang w:val="zh-CN" w:eastAsia="zh-CN" w:bidi="zh-CN"/>
      </w:rPr>
    </w:lvl>
    <w:lvl w:ilvl="2" w:tentative="0">
      <w:start w:val="0"/>
      <w:numFmt w:val="bullet"/>
      <w:lvlText w:val="•"/>
      <w:lvlJc w:val="left"/>
      <w:pPr>
        <w:ind w:left="426" w:hanging="130"/>
      </w:pPr>
      <w:rPr>
        <w:rFonts w:hint="default"/>
        <w:lang w:val="zh-CN" w:eastAsia="zh-CN" w:bidi="zh-CN"/>
      </w:rPr>
    </w:lvl>
    <w:lvl w:ilvl="3" w:tentative="0">
      <w:start w:val="0"/>
      <w:numFmt w:val="bullet"/>
      <w:lvlText w:val="•"/>
      <w:lvlJc w:val="left"/>
      <w:pPr>
        <w:ind w:left="499" w:hanging="130"/>
      </w:pPr>
      <w:rPr>
        <w:rFonts w:hint="default"/>
        <w:lang w:val="zh-CN" w:eastAsia="zh-CN" w:bidi="zh-CN"/>
      </w:rPr>
    </w:lvl>
    <w:lvl w:ilvl="4" w:tentative="0">
      <w:start w:val="0"/>
      <w:numFmt w:val="bullet"/>
      <w:lvlText w:val="•"/>
      <w:lvlJc w:val="left"/>
      <w:pPr>
        <w:ind w:left="572" w:hanging="130"/>
      </w:pPr>
      <w:rPr>
        <w:rFonts w:hint="default"/>
        <w:lang w:val="zh-CN" w:eastAsia="zh-CN" w:bidi="zh-CN"/>
      </w:rPr>
    </w:lvl>
    <w:lvl w:ilvl="5" w:tentative="0">
      <w:start w:val="0"/>
      <w:numFmt w:val="bullet"/>
      <w:lvlText w:val="•"/>
      <w:lvlJc w:val="left"/>
      <w:pPr>
        <w:ind w:left="646" w:hanging="130"/>
      </w:pPr>
      <w:rPr>
        <w:rFonts w:hint="default"/>
        <w:lang w:val="zh-CN" w:eastAsia="zh-CN" w:bidi="zh-CN"/>
      </w:rPr>
    </w:lvl>
    <w:lvl w:ilvl="6" w:tentative="0">
      <w:start w:val="0"/>
      <w:numFmt w:val="bullet"/>
      <w:lvlText w:val="•"/>
      <w:lvlJc w:val="left"/>
      <w:pPr>
        <w:ind w:left="719" w:hanging="130"/>
      </w:pPr>
      <w:rPr>
        <w:rFonts w:hint="default"/>
        <w:lang w:val="zh-CN" w:eastAsia="zh-CN" w:bidi="zh-CN"/>
      </w:rPr>
    </w:lvl>
    <w:lvl w:ilvl="7" w:tentative="0">
      <w:start w:val="0"/>
      <w:numFmt w:val="bullet"/>
      <w:lvlText w:val="•"/>
      <w:lvlJc w:val="left"/>
      <w:pPr>
        <w:ind w:left="792" w:hanging="130"/>
      </w:pPr>
      <w:rPr>
        <w:rFonts w:hint="default"/>
        <w:lang w:val="zh-CN" w:eastAsia="zh-CN" w:bidi="zh-CN"/>
      </w:rPr>
    </w:lvl>
    <w:lvl w:ilvl="8" w:tentative="0">
      <w:start w:val="0"/>
      <w:numFmt w:val="bullet"/>
      <w:lvlText w:val="•"/>
      <w:lvlJc w:val="left"/>
      <w:pPr>
        <w:ind w:left="865" w:hanging="130"/>
      </w:pPr>
      <w:rPr>
        <w:rFonts w:hint="default"/>
        <w:lang w:val="zh-CN" w:eastAsia="zh-CN" w:bidi="zh-CN"/>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71A24"/>
    <w:rsid w:val="717C48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2"/>
      <w:ind w:left="117" w:right="250"/>
      <w:outlineLvl w:val="1"/>
    </w:pPr>
    <w:rPr>
      <w:rFonts w:ascii="宋体" w:hAnsi="宋体" w:eastAsia="宋体" w:cs="宋体"/>
      <w:sz w:val="32"/>
      <w:szCs w:val="32"/>
      <w:lang w:val="zh-CN" w:eastAsia="zh-CN" w:bidi="zh-CN"/>
    </w:rPr>
  </w:style>
  <w:style w:type="paragraph" w:styleId="3">
    <w:name w:val="heading 2"/>
    <w:basedOn w:val="1"/>
    <w:next w:val="1"/>
    <w:qFormat/>
    <w:uiPriority w:val="1"/>
    <w:pPr>
      <w:spacing w:line="463" w:lineRule="exact"/>
      <w:ind w:left="117"/>
      <w:outlineLvl w:val="2"/>
    </w:pPr>
    <w:rPr>
      <w:rFonts w:ascii="微软雅黑" w:hAnsi="微软雅黑" w:eastAsia="微软雅黑" w:cs="微软雅黑"/>
      <w:b/>
      <w:bCs/>
      <w:sz w:val="30"/>
      <w:szCs w:val="30"/>
      <w:lang w:val="zh-CN" w:eastAsia="zh-CN" w:bidi="zh-CN"/>
    </w:rPr>
  </w:style>
  <w:style w:type="paragraph" w:styleId="4">
    <w:name w:val="heading 3"/>
    <w:basedOn w:val="1"/>
    <w:next w:val="1"/>
    <w:qFormat/>
    <w:uiPriority w:val="1"/>
    <w:pPr>
      <w:ind w:left="676"/>
      <w:outlineLvl w:val="3"/>
    </w:pPr>
    <w:rPr>
      <w:rFonts w:ascii="宋体" w:hAnsi="宋体" w:eastAsia="宋体" w:cs="宋体"/>
      <w:sz w:val="28"/>
      <w:szCs w:val="28"/>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4"/>
      <w:szCs w:val="24"/>
      <w:lang w:val="zh-CN" w:eastAsia="zh-CN" w:bidi="zh-CN"/>
    </w:rPr>
  </w:style>
  <w:style w:type="character" w:styleId="8">
    <w:name w:val="FollowedHyperlink"/>
    <w:basedOn w:val="7"/>
    <w:uiPriority w:val="0"/>
    <w:rPr>
      <w:color w:val="000000"/>
      <w:sz w:val="18"/>
      <w:szCs w:val="18"/>
      <w:u w:val="none"/>
    </w:rPr>
  </w:style>
  <w:style w:type="character" w:styleId="9">
    <w:name w:val="Emphasis"/>
    <w:basedOn w:val="7"/>
    <w:qFormat/>
    <w:uiPriority w:val="0"/>
  </w:style>
  <w:style w:type="character" w:styleId="10">
    <w:name w:val="HTML Definition"/>
    <w:basedOn w:val="7"/>
    <w:uiPriority w:val="0"/>
  </w:style>
  <w:style w:type="character" w:styleId="11">
    <w:name w:val="HTML Variable"/>
    <w:basedOn w:val="7"/>
    <w:uiPriority w:val="0"/>
  </w:style>
  <w:style w:type="character" w:styleId="12">
    <w:name w:val="Hyperlink"/>
    <w:basedOn w:val="7"/>
    <w:uiPriority w:val="0"/>
    <w:rPr>
      <w:color w:val="000000"/>
      <w:sz w:val="18"/>
      <w:szCs w:val="18"/>
      <w:u w:val="none"/>
    </w:rPr>
  </w:style>
  <w:style w:type="character" w:styleId="13">
    <w:name w:val="HTML Code"/>
    <w:basedOn w:val="7"/>
    <w:uiPriority w:val="0"/>
    <w:rPr>
      <w:rFonts w:ascii="Courier New" w:hAnsi="Courier New"/>
      <w:sz w:val="20"/>
    </w:rPr>
  </w:style>
  <w:style w:type="character" w:styleId="14">
    <w:name w:val="HTML Cite"/>
    <w:basedOn w:val="7"/>
    <w:uiPriority w:val="0"/>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spacing w:before="53"/>
      <w:ind w:left="897" w:hanging="361"/>
    </w:pPr>
    <w:rPr>
      <w:rFonts w:ascii="宋体" w:hAnsi="宋体" w:eastAsia="宋体" w:cs="宋体"/>
      <w:lang w:val="zh-CN" w:eastAsia="zh-CN" w:bidi="zh-CN"/>
    </w:rPr>
  </w:style>
  <w:style w:type="paragraph" w:customStyle="1" w:styleId="17">
    <w:name w:val="Table Paragraph"/>
    <w:basedOn w:val="1"/>
    <w:qFormat/>
    <w:uiPriority w:val="1"/>
    <w:pPr>
      <w:spacing w:before="8" w:line="332" w:lineRule="exact"/>
      <w:ind w:left="351"/>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2020-10-13T07:48:00Z</dcterms:created>
  <dc:creator>Administrator</dc:creator>
  <cp:lastModifiedBy>嗨皮~李</cp:lastModifiedBy>
  <dcterms:modified xsi:type="dcterms:W3CDTF">2021-01-21T08:42:33Z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2016-06-06T00:00:00Z</vt:filetime>
  </property>
  <property fmtid="{D5CDD505-2E9C-101B-9397-08002B2CF9AE}" pid="3" name="Creator">
    <vt:lpwstr>PDF Architect</vt:lpwstr>
  </property>
  <property fmtid="{D5CDD505-2E9C-101B-9397-08002B2CF9AE}" pid="4" name="LastSaved">
    <vt:filetime>2020-10-13T00:00:00Z</vt:filetime>
  </property>
  <property fmtid="{D5CDD505-2E9C-101B-9397-08002B2CF9AE}" pid="5" name="KSOProductBuildVer">
    <vt:lpwstr>2052-11.1.0.10314</vt:lpwstr>
  </property>
</Properties>
</file>